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F587" w14:textId="633311F0" w:rsidR="00D125E6" w:rsidRDefault="00C44DDC" w:rsidP="00615BD5">
      <w:pPr>
        <w:pStyle w:val="NoSpacing"/>
        <w:spacing w:before="80" w:after="120"/>
        <w:rPr>
          <w:rFonts w:ascii="Arial" w:hAnsi="Arial" w:cs="Arial"/>
          <w:color w:val="000000" w:themeColor="text1"/>
          <w:sz w:val="28"/>
          <w:szCs w:val="28"/>
        </w:rPr>
      </w:pPr>
      <w:r w:rsidRPr="00391225">
        <w:rPr>
          <w:rFonts w:ascii="Arial" w:hAnsi="Arial" w:cs="Arial"/>
          <w:color w:val="000000" w:themeColor="text1"/>
          <w:sz w:val="28"/>
          <w:szCs w:val="28"/>
        </w:rPr>
        <w:t>2021-11-20 Early Literacy Transcription</w:t>
      </w:r>
    </w:p>
    <w:p w14:paraId="042C9969" w14:textId="77777777" w:rsidR="00132554" w:rsidRPr="00391225" w:rsidRDefault="00132554" w:rsidP="00615BD5">
      <w:pPr>
        <w:pStyle w:val="NoSpacing"/>
        <w:spacing w:before="80" w:after="120"/>
        <w:rPr>
          <w:rFonts w:ascii="Arial" w:hAnsi="Arial" w:cs="Arial"/>
          <w:color w:val="000000" w:themeColor="text1"/>
          <w:sz w:val="28"/>
          <w:szCs w:val="28"/>
        </w:rPr>
      </w:pPr>
    </w:p>
    <w:p w14:paraId="1499F5AA" w14:textId="77777777" w:rsidR="0005551F" w:rsidRPr="00391225" w:rsidRDefault="0005551F" w:rsidP="00615BD5">
      <w:pPr>
        <w:pStyle w:val="NoSpacing"/>
        <w:spacing w:before="80" w:after="120"/>
        <w:rPr>
          <w:rFonts w:ascii="Arial" w:hAnsi="Arial" w:cs="Arial"/>
          <w:color w:val="000000" w:themeColor="text1"/>
          <w:sz w:val="28"/>
          <w:szCs w:val="28"/>
        </w:rPr>
      </w:pPr>
      <w:r w:rsidRPr="00391225">
        <w:rPr>
          <w:rFonts w:ascii="Arial" w:hAnsi="Arial" w:cs="Arial"/>
          <w:color w:val="000000" w:themeColor="text1"/>
          <w:sz w:val="28"/>
          <w:szCs w:val="28"/>
        </w:rPr>
        <w:t>Note:</w:t>
      </w:r>
      <w:r w:rsidR="00BF4BF9">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Guideline numbers </w:t>
      </w:r>
      <w:r w:rsidR="00BF4BF9">
        <w:rPr>
          <w:rFonts w:ascii="Arial" w:hAnsi="Arial" w:cs="Arial"/>
          <w:color w:val="000000" w:themeColor="text1"/>
          <w:sz w:val="28"/>
          <w:szCs w:val="28"/>
        </w:rPr>
        <w:t xml:space="preserve">and </w:t>
      </w:r>
      <w:proofErr w:type="spellStart"/>
      <w:r w:rsidR="00BF4BF9">
        <w:rPr>
          <w:rFonts w:ascii="Arial" w:hAnsi="Arial" w:cs="Arial"/>
          <w:color w:val="000000" w:themeColor="text1"/>
          <w:sz w:val="28"/>
          <w:szCs w:val="28"/>
        </w:rPr>
        <w:t>powerpoint</w:t>
      </w:r>
      <w:proofErr w:type="spellEnd"/>
      <w:r w:rsidR="00BF4BF9">
        <w:rPr>
          <w:rFonts w:ascii="Arial" w:hAnsi="Arial" w:cs="Arial"/>
          <w:color w:val="000000" w:themeColor="text1"/>
          <w:sz w:val="28"/>
          <w:szCs w:val="28"/>
        </w:rPr>
        <w:t xml:space="preserve"> slide numbers have been inserted into the headers on this transcript.</w:t>
      </w:r>
    </w:p>
    <w:p w14:paraId="71724861" w14:textId="77777777" w:rsidR="00D125E6" w:rsidRPr="00391225" w:rsidRDefault="00C44DDC" w:rsidP="00615BD5">
      <w:pPr>
        <w:pStyle w:val="Heading1"/>
        <w:spacing w:before="80" w:after="120"/>
        <w:rPr>
          <w:color w:val="000000" w:themeColor="text1"/>
        </w:rPr>
      </w:pPr>
      <w:r w:rsidRPr="00391225">
        <w:rPr>
          <w:color w:val="000000" w:themeColor="text1"/>
        </w:rPr>
        <w:t xml:space="preserve">Natalie  </w:t>
      </w:r>
    </w:p>
    <w:p w14:paraId="484FB855" w14:textId="77777777" w:rsidR="00C8262C"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Hello, everyone. Thanks for joining us for our November Braille literacy Canada workshop. </w:t>
      </w:r>
      <w:r w:rsidR="00C8262C" w:rsidRPr="00391225">
        <w:rPr>
          <w:rFonts w:ascii="Arial" w:hAnsi="Arial" w:cs="Arial"/>
          <w:color w:val="000000" w:themeColor="text1"/>
          <w:sz w:val="28"/>
          <w:szCs w:val="28"/>
        </w:rPr>
        <w:t>B</w:t>
      </w:r>
      <w:r w:rsidRPr="00391225">
        <w:rPr>
          <w:rFonts w:ascii="Arial" w:hAnsi="Arial" w:cs="Arial"/>
          <w:color w:val="000000" w:themeColor="text1"/>
          <w:sz w:val="28"/>
          <w:szCs w:val="28"/>
        </w:rPr>
        <w:t>efore I get started and introduce the presentation and our speaker today, I'm just going to ask everyone to mute. So</w:t>
      </w:r>
      <w:r w:rsidR="00C8262C"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if you're using an iPhone, you'll see that there's a mute button on the bottom of your screen. And if you're on a PC, you can use the keystroke, Alt A to mute and unmute. And on a Mac, it's option A to mute and unmute. I'll just ask you all to mute and then when we get to the question period, you'll have the chance to, to share your question or to write in the chat or raise your hand. During the presentation, if you do have a question you can you can raise your hand or write in the cha</w:t>
      </w:r>
      <w:r w:rsidR="00C8262C" w:rsidRPr="00391225">
        <w:rPr>
          <w:rFonts w:ascii="Arial" w:hAnsi="Arial" w:cs="Arial"/>
          <w:color w:val="000000" w:themeColor="text1"/>
          <w:sz w:val="28"/>
          <w:szCs w:val="28"/>
        </w:rPr>
        <w:t>t. W</w:t>
      </w:r>
      <w:r w:rsidRPr="00391225">
        <w:rPr>
          <w:rFonts w:ascii="Arial" w:hAnsi="Arial" w:cs="Arial"/>
          <w:color w:val="000000" w:themeColor="text1"/>
          <w:sz w:val="28"/>
          <w:szCs w:val="28"/>
        </w:rPr>
        <w:t>e</w:t>
      </w:r>
      <w:r w:rsidR="00C8262C" w:rsidRPr="00391225">
        <w:rPr>
          <w:rFonts w:ascii="Arial" w:hAnsi="Arial" w:cs="Arial"/>
          <w:color w:val="000000" w:themeColor="text1"/>
          <w:sz w:val="28"/>
          <w:szCs w:val="28"/>
        </w:rPr>
        <w:t xml:space="preserve"> a</w:t>
      </w:r>
      <w:r w:rsidRPr="00391225">
        <w:rPr>
          <w:rFonts w:ascii="Arial" w:hAnsi="Arial" w:cs="Arial"/>
          <w:color w:val="000000" w:themeColor="text1"/>
          <w:sz w:val="28"/>
          <w:szCs w:val="28"/>
        </w:rPr>
        <w:t>re go</w:t>
      </w:r>
      <w:r w:rsidR="00C8262C" w:rsidRPr="00391225">
        <w:rPr>
          <w:rFonts w:ascii="Arial" w:hAnsi="Arial" w:cs="Arial"/>
          <w:color w:val="000000" w:themeColor="text1"/>
          <w:sz w:val="28"/>
          <w:szCs w:val="28"/>
        </w:rPr>
        <w:t xml:space="preserve">ing to </w:t>
      </w:r>
      <w:r w:rsidRPr="00391225">
        <w:rPr>
          <w:rFonts w:ascii="Arial" w:hAnsi="Arial" w:cs="Arial"/>
          <w:color w:val="000000" w:themeColor="text1"/>
          <w:sz w:val="28"/>
          <w:szCs w:val="28"/>
        </w:rPr>
        <w:t xml:space="preserve">leave some time for questions at the end. </w:t>
      </w:r>
    </w:p>
    <w:p w14:paraId="355F81E7" w14:textId="77777777" w:rsidR="00C8262C"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Alright, so for those who don't know, I'm Natalie Mar</w:t>
      </w:r>
      <w:r w:rsidR="00C8262C" w:rsidRPr="00391225">
        <w:rPr>
          <w:rFonts w:ascii="Arial" w:hAnsi="Arial" w:cs="Arial"/>
          <w:color w:val="000000" w:themeColor="text1"/>
          <w:sz w:val="28"/>
          <w:szCs w:val="28"/>
        </w:rPr>
        <w:t>tiniello</w:t>
      </w:r>
      <w:r w:rsidRPr="00391225">
        <w:rPr>
          <w:rFonts w:ascii="Arial" w:hAnsi="Arial" w:cs="Arial"/>
          <w:color w:val="000000" w:themeColor="text1"/>
          <w:sz w:val="28"/>
          <w:szCs w:val="28"/>
        </w:rPr>
        <w:t xml:space="preserve">. I'm the president of Braille </w:t>
      </w:r>
      <w:r w:rsidR="00C8262C" w:rsidRPr="00391225">
        <w:rPr>
          <w:rFonts w:ascii="Arial" w:hAnsi="Arial" w:cs="Arial"/>
          <w:color w:val="000000" w:themeColor="text1"/>
          <w:sz w:val="28"/>
          <w:szCs w:val="28"/>
        </w:rPr>
        <w:t>Lit</w:t>
      </w:r>
      <w:r w:rsidRPr="00391225">
        <w:rPr>
          <w:rFonts w:ascii="Arial" w:hAnsi="Arial" w:cs="Arial"/>
          <w:color w:val="000000" w:themeColor="text1"/>
          <w:sz w:val="28"/>
          <w:szCs w:val="28"/>
        </w:rPr>
        <w:t xml:space="preserve">eracy Canada. We hold workshops every two months on different Braille related topics. And today, </w:t>
      </w:r>
      <w:r w:rsidR="00C8262C" w:rsidRPr="00391225">
        <w:rPr>
          <w:rFonts w:ascii="Arial" w:hAnsi="Arial" w:cs="Arial"/>
          <w:color w:val="000000" w:themeColor="text1"/>
          <w:sz w:val="28"/>
          <w:szCs w:val="28"/>
        </w:rPr>
        <w:t xml:space="preserve">we are </w:t>
      </w:r>
      <w:r w:rsidRPr="00391225">
        <w:rPr>
          <w:rFonts w:ascii="Arial" w:hAnsi="Arial" w:cs="Arial"/>
          <w:color w:val="000000" w:themeColor="text1"/>
          <w:sz w:val="28"/>
          <w:szCs w:val="28"/>
        </w:rPr>
        <w:t>very happy to have Bonnie Re</w:t>
      </w:r>
      <w:r w:rsidR="00C8262C" w:rsidRPr="00391225">
        <w:rPr>
          <w:rFonts w:ascii="Arial" w:hAnsi="Arial" w:cs="Arial"/>
          <w:color w:val="000000" w:themeColor="text1"/>
          <w:sz w:val="28"/>
          <w:szCs w:val="28"/>
        </w:rPr>
        <w:t>a</w:t>
      </w:r>
      <w:r w:rsidRPr="00391225">
        <w:rPr>
          <w:rFonts w:ascii="Arial" w:hAnsi="Arial" w:cs="Arial"/>
          <w:color w:val="000000" w:themeColor="text1"/>
          <w:sz w:val="28"/>
          <w:szCs w:val="28"/>
        </w:rPr>
        <w:t xml:space="preserve">d with us who will be talking about the </w:t>
      </w:r>
      <w:r w:rsidR="00C46D38">
        <w:rPr>
          <w:rFonts w:ascii="Arial" w:hAnsi="Arial" w:cs="Arial"/>
          <w:color w:val="000000" w:themeColor="text1"/>
          <w:sz w:val="28"/>
          <w:szCs w:val="28"/>
        </w:rPr>
        <w:t>E</w:t>
      </w:r>
      <w:r w:rsidRPr="00391225">
        <w:rPr>
          <w:rFonts w:ascii="Arial" w:hAnsi="Arial" w:cs="Arial"/>
          <w:color w:val="000000" w:themeColor="text1"/>
          <w:sz w:val="28"/>
          <w:szCs w:val="28"/>
        </w:rPr>
        <w:t xml:space="preserve">arly </w:t>
      </w:r>
      <w:r w:rsidR="00C46D38">
        <w:rPr>
          <w:rFonts w:ascii="Arial" w:hAnsi="Arial" w:cs="Arial"/>
          <w:color w:val="000000" w:themeColor="text1"/>
          <w:sz w:val="28"/>
          <w:szCs w:val="28"/>
        </w:rPr>
        <w:t>B</w:t>
      </w:r>
      <w:r w:rsidRPr="00391225">
        <w:rPr>
          <w:rFonts w:ascii="Arial" w:hAnsi="Arial" w:cs="Arial"/>
          <w:color w:val="000000" w:themeColor="text1"/>
          <w:sz w:val="28"/>
          <w:szCs w:val="28"/>
        </w:rPr>
        <w:t xml:space="preserve">raille </w:t>
      </w:r>
      <w:r w:rsidR="00C46D38">
        <w:rPr>
          <w:rFonts w:ascii="Arial" w:hAnsi="Arial" w:cs="Arial"/>
          <w:color w:val="000000" w:themeColor="text1"/>
          <w:sz w:val="28"/>
          <w:szCs w:val="28"/>
        </w:rPr>
        <w:t>L</w:t>
      </w:r>
      <w:r w:rsidRPr="00391225">
        <w:rPr>
          <w:rFonts w:ascii="Arial" w:hAnsi="Arial" w:cs="Arial"/>
          <w:color w:val="000000" w:themeColor="text1"/>
          <w:sz w:val="28"/>
          <w:szCs w:val="28"/>
        </w:rPr>
        <w:t xml:space="preserve">iteracy </w:t>
      </w:r>
      <w:r w:rsidR="00C46D38">
        <w:rPr>
          <w:rFonts w:ascii="Arial" w:hAnsi="Arial" w:cs="Arial"/>
          <w:color w:val="000000" w:themeColor="text1"/>
          <w:sz w:val="28"/>
          <w:szCs w:val="28"/>
        </w:rPr>
        <w:t>G</w:t>
      </w:r>
      <w:r w:rsidRPr="00391225">
        <w:rPr>
          <w:rFonts w:ascii="Arial" w:hAnsi="Arial" w:cs="Arial"/>
          <w:color w:val="000000" w:themeColor="text1"/>
          <w:sz w:val="28"/>
          <w:szCs w:val="28"/>
        </w:rPr>
        <w:t xml:space="preserve">uidelines. </w:t>
      </w:r>
      <w:r w:rsidR="00C8262C" w:rsidRPr="00391225">
        <w:rPr>
          <w:rFonts w:ascii="Arial" w:hAnsi="Arial" w:cs="Arial"/>
          <w:color w:val="000000" w:themeColor="text1"/>
          <w:sz w:val="28"/>
          <w:szCs w:val="28"/>
        </w:rPr>
        <w:t>I</w:t>
      </w:r>
      <w:r w:rsidRPr="00391225">
        <w:rPr>
          <w:rFonts w:ascii="Arial" w:hAnsi="Arial" w:cs="Arial"/>
          <w:color w:val="000000" w:themeColor="text1"/>
          <w:sz w:val="28"/>
          <w:szCs w:val="28"/>
        </w:rPr>
        <w:t xml:space="preserve">n late 2020, the Braille Authority of North America released new guidelines for the transcription of early educational materials from print to </w:t>
      </w:r>
      <w:r w:rsidR="00C8262C" w:rsidRPr="00391225">
        <w:rPr>
          <w:rFonts w:ascii="Arial" w:hAnsi="Arial" w:cs="Arial"/>
          <w:color w:val="000000" w:themeColor="text1"/>
          <w:sz w:val="28"/>
          <w:szCs w:val="28"/>
        </w:rPr>
        <w:t>br</w:t>
      </w:r>
      <w:r w:rsidRPr="00391225">
        <w:rPr>
          <w:rFonts w:ascii="Arial" w:hAnsi="Arial" w:cs="Arial"/>
          <w:color w:val="000000" w:themeColor="text1"/>
          <w:sz w:val="28"/>
          <w:szCs w:val="28"/>
        </w:rPr>
        <w:t xml:space="preserve">aille. We're very happy to have Bonnie with us today because she's one of the lead authors for these guidelines. Bonnie has been providing </w:t>
      </w:r>
      <w:r w:rsidR="00C8262C"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services for Saskatchewan students since 1984. She holds certification as a braille transcriber in literary and technical materials. She also holds </w:t>
      </w:r>
      <w:r w:rsidR="00C8262C" w:rsidRPr="00391225">
        <w:rPr>
          <w:rFonts w:ascii="Arial" w:hAnsi="Arial" w:cs="Arial"/>
          <w:color w:val="000000" w:themeColor="text1"/>
          <w:sz w:val="28"/>
          <w:szCs w:val="28"/>
        </w:rPr>
        <w:t>Nemeth</w:t>
      </w:r>
      <w:r w:rsidRPr="00391225">
        <w:rPr>
          <w:rFonts w:ascii="Arial" w:hAnsi="Arial" w:cs="Arial"/>
          <w:color w:val="000000" w:themeColor="text1"/>
          <w:sz w:val="28"/>
          <w:szCs w:val="28"/>
        </w:rPr>
        <w:t xml:space="preserve"> certification, and an instructor certification for literary and technical transcription. Although she is no longer transcribing for the Saskatchewan alternate format</w:t>
      </w:r>
      <w:r w:rsidR="00C8262C"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material library, she continues to provide transcription services for the network at the National Network of </w:t>
      </w:r>
      <w:r w:rsidR="00C8262C" w:rsidRPr="00391225">
        <w:rPr>
          <w:rFonts w:ascii="Arial" w:hAnsi="Arial" w:cs="Arial"/>
          <w:color w:val="000000" w:themeColor="text1"/>
          <w:sz w:val="28"/>
          <w:szCs w:val="28"/>
        </w:rPr>
        <w:t>E</w:t>
      </w:r>
      <w:r w:rsidRPr="00391225">
        <w:rPr>
          <w:rFonts w:ascii="Arial" w:hAnsi="Arial" w:cs="Arial"/>
          <w:color w:val="000000" w:themeColor="text1"/>
          <w:sz w:val="28"/>
          <w:szCs w:val="28"/>
        </w:rPr>
        <w:t xml:space="preserve">quitable </w:t>
      </w:r>
      <w:r w:rsidR="00C8262C" w:rsidRPr="00391225">
        <w:rPr>
          <w:rFonts w:ascii="Arial" w:hAnsi="Arial" w:cs="Arial"/>
          <w:color w:val="000000" w:themeColor="text1"/>
          <w:sz w:val="28"/>
          <w:szCs w:val="28"/>
        </w:rPr>
        <w:t>L</w:t>
      </w:r>
      <w:r w:rsidRPr="00391225">
        <w:rPr>
          <w:rFonts w:ascii="Arial" w:hAnsi="Arial" w:cs="Arial"/>
          <w:color w:val="000000" w:themeColor="text1"/>
          <w:sz w:val="28"/>
          <w:szCs w:val="28"/>
        </w:rPr>
        <w:t xml:space="preserve">ibrary </w:t>
      </w:r>
      <w:r w:rsidR="00C8262C" w:rsidRPr="00391225">
        <w:rPr>
          <w:rFonts w:ascii="Arial" w:hAnsi="Arial" w:cs="Arial"/>
          <w:color w:val="000000" w:themeColor="text1"/>
          <w:sz w:val="28"/>
          <w:szCs w:val="28"/>
        </w:rPr>
        <w:t>Se</w:t>
      </w:r>
      <w:r w:rsidRPr="00391225">
        <w:rPr>
          <w:rFonts w:ascii="Arial" w:hAnsi="Arial" w:cs="Arial"/>
          <w:color w:val="000000" w:themeColor="text1"/>
          <w:sz w:val="28"/>
          <w:szCs w:val="28"/>
        </w:rPr>
        <w:t>rvices</w:t>
      </w:r>
      <w:r w:rsidR="00C8262C" w:rsidRPr="00391225">
        <w:rPr>
          <w:rFonts w:ascii="Arial" w:hAnsi="Arial" w:cs="Arial"/>
          <w:color w:val="000000" w:themeColor="text1"/>
          <w:sz w:val="28"/>
          <w:szCs w:val="28"/>
        </w:rPr>
        <w:t>, (NNELS)</w:t>
      </w:r>
      <w:r w:rsidRPr="00391225">
        <w:rPr>
          <w:rFonts w:ascii="Arial" w:hAnsi="Arial" w:cs="Arial"/>
          <w:color w:val="000000" w:themeColor="text1"/>
          <w:sz w:val="28"/>
          <w:szCs w:val="28"/>
        </w:rPr>
        <w:t>. She</w:t>
      </w:r>
      <w:r w:rsidR="00C8262C" w:rsidRPr="00391225">
        <w:rPr>
          <w:rFonts w:ascii="Arial" w:hAnsi="Arial" w:cs="Arial"/>
          <w:color w:val="000000" w:themeColor="text1"/>
          <w:sz w:val="28"/>
          <w:szCs w:val="28"/>
        </w:rPr>
        <w:t xml:space="preserve"> has</w:t>
      </w:r>
      <w:r w:rsidRPr="00391225">
        <w:rPr>
          <w:rFonts w:ascii="Arial" w:hAnsi="Arial" w:cs="Arial"/>
          <w:color w:val="000000" w:themeColor="text1"/>
          <w:sz w:val="28"/>
          <w:szCs w:val="28"/>
        </w:rPr>
        <w:t xml:space="preserve"> presented many workshops on braille transcription for the C</w:t>
      </w:r>
      <w:r w:rsidR="00C8262C" w:rsidRPr="00391225">
        <w:rPr>
          <w:rFonts w:ascii="Arial" w:hAnsi="Arial" w:cs="Arial"/>
          <w:color w:val="000000" w:themeColor="text1"/>
          <w:sz w:val="28"/>
          <w:szCs w:val="28"/>
        </w:rPr>
        <w:t>N</w:t>
      </w:r>
      <w:r w:rsidRPr="00391225">
        <w:rPr>
          <w:rFonts w:ascii="Arial" w:hAnsi="Arial" w:cs="Arial"/>
          <w:color w:val="000000" w:themeColor="text1"/>
          <w:sz w:val="28"/>
          <w:szCs w:val="28"/>
        </w:rPr>
        <w:t>IB conference</w:t>
      </w:r>
      <w:r w:rsidR="00C8262C" w:rsidRPr="00391225">
        <w:rPr>
          <w:rFonts w:ascii="Arial" w:hAnsi="Arial" w:cs="Arial"/>
          <w:color w:val="000000" w:themeColor="text1"/>
          <w:sz w:val="28"/>
          <w:szCs w:val="28"/>
        </w:rPr>
        <w:t>s</w:t>
      </w:r>
      <w:r w:rsidRPr="00391225">
        <w:rPr>
          <w:rFonts w:ascii="Arial" w:hAnsi="Arial" w:cs="Arial"/>
          <w:color w:val="000000" w:themeColor="text1"/>
          <w:sz w:val="28"/>
          <w:szCs w:val="28"/>
        </w:rPr>
        <w:t xml:space="preserve">, among many others, as well. </w:t>
      </w:r>
    </w:p>
    <w:p w14:paraId="2C073969" w14:textId="77777777" w:rsidR="00D125E6" w:rsidRPr="00391225" w:rsidRDefault="00C8262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W</w:t>
      </w:r>
      <w:r w:rsidR="00C44DDC" w:rsidRPr="00391225">
        <w:rPr>
          <w:rFonts w:ascii="Arial" w:hAnsi="Arial" w:cs="Arial"/>
          <w:color w:val="000000" w:themeColor="text1"/>
          <w:sz w:val="28"/>
          <w:szCs w:val="28"/>
        </w:rPr>
        <w:t xml:space="preserve">e are very happy to have you here with us, Bonnie, I know there are many other things we can say about you. Bonnie is also a longtime supporter, and member and friend of Braille </w:t>
      </w:r>
      <w:r w:rsidRPr="00391225">
        <w:rPr>
          <w:rFonts w:ascii="Arial" w:hAnsi="Arial" w:cs="Arial"/>
          <w:color w:val="000000" w:themeColor="text1"/>
          <w:sz w:val="28"/>
          <w:szCs w:val="28"/>
        </w:rPr>
        <w:t>Li</w:t>
      </w:r>
      <w:r w:rsidR="00C44DDC" w:rsidRPr="00391225">
        <w:rPr>
          <w:rFonts w:ascii="Arial" w:hAnsi="Arial" w:cs="Arial"/>
          <w:color w:val="000000" w:themeColor="text1"/>
          <w:sz w:val="28"/>
          <w:szCs w:val="28"/>
        </w:rPr>
        <w:t>teracy</w:t>
      </w:r>
      <w:r w:rsidRPr="00391225">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 xml:space="preserve">Canada. And </w:t>
      </w:r>
      <w:proofErr w:type="gramStart"/>
      <w:r w:rsidR="00C44DDC" w:rsidRPr="00391225">
        <w:rPr>
          <w:rFonts w:ascii="Arial" w:hAnsi="Arial" w:cs="Arial"/>
          <w:color w:val="000000" w:themeColor="text1"/>
          <w:sz w:val="28"/>
          <w:szCs w:val="28"/>
        </w:rPr>
        <w:t>so</w:t>
      </w:r>
      <w:proofErr w:type="gramEnd"/>
      <w:r w:rsidR="00C44DDC" w:rsidRPr="00391225">
        <w:rPr>
          <w:rFonts w:ascii="Arial" w:hAnsi="Arial" w:cs="Arial"/>
          <w:color w:val="000000" w:themeColor="text1"/>
          <w:sz w:val="28"/>
          <w:szCs w:val="28"/>
        </w:rPr>
        <w:t xml:space="preserve"> with that, I will turn it over to you, Bonnie, and thank you again, everyone for attending. For those who just trickled in, I'll just ask for you to stay muted during the presentation and we'll have time for questions. So again, Alt A if you're on the computer, or the mute </w:t>
      </w:r>
      <w:r w:rsidR="00C44DDC" w:rsidRPr="00391225">
        <w:rPr>
          <w:rFonts w:ascii="Arial" w:hAnsi="Arial" w:cs="Arial"/>
          <w:color w:val="000000" w:themeColor="text1"/>
          <w:sz w:val="28"/>
          <w:szCs w:val="28"/>
        </w:rPr>
        <w:lastRenderedPageBreak/>
        <w:t>unmute button on your iPhone. And if you're calling in by phone, it's star six to mute and unmute. Thank you, Bonnie.</w:t>
      </w:r>
    </w:p>
    <w:p w14:paraId="2C32375B" w14:textId="77777777" w:rsidR="00D125E6" w:rsidRPr="00391225" w:rsidRDefault="00C44DDC" w:rsidP="00615BD5">
      <w:pPr>
        <w:pStyle w:val="Heading1"/>
        <w:spacing w:before="80" w:after="120"/>
        <w:rPr>
          <w:color w:val="000000" w:themeColor="text1"/>
        </w:rPr>
      </w:pPr>
      <w:r w:rsidRPr="00391225">
        <w:rPr>
          <w:color w:val="000000" w:themeColor="text1"/>
        </w:rPr>
        <w:t xml:space="preserve">Bonnie Read  </w:t>
      </w:r>
    </w:p>
    <w:p w14:paraId="1D82591B"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Okay. Thank you for having me. It's a privilege to be here and join you this afternoon. And thank you for attending this workshop. I have it in a PowerPoint format, which I'll bring up shortly. And what I've got is</w:t>
      </w:r>
      <w:r w:rsidR="00C46D38">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I'm doing a brief summary of each of the guidelines with hopefully lots of examples that will be helpful and useful. But of course, when transcribing early literacy material, always be sure to refer to the complete guidelines, as well as the Braille formats. </w:t>
      </w:r>
      <w:r w:rsidR="00AE5925" w:rsidRPr="00391225">
        <w:rPr>
          <w:rFonts w:ascii="Arial" w:hAnsi="Arial" w:cs="Arial"/>
          <w:color w:val="000000" w:themeColor="text1"/>
          <w:sz w:val="28"/>
          <w:szCs w:val="28"/>
        </w:rPr>
        <w:t>R</w:t>
      </w:r>
      <w:r w:rsidRPr="00391225">
        <w:rPr>
          <w:rFonts w:ascii="Arial" w:hAnsi="Arial" w:cs="Arial"/>
          <w:color w:val="000000" w:themeColor="text1"/>
          <w:sz w:val="28"/>
          <w:szCs w:val="28"/>
        </w:rPr>
        <w:t xml:space="preserve">eferences to the </w:t>
      </w:r>
      <w:r w:rsidR="00AE5925" w:rsidRPr="00391225">
        <w:rPr>
          <w:rFonts w:ascii="Arial" w:hAnsi="Arial" w:cs="Arial"/>
          <w:color w:val="000000" w:themeColor="text1"/>
          <w:sz w:val="28"/>
          <w:szCs w:val="28"/>
        </w:rPr>
        <w:t>b</w:t>
      </w:r>
      <w:r w:rsidRPr="00391225">
        <w:rPr>
          <w:rFonts w:ascii="Arial" w:hAnsi="Arial" w:cs="Arial"/>
          <w:color w:val="000000" w:themeColor="text1"/>
          <w:sz w:val="28"/>
          <w:szCs w:val="28"/>
        </w:rPr>
        <w:t>raille formats are included in the early literacy guidelines in different places, and so you'll have those throughout. Now, we may not get through all the examples, my document is quite long, but they're there for your reference. So even if we don't get a chance to look at them all today, they're easy to look at and understand what's going on. Basically, the examples that I'll be presenting are done on 11 by 11</w:t>
      </w:r>
      <w:r w:rsidR="001E3BC1" w:rsidRPr="00391225">
        <w:rPr>
          <w:rFonts w:ascii="Arial" w:hAnsi="Arial" w:cs="Arial"/>
          <w:color w:val="000000" w:themeColor="text1"/>
          <w:sz w:val="28"/>
          <w:szCs w:val="28"/>
        </w:rPr>
        <w:t>½ paper</w:t>
      </w:r>
      <w:r w:rsidRPr="00391225">
        <w:rPr>
          <w:rFonts w:ascii="Arial" w:hAnsi="Arial" w:cs="Arial"/>
          <w:color w:val="000000" w:themeColor="text1"/>
          <w:sz w:val="28"/>
          <w:szCs w:val="28"/>
        </w:rPr>
        <w:t xml:space="preserve"> with a 40 cell 25 line.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you can also remember then, that if you're working with the smaller sheets of paper for younger students, you may have to of course adjust how you position things</w:t>
      </w:r>
      <w:r w:rsidR="001E3BC1" w:rsidRPr="00391225">
        <w:rPr>
          <w:rFonts w:ascii="Arial" w:hAnsi="Arial" w:cs="Arial"/>
          <w:color w:val="000000" w:themeColor="text1"/>
          <w:sz w:val="28"/>
          <w:szCs w:val="28"/>
        </w:rPr>
        <w:t>, w</w:t>
      </w:r>
      <w:r w:rsidRPr="00391225">
        <w:rPr>
          <w:rFonts w:ascii="Arial" w:hAnsi="Arial" w:cs="Arial"/>
          <w:color w:val="000000" w:themeColor="text1"/>
          <w:sz w:val="28"/>
          <w:szCs w:val="28"/>
        </w:rPr>
        <w:t xml:space="preserve">hether you're doing </w:t>
      </w:r>
      <w:r w:rsidR="001E3BC1" w:rsidRPr="00391225">
        <w:rPr>
          <w:rFonts w:ascii="Arial" w:hAnsi="Arial" w:cs="Arial"/>
          <w:color w:val="000000" w:themeColor="text1"/>
          <w:sz w:val="28"/>
          <w:szCs w:val="28"/>
        </w:rPr>
        <w:t xml:space="preserve">8½ </w:t>
      </w:r>
      <w:r w:rsidRPr="00391225">
        <w:rPr>
          <w:rFonts w:ascii="Arial" w:hAnsi="Arial" w:cs="Arial"/>
          <w:color w:val="000000" w:themeColor="text1"/>
          <w:sz w:val="28"/>
          <w:szCs w:val="28"/>
        </w:rPr>
        <w:t>by 11</w:t>
      </w:r>
      <w:r w:rsidR="001E3BC1"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portrait or landscape or something else. So</w:t>
      </w:r>
      <w:r w:rsidR="00C46D38">
        <w:rPr>
          <w:rFonts w:ascii="Arial" w:hAnsi="Arial" w:cs="Arial"/>
          <w:color w:val="000000" w:themeColor="text1"/>
          <w:sz w:val="28"/>
          <w:szCs w:val="28"/>
        </w:rPr>
        <w:t>,</w:t>
      </w:r>
      <w:r w:rsidRPr="00391225">
        <w:rPr>
          <w:rFonts w:ascii="Arial" w:hAnsi="Arial" w:cs="Arial"/>
          <w:color w:val="000000" w:themeColor="text1"/>
          <w:sz w:val="28"/>
          <w:szCs w:val="28"/>
        </w:rPr>
        <w:t xml:space="preserve"> there's flexibility in there depending on </w:t>
      </w:r>
      <w:r w:rsidR="001E3BC1" w:rsidRPr="00391225">
        <w:rPr>
          <w:rFonts w:ascii="Arial" w:hAnsi="Arial" w:cs="Arial"/>
          <w:color w:val="000000" w:themeColor="text1"/>
          <w:sz w:val="28"/>
          <w:szCs w:val="28"/>
        </w:rPr>
        <w:t>w</w:t>
      </w:r>
      <w:r w:rsidRPr="00391225">
        <w:rPr>
          <w:rFonts w:ascii="Arial" w:hAnsi="Arial" w:cs="Arial"/>
          <w:color w:val="000000" w:themeColor="text1"/>
          <w:sz w:val="28"/>
          <w:szCs w:val="28"/>
        </w:rPr>
        <w:t>hat size of paper and we'll touch on that. So now, let's see if I can bring up my PowerPoint</w:t>
      </w:r>
      <w:r w:rsidR="001E3BC1"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 </w:t>
      </w:r>
    </w:p>
    <w:p w14:paraId="2CA11962" w14:textId="77777777" w:rsidR="00D125E6" w:rsidRPr="00391225" w:rsidRDefault="00C44DDC" w:rsidP="00615BD5">
      <w:pPr>
        <w:pStyle w:val="Heading1"/>
        <w:spacing w:before="80" w:after="120"/>
        <w:rPr>
          <w:color w:val="000000" w:themeColor="text1"/>
        </w:rPr>
      </w:pPr>
      <w:r w:rsidRPr="00391225">
        <w:rPr>
          <w:color w:val="000000" w:themeColor="text1"/>
        </w:rPr>
        <w:t xml:space="preserve">Anthony Tibbs  </w:t>
      </w:r>
    </w:p>
    <w:p w14:paraId="3B577D66" w14:textId="77777777" w:rsidR="00D125E6" w:rsidRPr="00391225" w:rsidRDefault="001E3BC1"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You </w:t>
      </w:r>
      <w:r w:rsidR="00C44DDC" w:rsidRPr="00391225">
        <w:rPr>
          <w:rFonts w:ascii="Arial" w:hAnsi="Arial" w:cs="Arial"/>
          <w:color w:val="000000" w:themeColor="text1"/>
          <w:sz w:val="28"/>
          <w:szCs w:val="28"/>
        </w:rPr>
        <w:t>could open the PowerPoint first</w:t>
      </w:r>
      <w:r w:rsidR="0059194E" w:rsidRPr="00391225">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start your show, and then share that screen.</w:t>
      </w:r>
    </w:p>
    <w:p w14:paraId="26727FC2"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 </w:t>
      </w:r>
    </w:p>
    <w:p w14:paraId="119BF6D1" w14:textId="77777777" w:rsidR="00D125E6" w:rsidRPr="00391225" w:rsidRDefault="00C44DDC" w:rsidP="00615BD5">
      <w:pPr>
        <w:pStyle w:val="Heading1"/>
        <w:spacing w:before="80" w:after="120"/>
        <w:rPr>
          <w:color w:val="000000" w:themeColor="text1"/>
        </w:rPr>
      </w:pPr>
      <w:r w:rsidRPr="00391225">
        <w:rPr>
          <w:color w:val="000000" w:themeColor="text1"/>
        </w:rPr>
        <w:t xml:space="preserve">Bonnie Read  </w:t>
      </w:r>
    </w:p>
    <w:p w14:paraId="27587264"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Okay, just a minute. Here we go. That looks better</w:t>
      </w:r>
      <w:r w:rsidR="001E3BC1"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each time I open up my computer and sit to it, things are different. </w:t>
      </w:r>
    </w:p>
    <w:p w14:paraId="07291E3A" w14:textId="77777777" w:rsidR="00D125E6" w:rsidRPr="00391225" w:rsidRDefault="00C44DDC" w:rsidP="00615BD5">
      <w:pPr>
        <w:pStyle w:val="Heading1"/>
        <w:spacing w:before="80" w:after="120"/>
        <w:rPr>
          <w:color w:val="000000" w:themeColor="text1"/>
        </w:rPr>
      </w:pPr>
      <w:r w:rsidRPr="00391225">
        <w:rPr>
          <w:color w:val="000000" w:themeColor="text1"/>
        </w:rPr>
        <w:t xml:space="preserve">Natalie  </w:t>
      </w:r>
    </w:p>
    <w:p w14:paraId="4F795DE0"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Yeah, and they recently updated.</w:t>
      </w:r>
    </w:p>
    <w:p w14:paraId="7E134D29" w14:textId="77777777" w:rsidR="00D125E6" w:rsidRPr="00391225" w:rsidRDefault="00C44DDC" w:rsidP="00615BD5">
      <w:pPr>
        <w:pStyle w:val="Heading1"/>
        <w:spacing w:before="80" w:after="120"/>
        <w:rPr>
          <w:color w:val="000000" w:themeColor="text1"/>
        </w:rPr>
      </w:pPr>
      <w:r w:rsidRPr="00391225">
        <w:rPr>
          <w:color w:val="000000" w:themeColor="text1"/>
        </w:rPr>
        <w:t xml:space="preserve">Bonnie Read  </w:t>
      </w:r>
    </w:p>
    <w:p w14:paraId="45842896" w14:textId="77777777" w:rsidR="00D125E6" w:rsidRPr="00391225" w:rsidRDefault="0059194E"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It u</w:t>
      </w:r>
      <w:r w:rsidR="00C44DDC" w:rsidRPr="00391225">
        <w:rPr>
          <w:rFonts w:ascii="Arial" w:hAnsi="Arial" w:cs="Arial"/>
          <w:color w:val="000000" w:themeColor="text1"/>
          <w:sz w:val="28"/>
          <w:szCs w:val="28"/>
        </w:rPr>
        <w:t>pdat</w:t>
      </w:r>
      <w:r w:rsidRPr="00391225">
        <w:rPr>
          <w:rFonts w:ascii="Arial" w:hAnsi="Arial" w:cs="Arial"/>
          <w:color w:val="000000" w:themeColor="text1"/>
          <w:sz w:val="28"/>
          <w:szCs w:val="28"/>
        </w:rPr>
        <w:t>es</w:t>
      </w:r>
      <w:r w:rsidR="001E3BC1" w:rsidRPr="00391225">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in the night when I'm not when I'm unaware. Thank you for waiting. Alright, so I'm going to launch right into this with guideline number one, and then we're just going to zoom through it. I would recommend if you have a question, as we go along, maybe just jot down what frame or what the title is that's on the page so that I can refer back to it when you ask the question. If there's some way you can identify the page that you have a question about.</w:t>
      </w:r>
    </w:p>
    <w:p w14:paraId="7A15E4B8" w14:textId="77777777" w:rsidR="00D125E6" w:rsidRPr="00391225" w:rsidRDefault="00D125E6" w:rsidP="00615BD5">
      <w:pPr>
        <w:spacing w:before="80" w:after="120" w:line="240" w:lineRule="auto"/>
        <w:rPr>
          <w:rFonts w:ascii="Arial" w:hAnsi="Arial" w:cs="Arial"/>
          <w:color w:val="000000" w:themeColor="text1"/>
          <w:sz w:val="28"/>
          <w:szCs w:val="28"/>
        </w:rPr>
      </w:pPr>
    </w:p>
    <w:p w14:paraId="34F46C11" w14:textId="77777777" w:rsidR="00D125E6" w:rsidRPr="00391225" w:rsidRDefault="00C44DDC" w:rsidP="00615BD5">
      <w:pPr>
        <w:pStyle w:val="Heading1"/>
        <w:spacing w:before="80" w:after="120"/>
        <w:rPr>
          <w:color w:val="000000" w:themeColor="text1"/>
        </w:rPr>
      </w:pPr>
      <w:r w:rsidRPr="00391225">
        <w:rPr>
          <w:color w:val="000000" w:themeColor="text1"/>
        </w:rPr>
        <w:t xml:space="preserve">Natalie  </w:t>
      </w:r>
    </w:p>
    <w:p w14:paraId="1FE2A085"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And also</w:t>
      </w:r>
      <w:r w:rsidR="00C46D38">
        <w:rPr>
          <w:rFonts w:ascii="Arial" w:hAnsi="Arial" w:cs="Arial"/>
          <w:color w:val="000000" w:themeColor="text1"/>
          <w:sz w:val="28"/>
          <w:szCs w:val="28"/>
        </w:rPr>
        <w:t>,</w:t>
      </w:r>
      <w:r w:rsidRPr="00391225">
        <w:rPr>
          <w:rFonts w:ascii="Arial" w:hAnsi="Arial" w:cs="Arial"/>
          <w:color w:val="000000" w:themeColor="text1"/>
          <w:sz w:val="28"/>
          <w:szCs w:val="28"/>
        </w:rPr>
        <w:t xml:space="preserve"> just to add for anyone who would like the PowerPoint. </w:t>
      </w:r>
      <w:r w:rsidR="001E3BC1" w:rsidRPr="00391225">
        <w:rPr>
          <w:rFonts w:ascii="Arial" w:hAnsi="Arial" w:cs="Arial"/>
          <w:color w:val="000000" w:themeColor="text1"/>
          <w:sz w:val="28"/>
          <w:szCs w:val="28"/>
        </w:rPr>
        <w:t>Y</w:t>
      </w:r>
      <w:r w:rsidRPr="00391225">
        <w:rPr>
          <w:rFonts w:ascii="Arial" w:hAnsi="Arial" w:cs="Arial"/>
          <w:color w:val="000000" w:themeColor="text1"/>
          <w:sz w:val="28"/>
          <w:szCs w:val="28"/>
        </w:rPr>
        <w:t>ou'll be able to follow along. If you're not able to see the slides</w:t>
      </w:r>
      <w:r w:rsidR="001E3BC1"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Bonnie will describe as she's going along. But I will also send the PowerPoint to all the participants after the session as well.</w:t>
      </w:r>
    </w:p>
    <w:p w14:paraId="5434C7B6" w14:textId="77777777" w:rsidR="00D125E6" w:rsidRPr="00391225" w:rsidRDefault="00C44DDC" w:rsidP="00615BD5">
      <w:pPr>
        <w:pStyle w:val="Heading1"/>
        <w:spacing w:before="80" w:after="120"/>
        <w:rPr>
          <w:color w:val="000000" w:themeColor="text1"/>
        </w:rPr>
      </w:pPr>
      <w:r w:rsidRPr="00391225">
        <w:rPr>
          <w:color w:val="000000" w:themeColor="text1"/>
        </w:rPr>
        <w:t xml:space="preserve">Bonnie Read  </w:t>
      </w:r>
    </w:p>
    <w:p w14:paraId="07DE7034" w14:textId="77777777" w:rsidR="001E3BC1"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Yes. Alright, then </w:t>
      </w:r>
      <w:r w:rsidR="001E3BC1" w:rsidRPr="00391225">
        <w:rPr>
          <w:rFonts w:ascii="Arial" w:hAnsi="Arial" w:cs="Arial"/>
          <w:color w:val="000000" w:themeColor="text1"/>
          <w:sz w:val="28"/>
          <w:szCs w:val="28"/>
        </w:rPr>
        <w:t xml:space="preserve">let’s </w:t>
      </w:r>
      <w:r w:rsidRPr="00391225">
        <w:rPr>
          <w:rFonts w:ascii="Arial" w:hAnsi="Arial" w:cs="Arial"/>
          <w:color w:val="000000" w:themeColor="text1"/>
          <w:sz w:val="28"/>
          <w:szCs w:val="28"/>
        </w:rPr>
        <w:t xml:space="preserve">see if we can get going. </w:t>
      </w:r>
    </w:p>
    <w:p w14:paraId="7B83419F" w14:textId="77777777" w:rsidR="00391225" w:rsidRDefault="00391225" w:rsidP="00615BD5">
      <w:pPr>
        <w:spacing w:before="80" w:after="120" w:line="240" w:lineRule="auto"/>
        <w:rPr>
          <w:rStyle w:val="Heading3Char"/>
          <w:rFonts w:ascii="Arial" w:hAnsi="Arial" w:cs="Arial"/>
          <w:color w:val="000000" w:themeColor="text1"/>
        </w:rPr>
      </w:pPr>
      <w:r w:rsidRPr="00391225">
        <w:rPr>
          <w:rStyle w:val="Heading3Char"/>
          <w:rFonts w:ascii="Arial" w:hAnsi="Arial" w:cs="Arial"/>
          <w:color w:val="000000" w:themeColor="text1"/>
        </w:rPr>
        <w:t>Slide 1</w:t>
      </w:r>
    </w:p>
    <w:p w14:paraId="75795C95" w14:textId="77777777" w:rsidR="00391225" w:rsidRPr="00391225" w:rsidRDefault="00391225" w:rsidP="00615BD5">
      <w:pPr>
        <w:spacing w:before="80" w:after="120" w:line="240" w:lineRule="auto"/>
        <w:rPr>
          <w:rFonts w:ascii="Arial" w:eastAsiaTheme="majorEastAsia" w:hAnsi="Arial" w:cs="Arial"/>
          <w:b/>
          <w:bCs/>
          <w:color w:val="000000" w:themeColor="text1"/>
          <w:sz w:val="28"/>
          <w:szCs w:val="28"/>
        </w:rPr>
      </w:pPr>
      <w:r w:rsidRPr="00391225">
        <w:rPr>
          <w:rFonts w:ascii="Arial" w:eastAsiaTheme="majorEastAsia" w:hAnsi="Arial" w:cs="Arial"/>
          <w:b/>
          <w:bCs/>
          <w:color w:val="000000" w:themeColor="text1"/>
          <w:sz w:val="28"/>
          <w:szCs w:val="28"/>
        </w:rPr>
        <w:t>BANA Guidelines</w:t>
      </w:r>
      <w:r>
        <w:rPr>
          <w:rFonts w:ascii="Arial" w:eastAsiaTheme="majorEastAsia" w:hAnsi="Arial" w:cs="Arial"/>
          <w:b/>
          <w:bCs/>
          <w:color w:val="000000" w:themeColor="text1"/>
          <w:sz w:val="28"/>
          <w:szCs w:val="28"/>
        </w:rPr>
        <w:t xml:space="preserve"> </w:t>
      </w:r>
      <w:r w:rsidRPr="00391225">
        <w:rPr>
          <w:rFonts w:ascii="Arial" w:eastAsiaTheme="majorEastAsia" w:hAnsi="Arial" w:cs="Arial"/>
          <w:b/>
          <w:bCs/>
          <w:color w:val="000000" w:themeColor="text1"/>
          <w:sz w:val="28"/>
          <w:szCs w:val="28"/>
        </w:rPr>
        <w:t>for the Transcription of</w:t>
      </w:r>
      <w:r>
        <w:rPr>
          <w:rFonts w:ascii="Arial" w:eastAsiaTheme="majorEastAsia" w:hAnsi="Arial" w:cs="Arial"/>
          <w:b/>
          <w:bCs/>
          <w:color w:val="000000" w:themeColor="text1"/>
          <w:sz w:val="28"/>
          <w:szCs w:val="28"/>
        </w:rPr>
        <w:t xml:space="preserve"> </w:t>
      </w:r>
      <w:r w:rsidRPr="00391225">
        <w:rPr>
          <w:rFonts w:ascii="Arial" w:eastAsiaTheme="majorEastAsia" w:hAnsi="Arial" w:cs="Arial"/>
          <w:b/>
          <w:bCs/>
          <w:color w:val="000000" w:themeColor="text1"/>
          <w:sz w:val="28"/>
          <w:szCs w:val="28"/>
        </w:rPr>
        <w:t>Early Educational Materials</w:t>
      </w:r>
      <w:r w:rsidRPr="00391225">
        <w:rPr>
          <w:rFonts w:ascii="Arial" w:eastAsiaTheme="majorEastAsia" w:hAnsi="Arial" w:cs="Arial"/>
          <w:b/>
          <w:bCs/>
          <w:color w:val="000000" w:themeColor="text1"/>
          <w:sz w:val="28"/>
          <w:szCs w:val="28"/>
        </w:rPr>
        <w:br/>
        <w:t>from Print to Braille</w:t>
      </w:r>
      <w:r w:rsidRPr="00391225">
        <w:rPr>
          <w:rFonts w:ascii="Verdana" w:eastAsia="Verdana" w:hAnsi="Verdana" w:cstheme="majorBidi"/>
          <w:b/>
          <w:bCs/>
          <w:color w:val="000000" w:themeColor="text1"/>
          <w:kern w:val="24"/>
          <w:sz w:val="28"/>
          <w:szCs w:val="28"/>
        </w:rPr>
        <w:t xml:space="preserve"> </w:t>
      </w:r>
      <w:r w:rsidRPr="00391225">
        <w:rPr>
          <w:rFonts w:ascii="Arial" w:eastAsiaTheme="majorEastAsia" w:hAnsi="Arial" w:cs="Arial"/>
          <w:b/>
          <w:bCs/>
          <w:color w:val="000000" w:themeColor="text1"/>
          <w:sz w:val="28"/>
          <w:szCs w:val="28"/>
        </w:rPr>
        <w:t>BANA Guidelines</w:t>
      </w:r>
      <w:r w:rsidRPr="00391225">
        <w:rPr>
          <w:rFonts w:ascii="Arial" w:eastAsiaTheme="majorEastAsia" w:hAnsi="Arial" w:cs="Arial"/>
          <w:b/>
          <w:bCs/>
          <w:color w:val="000000" w:themeColor="text1"/>
          <w:sz w:val="28"/>
          <w:szCs w:val="28"/>
        </w:rPr>
        <w:br/>
        <w:t>for the Transcription of</w:t>
      </w:r>
      <w:r w:rsidRPr="00391225">
        <w:rPr>
          <w:rFonts w:ascii="Arial" w:eastAsiaTheme="majorEastAsia" w:hAnsi="Arial" w:cs="Arial"/>
          <w:b/>
          <w:bCs/>
          <w:color w:val="000000" w:themeColor="text1"/>
          <w:sz w:val="28"/>
          <w:szCs w:val="28"/>
        </w:rPr>
        <w:br/>
        <w:t>Early Educational Materials</w:t>
      </w:r>
      <w:r w:rsidRPr="00391225">
        <w:rPr>
          <w:rFonts w:ascii="Arial" w:eastAsiaTheme="majorEastAsia" w:hAnsi="Arial" w:cs="Arial"/>
          <w:b/>
          <w:bCs/>
          <w:color w:val="000000" w:themeColor="text1"/>
          <w:sz w:val="28"/>
          <w:szCs w:val="28"/>
        </w:rPr>
        <w:br/>
        <w:t>from Print to Braille</w:t>
      </w:r>
    </w:p>
    <w:p w14:paraId="4BE1A8A7" w14:textId="77777777" w:rsidR="00391225" w:rsidRDefault="00391225" w:rsidP="00615BD5">
      <w:pPr>
        <w:pStyle w:val="Heading2"/>
        <w:spacing w:before="80" w:after="120" w:line="240" w:lineRule="auto"/>
        <w:rPr>
          <w:rFonts w:ascii="Arial" w:hAnsi="Arial" w:cs="Arial"/>
          <w:color w:val="000000" w:themeColor="text1"/>
        </w:rPr>
      </w:pPr>
    </w:p>
    <w:p w14:paraId="2B0FF77F" w14:textId="77777777" w:rsidR="00391225" w:rsidRPr="00391225" w:rsidRDefault="00391225" w:rsidP="00615BD5">
      <w:pPr>
        <w:pStyle w:val="Heading2"/>
        <w:spacing w:before="80" w:after="120" w:line="240" w:lineRule="auto"/>
        <w:rPr>
          <w:rFonts w:ascii="Arial" w:hAnsi="Arial" w:cs="Arial"/>
          <w:color w:val="000000" w:themeColor="text1"/>
        </w:rPr>
      </w:pPr>
      <w:r w:rsidRPr="00391225">
        <w:rPr>
          <w:rFonts w:ascii="Arial" w:hAnsi="Arial" w:cs="Arial"/>
          <w:color w:val="000000" w:themeColor="text1"/>
        </w:rPr>
        <w:t>Guideline 1</w:t>
      </w:r>
    </w:p>
    <w:p w14:paraId="1E967B09" w14:textId="77777777" w:rsidR="00391225" w:rsidRPr="00391225" w:rsidRDefault="00391225" w:rsidP="00615BD5">
      <w:pPr>
        <w:spacing w:before="80" w:after="120" w:line="240" w:lineRule="auto"/>
        <w:rPr>
          <w:rFonts w:ascii="Arial" w:hAnsi="Arial" w:cs="Arial"/>
          <w:color w:val="000000" w:themeColor="text1"/>
        </w:rPr>
      </w:pPr>
      <w:r w:rsidRPr="00391225">
        <w:rPr>
          <w:rStyle w:val="Heading3Char"/>
          <w:rFonts w:ascii="Arial" w:hAnsi="Arial" w:cs="Arial"/>
          <w:color w:val="000000" w:themeColor="text1"/>
        </w:rPr>
        <w:t>Slide 2</w:t>
      </w:r>
    </w:p>
    <w:p w14:paraId="0DFACF15" w14:textId="77777777" w:rsidR="00C63040" w:rsidRPr="00391225" w:rsidRDefault="001E3BC1"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O</w:t>
      </w:r>
      <w:r w:rsidR="00C44DDC" w:rsidRPr="00391225">
        <w:rPr>
          <w:rFonts w:ascii="Arial" w:hAnsi="Arial" w:cs="Arial"/>
          <w:color w:val="000000" w:themeColor="text1"/>
          <w:sz w:val="28"/>
          <w:szCs w:val="28"/>
        </w:rPr>
        <w:t xml:space="preserve">ur guideline number one talks about the physical page attributes. Now some of these things most of you will know. And </w:t>
      </w:r>
      <w:proofErr w:type="gramStart"/>
      <w:r w:rsidR="00C44DDC" w:rsidRPr="00391225">
        <w:rPr>
          <w:rFonts w:ascii="Arial" w:hAnsi="Arial" w:cs="Arial"/>
          <w:color w:val="000000" w:themeColor="text1"/>
          <w:sz w:val="28"/>
          <w:szCs w:val="28"/>
        </w:rPr>
        <w:t>so</w:t>
      </w:r>
      <w:proofErr w:type="gramEnd"/>
      <w:r w:rsidR="00C44DDC" w:rsidRPr="00391225">
        <w:rPr>
          <w:rFonts w:ascii="Arial" w:hAnsi="Arial" w:cs="Arial"/>
          <w:color w:val="000000" w:themeColor="text1"/>
          <w:sz w:val="28"/>
          <w:szCs w:val="28"/>
        </w:rPr>
        <w:t xml:space="preserve"> what we'll notice as we go through things that there's mostly what it is, is following Braille formats. But for early literacy, for young students, there's a few things we do a little bit differently than what format says. So</w:t>
      </w:r>
      <w:r w:rsidR="00C46D38">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these are the differences that will show up as we go, but a lot of it will be the same as what is in. As I said before, the standard size</w:t>
      </w:r>
      <w:r w:rsidR="00C63040" w:rsidRPr="00391225">
        <w:rPr>
          <w:rFonts w:ascii="Arial" w:hAnsi="Arial" w:cs="Arial"/>
          <w:color w:val="000000" w:themeColor="text1"/>
          <w:sz w:val="28"/>
          <w:szCs w:val="28"/>
        </w:rPr>
        <w:t xml:space="preserve"> i</w:t>
      </w:r>
      <w:r w:rsidR="00C44DDC" w:rsidRPr="00391225">
        <w:rPr>
          <w:rFonts w:ascii="Arial" w:hAnsi="Arial" w:cs="Arial"/>
          <w:color w:val="000000" w:themeColor="text1"/>
          <w:sz w:val="28"/>
          <w:szCs w:val="28"/>
        </w:rPr>
        <w:t xml:space="preserve">s 11 by 11 </w:t>
      </w:r>
      <w:r w:rsidR="00C46D38">
        <w:rPr>
          <w:rFonts w:ascii="Arial" w:hAnsi="Arial" w:cs="Arial"/>
          <w:color w:val="000000" w:themeColor="text1"/>
          <w:sz w:val="28"/>
          <w:szCs w:val="28"/>
        </w:rPr>
        <w:t>½, a</w:t>
      </w:r>
      <w:r w:rsidR="00C44DDC" w:rsidRPr="00391225">
        <w:rPr>
          <w:rFonts w:ascii="Arial" w:hAnsi="Arial" w:cs="Arial"/>
          <w:color w:val="000000" w:themeColor="text1"/>
          <w:sz w:val="28"/>
          <w:szCs w:val="28"/>
        </w:rPr>
        <w:t>nd you all know that</w:t>
      </w:r>
      <w:r w:rsidR="00C46D38">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 xml:space="preserve"> </w:t>
      </w:r>
      <w:r w:rsidR="00C46D38">
        <w:rPr>
          <w:rFonts w:ascii="Arial" w:hAnsi="Arial" w:cs="Arial"/>
          <w:color w:val="000000" w:themeColor="text1"/>
          <w:sz w:val="28"/>
          <w:szCs w:val="28"/>
        </w:rPr>
        <w:t>K</w:t>
      </w:r>
      <w:r w:rsidR="00C44DDC" w:rsidRPr="00391225">
        <w:rPr>
          <w:rFonts w:ascii="Arial" w:hAnsi="Arial" w:cs="Arial"/>
          <w:color w:val="000000" w:themeColor="text1"/>
          <w:sz w:val="28"/>
          <w:szCs w:val="28"/>
        </w:rPr>
        <w:t xml:space="preserve">indergarten to first grade can use </w:t>
      </w:r>
      <w:r w:rsidRPr="00391225">
        <w:rPr>
          <w:rFonts w:ascii="Arial" w:hAnsi="Arial" w:cs="Arial"/>
          <w:color w:val="000000" w:themeColor="text1"/>
          <w:sz w:val="28"/>
          <w:szCs w:val="28"/>
        </w:rPr>
        <w:t xml:space="preserve">8 </w:t>
      </w:r>
      <w:proofErr w:type="gramStart"/>
      <w:r w:rsidR="00C46D38">
        <w:rPr>
          <w:rFonts w:ascii="Arial" w:hAnsi="Arial" w:cs="Arial"/>
          <w:color w:val="000000" w:themeColor="text1"/>
          <w:sz w:val="28"/>
          <w:szCs w:val="28"/>
        </w:rPr>
        <w:t xml:space="preserve">½ </w:t>
      </w:r>
      <w:r w:rsidR="00C44DDC" w:rsidRPr="00391225">
        <w:rPr>
          <w:rFonts w:ascii="Arial" w:hAnsi="Arial" w:cs="Arial"/>
          <w:color w:val="000000" w:themeColor="text1"/>
          <w:sz w:val="28"/>
          <w:szCs w:val="28"/>
        </w:rPr>
        <w:t xml:space="preserve"> by</w:t>
      </w:r>
      <w:proofErr w:type="gramEnd"/>
      <w:r w:rsidR="00C44DDC" w:rsidRPr="00391225">
        <w:rPr>
          <w:rFonts w:ascii="Arial" w:hAnsi="Arial" w:cs="Arial"/>
          <w:color w:val="000000" w:themeColor="text1"/>
          <w:sz w:val="28"/>
          <w:szCs w:val="28"/>
        </w:rPr>
        <w:t xml:space="preserve"> 11</w:t>
      </w:r>
      <w:r w:rsidR="00C63040" w:rsidRPr="00391225">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landscape or vertical. And smaller sheets of any kind can be used to accommodate small hands. Now that's more for in</w:t>
      </w:r>
      <w:r w:rsidR="00C63040"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house work</w:t>
      </w:r>
      <w:r w:rsidR="00C63040"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w:t>
      </w:r>
      <w:r w:rsidR="00C63040" w:rsidRPr="00391225">
        <w:rPr>
          <w:rFonts w:ascii="Arial" w:hAnsi="Arial" w:cs="Arial"/>
          <w:color w:val="000000" w:themeColor="text1"/>
          <w:sz w:val="28"/>
          <w:szCs w:val="28"/>
        </w:rPr>
        <w:t>o</w:t>
      </w:r>
      <w:r w:rsidR="00C44DDC" w:rsidRPr="00391225">
        <w:rPr>
          <w:rFonts w:ascii="Arial" w:hAnsi="Arial" w:cs="Arial"/>
          <w:color w:val="000000" w:themeColor="text1"/>
          <w:sz w:val="28"/>
          <w:szCs w:val="28"/>
        </w:rPr>
        <w:t>f course, rather than work that would be circulated</w:t>
      </w:r>
      <w:r w:rsidR="00C63040" w:rsidRPr="00391225">
        <w:rPr>
          <w:rFonts w:ascii="Arial" w:hAnsi="Arial" w:cs="Arial"/>
          <w:color w:val="000000" w:themeColor="text1"/>
          <w:sz w:val="28"/>
          <w:szCs w:val="28"/>
        </w:rPr>
        <w:t>. W</w:t>
      </w:r>
      <w:r w:rsidR="00C44DDC" w:rsidRPr="00391225">
        <w:rPr>
          <w:rFonts w:ascii="Arial" w:hAnsi="Arial" w:cs="Arial"/>
          <w:color w:val="000000" w:themeColor="text1"/>
          <w:sz w:val="28"/>
          <w:szCs w:val="28"/>
        </w:rPr>
        <w:t>ork that circulated</w:t>
      </w:r>
      <w:r w:rsidR="00C63040"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would be restricted more to the eight </w:t>
      </w:r>
      <w:proofErr w:type="gramStart"/>
      <w:r w:rsidR="00C46D38">
        <w:rPr>
          <w:rFonts w:ascii="Arial" w:hAnsi="Arial" w:cs="Arial"/>
          <w:color w:val="000000" w:themeColor="text1"/>
          <w:sz w:val="28"/>
          <w:szCs w:val="28"/>
        </w:rPr>
        <w:t xml:space="preserve">½ </w:t>
      </w:r>
      <w:r w:rsidR="00C44DDC" w:rsidRPr="00391225">
        <w:rPr>
          <w:rFonts w:ascii="Arial" w:hAnsi="Arial" w:cs="Arial"/>
          <w:color w:val="000000" w:themeColor="text1"/>
          <w:sz w:val="28"/>
          <w:szCs w:val="28"/>
        </w:rPr>
        <w:t xml:space="preserve"> by</w:t>
      </w:r>
      <w:proofErr w:type="gramEnd"/>
      <w:r w:rsidR="00C44DDC" w:rsidRPr="00391225">
        <w:rPr>
          <w:rFonts w:ascii="Arial" w:hAnsi="Arial" w:cs="Arial"/>
          <w:color w:val="000000" w:themeColor="text1"/>
          <w:sz w:val="28"/>
          <w:szCs w:val="28"/>
        </w:rPr>
        <w:t xml:space="preserve"> 11, or the 11 by 11. </w:t>
      </w:r>
    </w:p>
    <w:p w14:paraId="69E6FEB1" w14:textId="77777777" w:rsidR="00C63040"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The volume size we recommend for kindergarten through third grade is 50 pages. And the text is broken at a logical spot</w:t>
      </w:r>
      <w:r w:rsidR="00BE36EE" w:rsidRPr="00391225">
        <w:rPr>
          <w:rFonts w:ascii="Arial" w:hAnsi="Arial" w:cs="Arial"/>
          <w:color w:val="000000" w:themeColor="text1"/>
          <w:sz w:val="28"/>
          <w:szCs w:val="28"/>
        </w:rPr>
        <w:t>; p</w:t>
      </w:r>
      <w:r w:rsidRPr="00391225">
        <w:rPr>
          <w:rFonts w:ascii="Arial" w:hAnsi="Arial" w:cs="Arial"/>
          <w:color w:val="000000" w:themeColor="text1"/>
          <w:sz w:val="28"/>
          <w:szCs w:val="28"/>
        </w:rPr>
        <w:t>referably at a chapter</w:t>
      </w:r>
      <w:r w:rsidR="00BE36E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unit</w:t>
      </w:r>
      <w:r w:rsidR="00BE36EE" w:rsidRPr="00391225">
        <w:rPr>
          <w:rFonts w:ascii="Arial" w:hAnsi="Arial" w:cs="Arial"/>
          <w:color w:val="000000" w:themeColor="text1"/>
          <w:sz w:val="28"/>
          <w:szCs w:val="28"/>
        </w:rPr>
        <w:t xml:space="preserve">, or </w:t>
      </w:r>
      <w:r w:rsidRPr="00391225">
        <w:rPr>
          <w:rFonts w:ascii="Arial" w:hAnsi="Arial" w:cs="Arial"/>
          <w:color w:val="000000" w:themeColor="text1"/>
          <w:sz w:val="28"/>
          <w:szCs w:val="28"/>
        </w:rPr>
        <w:t xml:space="preserve">section, sort of thing. </w:t>
      </w:r>
      <w:r w:rsidR="00602E13" w:rsidRPr="00391225">
        <w:rPr>
          <w:rFonts w:ascii="Arial" w:hAnsi="Arial" w:cs="Arial"/>
          <w:color w:val="000000" w:themeColor="text1"/>
          <w:sz w:val="28"/>
          <w:szCs w:val="28"/>
        </w:rPr>
        <w:t>W</w:t>
      </w:r>
      <w:r w:rsidRPr="00391225">
        <w:rPr>
          <w:rFonts w:ascii="Arial" w:hAnsi="Arial" w:cs="Arial"/>
          <w:color w:val="000000" w:themeColor="text1"/>
          <w:sz w:val="28"/>
          <w:szCs w:val="28"/>
        </w:rPr>
        <w:t>orkbook and activity sheets</w:t>
      </w:r>
      <w:r w:rsidR="00BE36E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we would break and start a new activity on a new page. </w:t>
      </w:r>
    </w:p>
    <w:p w14:paraId="5DC5B0A1" w14:textId="77777777" w:rsidR="00014734"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Okay, I think most of that is probably familiar to you. </w:t>
      </w:r>
    </w:p>
    <w:p w14:paraId="0415F2A6" w14:textId="77777777" w:rsidR="00D86333" w:rsidRDefault="00D86333" w:rsidP="00615BD5">
      <w:pPr>
        <w:spacing w:before="80" w:after="120" w:line="240" w:lineRule="auto"/>
        <w:rPr>
          <w:rStyle w:val="Heading3Char"/>
          <w:rFonts w:ascii="Arial" w:hAnsi="Arial" w:cs="Arial"/>
          <w:color w:val="000000" w:themeColor="text1"/>
        </w:rPr>
      </w:pPr>
    </w:p>
    <w:p w14:paraId="590A7BD5" w14:textId="77777777" w:rsidR="00D86333" w:rsidRDefault="00D86333" w:rsidP="00615BD5">
      <w:pPr>
        <w:spacing w:before="80" w:after="120" w:line="240" w:lineRule="auto"/>
        <w:rPr>
          <w:rStyle w:val="Heading3Char"/>
          <w:rFonts w:ascii="Arial" w:hAnsi="Arial" w:cs="Arial"/>
          <w:color w:val="000000" w:themeColor="text1"/>
        </w:rPr>
      </w:pPr>
    </w:p>
    <w:p w14:paraId="023D76B2" w14:textId="77777777" w:rsidR="00391225" w:rsidRPr="00391225" w:rsidRDefault="00014734"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lastRenderedPageBreak/>
        <w:t>Slide 2</w:t>
      </w:r>
      <w:r w:rsidRPr="00391225">
        <w:rPr>
          <w:rFonts w:ascii="Arial" w:hAnsi="Arial" w:cs="Arial"/>
          <w:color w:val="000000" w:themeColor="text1"/>
          <w:sz w:val="28"/>
          <w:szCs w:val="28"/>
        </w:rPr>
        <w:t xml:space="preserve"> </w:t>
      </w:r>
    </w:p>
    <w:p w14:paraId="0AFF35C0" w14:textId="77777777" w:rsidR="00C63040" w:rsidRPr="00391225" w:rsidRDefault="00C63040"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S</w:t>
      </w:r>
      <w:r w:rsidR="00C44DDC" w:rsidRPr="00391225">
        <w:rPr>
          <w:rFonts w:ascii="Arial" w:hAnsi="Arial" w:cs="Arial"/>
          <w:color w:val="000000" w:themeColor="text1"/>
          <w:sz w:val="28"/>
          <w:szCs w:val="28"/>
        </w:rPr>
        <w:t>pacing is a little bit different with early literacy, kindergarten to first grade. Now see, I've got that as first grade instead of grade one</w:t>
      </w:r>
      <w:r w:rsidRPr="00391225">
        <w:rPr>
          <w:rFonts w:ascii="Arial" w:hAnsi="Arial" w:cs="Arial"/>
          <w:color w:val="000000" w:themeColor="text1"/>
          <w:sz w:val="28"/>
          <w:szCs w:val="28"/>
        </w:rPr>
        <w:t xml:space="preserve"> (t</w:t>
      </w:r>
      <w:r w:rsidR="00C44DDC" w:rsidRPr="00391225">
        <w:rPr>
          <w:rFonts w:ascii="Arial" w:hAnsi="Arial" w:cs="Arial"/>
          <w:color w:val="000000" w:themeColor="text1"/>
          <w:sz w:val="28"/>
          <w:szCs w:val="28"/>
        </w:rPr>
        <w:t>hat's American</w:t>
      </w:r>
      <w:r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I've been doing workshops in both Canada and the United States. The terminology is mixed up. </w:t>
      </w:r>
    </w:p>
    <w:p w14:paraId="7BBDCB3C" w14:textId="77777777" w:rsidR="00C46D38"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We double spaced kindergarten and grade one work. </w:t>
      </w:r>
      <w:r w:rsidR="00BE36EE" w:rsidRPr="00391225">
        <w:rPr>
          <w:rFonts w:ascii="Arial" w:hAnsi="Arial" w:cs="Arial"/>
          <w:color w:val="000000" w:themeColor="text1"/>
          <w:sz w:val="28"/>
          <w:szCs w:val="28"/>
        </w:rPr>
        <w:t>E</w:t>
      </w:r>
      <w:r w:rsidRPr="00391225">
        <w:rPr>
          <w:rFonts w:ascii="Arial" w:hAnsi="Arial" w:cs="Arial"/>
          <w:color w:val="000000" w:themeColor="text1"/>
          <w:sz w:val="28"/>
          <w:szCs w:val="28"/>
        </w:rPr>
        <w:t>xcept for specific areas that wouldn't be</w:t>
      </w:r>
      <w:r w:rsidR="00C46D38">
        <w:rPr>
          <w:rFonts w:ascii="Arial" w:hAnsi="Arial" w:cs="Arial"/>
          <w:color w:val="000000" w:themeColor="text1"/>
          <w:sz w:val="28"/>
          <w:szCs w:val="28"/>
        </w:rPr>
        <w:t>.</w:t>
      </w:r>
      <w:r w:rsidR="00C63040" w:rsidRPr="00391225">
        <w:rPr>
          <w:rFonts w:ascii="Arial" w:hAnsi="Arial" w:cs="Arial"/>
          <w:color w:val="000000" w:themeColor="text1"/>
          <w:sz w:val="28"/>
          <w:szCs w:val="28"/>
        </w:rPr>
        <w:t xml:space="preserve"> </w:t>
      </w:r>
    </w:p>
    <w:p w14:paraId="3B2AAE61" w14:textId="77777777" w:rsidR="00014734" w:rsidRPr="00391225" w:rsidRDefault="00BE36EE"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 xml:space="preserve"> </w:t>
      </w:r>
    </w:p>
    <w:p w14:paraId="6F709807" w14:textId="77777777" w:rsidR="00014734" w:rsidRPr="00391225" w:rsidRDefault="00014734" w:rsidP="00615BD5">
      <w:pPr>
        <w:spacing w:before="80" w:after="120" w:line="240" w:lineRule="auto"/>
        <w:rPr>
          <w:rStyle w:val="Heading3Char"/>
          <w:rFonts w:ascii="Arial" w:hAnsi="Arial" w:cs="Arial"/>
          <w:color w:val="000000" w:themeColor="text1"/>
        </w:rPr>
      </w:pPr>
      <w:r w:rsidRPr="00391225">
        <w:rPr>
          <w:rStyle w:val="Heading3Char"/>
          <w:rFonts w:ascii="Arial" w:hAnsi="Arial" w:cs="Arial"/>
          <w:color w:val="000000" w:themeColor="text1"/>
        </w:rPr>
        <w:t xml:space="preserve">Slide 3 </w:t>
      </w:r>
    </w:p>
    <w:p w14:paraId="4D8527BF" w14:textId="77777777" w:rsidR="00602E13" w:rsidRPr="00391225" w:rsidRDefault="00C46D38" w:rsidP="00615BD5">
      <w:pPr>
        <w:spacing w:before="80" w:after="120" w:line="240" w:lineRule="auto"/>
        <w:rPr>
          <w:rFonts w:ascii="Arial" w:hAnsi="Arial" w:cs="Arial"/>
          <w:color w:val="000000" w:themeColor="text1"/>
          <w:sz w:val="28"/>
          <w:szCs w:val="28"/>
        </w:rPr>
      </w:pPr>
      <w:r>
        <w:rPr>
          <w:rFonts w:ascii="Arial" w:hAnsi="Arial" w:cs="Arial"/>
          <w:color w:val="000000" w:themeColor="text1"/>
          <w:sz w:val="28"/>
          <w:szCs w:val="28"/>
        </w:rPr>
        <w:t xml:space="preserve">And that would be </w:t>
      </w:r>
      <w:r w:rsidR="00C44DDC" w:rsidRPr="00391225">
        <w:rPr>
          <w:rFonts w:ascii="Arial" w:hAnsi="Arial" w:cs="Arial"/>
          <w:color w:val="000000" w:themeColor="text1"/>
          <w:sz w:val="28"/>
          <w:szCs w:val="28"/>
        </w:rPr>
        <w:t>the preliminary pages</w:t>
      </w:r>
      <w:r w:rsidR="00C63040"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for example, your title pages, your transcriber</w:t>
      </w:r>
      <w:r w:rsidR="00602E13"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s note and special symbols. Certain puzzles can't be double spaced</w:t>
      </w:r>
      <w:r w:rsidR="00C63040" w:rsidRPr="00391225">
        <w:rPr>
          <w:rFonts w:ascii="Arial" w:hAnsi="Arial" w:cs="Arial"/>
          <w:color w:val="000000" w:themeColor="text1"/>
          <w:sz w:val="28"/>
          <w:szCs w:val="28"/>
        </w:rPr>
        <w:t>, s</w:t>
      </w:r>
      <w:r w:rsidR="00C44DDC" w:rsidRPr="00391225">
        <w:rPr>
          <w:rFonts w:ascii="Arial" w:hAnsi="Arial" w:cs="Arial"/>
          <w:color w:val="000000" w:themeColor="text1"/>
          <w:sz w:val="28"/>
          <w:szCs w:val="28"/>
        </w:rPr>
        <w:t>patial problems in math</w:t>
      </w:r>
      <w:r w:rsidR="00C63040"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w:t>
      </w:r>
      <w:r w:rsidR="00C63040" w:rsidRPr="00391225">
        <w:rPr>
          <w:rFonts w:ascii="Arial" w:hAnsi="Arial" w:cs="Arial"/>
          <w:color w:val="000000" w:themeColor="text1"/>
          <w:sz w:val="28"/>
          <w:szCs w:val="28"/>
        </w:rPr>
        <w:t>o</w:t>
      </w:r>
      <w:r w:rsidR="00C44DDC" w:rsidRPr="00391225">
        <w:rPr>
          <w:rFonts w:ascii="Arial" w:hAnsi="Arial" w:cs="Arial"/>
          <w:color w:val="000000" w:themeColor="text1"/>
          <w:sz w:val="28"/>
          <w:szCs w:val="28"/>
        </w:rPr>
        <w:t>f course, and we'll see an example of all these things as we go through the document today</w:t>
      </w:r>
      <w:r>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w:t>
      </w:r>
      <w:r>
        <w:rPr>
          <w:rFonts w:ascii="Arial" w:hAnsi="Arial" w:cs="Arial"/>
          <w:color w:val="000000" w:themeColor="text1"/>
          <w:sz w:val="28"/>
          <w:szCs w:val="28"/>
        </w:rPr>
        <w:t>T</w:t>
      </w:r>
      <w:r w:rsidR="00C44DDC" w:rsidRPr="00391225">
        <w:rPr>
          <w:rFonts w:ascii="Arial" w:hAnsi="Arial" w:cs="Arial"/>
          <w:color w:val="000000" w:themeColor="text1"/>
          <w:sz w:val="28"/>
          <w:szCs w:val="28"/>
        </w:rPr>
        <w:t>itles and tactile graphics, charts and tables, between column heading and separation line, alphabetic page numbers</w:t>
      </w:r>
      <w:r w:rsidR="00BE36EE" w:rsidRPr="00391225">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after top box line or before the bottom box line that's inside the box. So</w:t>
      </w:r>
      <w:r>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we'll see examples of all those things as we go along. And basically, that's what guideline one just sets out</w:t>
      </w:r>
      <w:r w:rsidR="00D86333">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 xml:space="preserve">that style of how you do things. </w:t>
      </w:r>
    </w:p>
    <w:p w14:paraId="0852B71D" w14:textId="77777777" w:rsidR="00602E13" w:rsidRPr="00391225" w:rsidRDefault="00602E13" w:rsidP="00615BD5">
      <w:pPr>
        <w:pStyle w:val="Heading2"/>
        <w:spacing w:before="80" w:after="120" w:line="240" w:lineRule="auto"/>
        <w:rPr>
          <w:rFonts w:ascii="Arial" w:hAnsi="Arial" w:cs="Arial"/>
          <w:color w:val="000000" w:themeColor="text1"/>
        </w:rPr>
      </w:pPr>
      <w:r w:rsidRPr="00391225">
        <w:rPr>
          <w:rFonts w:ascii="Arial" w:hAnsi="Arial" w:cs="Arial"/>
          <w:color w:val="000000" w:themeColor="text1"/>
        </w:rPr>
        <w:t xml:space="preserve">Guideline </w:t>
      </w:r>
      <w:r w:rsidR="0005551F" w:rsidRPr="00391225">
        <w:rPr>
          <w:rFonts w:ascii="Arial" w:hAnsi="Arial" w:cs="Arial"/>
          <w:color w:val="000000" w:themeColor="text1"/>
        </w:rPr>
        <w:t>2</w:t>
      </w:r>
    </w:p>
    <w:p w14:paraId="68477626" w14:textId="77777777" w:rsidR="00D86333" w:rsidRDefault="00014734" w:rsidP="00615BD5">
      <w:pPr>
        <w:spacing w:before="80" w:after="120" w:line="240" w:lineRule="auto"/>
        <w:rPr>
          <w:color w:val="000000" w:themeColor="text1"/>
        </w:rPr>
      </w:pPr>
      <w:r w:rsidRPr="00391225">
        <w:rPr>
          <w:rStyle w:val="Heading3Char"/>
          <w:color w:val="000000" w:themeColor="text1"/>
        </w:rPr>
        <w:t>Slide 4</w:t>
      </w:r>
    </w:p>
    <w:p w14:paraId="188C8CDD" w14:textId="77777777" w:rsidR="00602E13" w:rsidRPr="00D86333" w:rsidRDefault="00C44DDC" w:rsidP="00615BD5">
      <w:pPr>
        <w:spacing w:before="80" w:after="120" w:line="240" w:lineRule="auto"/>
        <w:rPr>
          <w:color w:val="000000" w:themeColor="text1"/>
        </w:rPr>
      </w:pPr>
      <w:r w:rsidRPr="00391225">
        <w:rPr>
          <w:rFonts w:ascii="Arial" w:hAnsi="Arial" w:cs="Arial"/>
          <w:color w:val="000000" w:themeColor="text1"/>
          <w:sz w:val="28"/>
          <w:szCs w:val="28"/>
        </w:rPr>
        <w:t>Guideline two talks about transcriber</w:t>
      </w:r>
      <w:r w:rsidR="00BE36EE" w:rsidRPr="00391225">
        <w:rPr>
          <w:rFonts w:ascii="Arial" w:hAnsi="Arial" w:cs="Arial"/>
          <w:color w:val="000000" w:themeColor="text1"/>
          <w:sz w:val="28"/>
          <w:szCs w:val="28"/>
        </w:rPr>
        <w:t>-</w:t>
      </w:r>
      <w:r w:rsidRPr="00391225">
        <w:rPr>
          <w:rFonts w:ascii="Arial" w:hAnsi="Arial" w:cs="Arial"/>
          <w:color w:val="000000" w:themeColor="text1"/>
          <w:sz w:val="28"/>
          <w:szCs w:val="28"/>
        </w:rPr>
        <w:t>generated pages, and these aren't as difficult as they seem. They include the title page, subsequent title pages, special symbols pages and transcriber</w:t>
      </w:r>
      <w:r w:rsidR="00BE36EE" w:rsidRPr="00391225">
        <w:rPr>
          <w:rFonts w:ascii="Arial" w:hAnsi="Arial" w:cs="Arial"/>
          <w:color w:val="000000" w:themeColor="text1"/>
          <w:sz w:val="28"/>
          <w:szCs w:val="28"/>
        </w:rPr>
        <w:t>’</w:t>
      </w:r>
      <w:r w:rsidRPr="00391225">
        <w:rPr>
          <w:rFonts w:ascii="Arial" w:hAnsi="Arial" w:cs="Arial"/>
          <w:color w:val="000000" w:themeColor="text1"/>
          <w:sz w:val="28"/>
          <w:szCs w:val="28"/>
        </w:rPr>
        <w:t>s note pages</w:t>
      </w:r>
      <w:r w:rsidR="00BE36E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BE36EE" w:rsidRPr="00391225">
        <w:rPr>
          <w:rFonts w:ascii="Arial" w:hAnsi="Arial" w:cs="Arial"/>
          <w:color w:val="000000" w:themeColor="text1"/>
          <w:sz w:val="28"/>
          <w:szCs w:val="28"/>
        </w:rPr>
        <w:t>A</w:t>
      </w:r>
      <w:r w:rsidRPr="00391225">
        <w:rPr>
          <w:rFonts w:ascii="Arial" w:hAnsi="Arial" w:cs="Arial"/>
          <w:color w:val="000000" w:themeColor="text1"/>
          <w:sz w:val="28"/>
          <w:szCs w:val="28"/>
        </w:rPr>
        <w:t xml:space="preserve">nd they're provided in each </w:t>
      </w:r>
      <w:r w:rsidR="00BE36EE" w:rsidRPr="00391225">
        <w:rPr>
          <w:rFonts w:ascii="Arial" w:hAnsi="Arial" w:cs="Arial"/>
          <w:color w:val="000000" w:themeColor="text1"/>
          <w:sz w:val="28"/>
          <w:szCs w:val="28"/>
        </w:rPr>
        <w:t xml:space="preserve">braille </w:t>
      </w:r>
      <w:r w:rsidRPr="00391225">
        <w:rPr>
          <w:rFonts w:ascii="Arial" w:hAnsi="Arial" w:cs="Arial"/>
          <w:color w:val="000000" w:themeColor="text1"/>
          <w:sz w:val="28"/>
          <w:szCs w:val="28"/>
        </w:rPr>
        <w:t xml:space="preserve">volume. Now, this title here we've got </w:t>
      </w:r>
      <w:r w:rsidR="00BE36EE" w:rsidRPr="00391225">
        <w:rPr>
          <w:rFonts w:ascii="Arial" w:hAnsi="Arial" w:cs="Arial"/>
          <w:color w:val="000000" w:themeColor="text1"/>
          <w:sz w:val="28"/>
          <w:szCs w:val="28"/>
        </w:rPr>
        <w:t>“</w:t>
      </w:r>
      <w:r w:rsidRPr="00391225">
        <w:rPr>
          <w:rFonts w:ascii="Arial" w:hAnsi="Arial" w:cs="Arial"/>
          <w:color w:val="000000" w:themeColor="text1"/>
          <w:sz w:val="28"/>
          <w:szCs w:val="28"/>
        </w:rPr>
        <w:t>teachers reference materials</w:t>
      </w:r>
      <w:r w:rsidR="00BE36E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that </w:t>
      </w:r>
      <w:r w:rsidR="00D86333">
        <w:rPr>
          <w:rFonts w:ascii="Arial" w:hAnsi="Arial" w:cs="Arial"/>
          <w:color w:val="000000" w:themeColor="text1"/>
          <w:sz w:val="28"/>
          <w:szCs w:val="28"/>
        </w:rPr>
        <w:t xml:space="preserve">doesn’t </w:t>
      </w:r>
      <w:r w:rsidRPr="00391225">
        <w:rPr>
          <w:rFonts w:ascii="Arial" w:hAnsi="Arial" w:cs="Arial"/>
          <w:color w:val="000000" w:themeColor="text1"/>
          <w:sz w:val="28"/>
          <w:szCs w:val="28"/>
        </w:rPr>
        <w:t xml:space="preserve">go in the </w:t>
      </w:r>
      <w:r w:rsidR="00BE36EE" w:rsidRPr="00391225">
        <w:rPr>
          <w:rFonts w:ascii="Arial" w:hAnsi="Arial" w:cs="Arial"/>
          <w:color w:val="000000" w:themeColor="text1"/>
          <w:sz w:val="28"/>
          <w:szCs w:val="28"/>
        </w:rPr>
        <w:t>b</w:t>
      </w:r>
      <w:r w:rsidRPr="00391225">
        <w:rPr>
          <w:rFonts w:ascii="Arial" w:hAnsi="Arial" w:cs="Arial"/>
          <w:color w:val="000000" w:themeColor="text1"/>
          <w:sz w:val="28"/>
          <w:szCs w:val="28"/>
        </w:rPr>
        <w:t>raille edition, but it can go at the top of the print pages, for the teachers</w:t>
      </w:r>
      <w:r w:rsidR="00BE36EE"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benefit</w:t>
      </w:r>
      <w:r w:rsidR="00BE36EE" w:rsidRPr="00391225">
        <w:rPr>
          <w:rFonts w:ascii="Arial" w:hAnsi="Arial" w:cs="Arial"/>
          <w:color w:val="000000" w:themeColor="text1"/>
          <w:sz w:val="28"/>
          <w:szCs w:val="28"/>
        </w:rPr>
        <w:t>. O</w:t>
      </w:r>
      <w:r w:rsidRPr="00391225">
        <w:rPr>
          <w:rFonts w:ascii="Arial" w:hAnsi="Arial" w:cs="Arial"/>
          <w:color w:val="000000" w:themeColor="text1"/>
          <w:sz w:val="28"/>
          <w:szCs w:val="28"/>
        </w:rPr>
        <w:t xml:space="preserve">kay, if you don't use it, it's not the end of the world. And it's not necessarily wrong, but </w:t>
      </w:r>
      <w:r w:rsidR="00BE36EE" w:rsidRPr="00391225">
        <w:rPr>
          <w:rFonts w:ascii="Arial" w:hAnsi="Arial" w:cs="Arial"/>
          <w:color w:val="000000" w:themeColor="text1"/>
          <w:sz w:val="28"/>
          <w:szCs w:val="28"/>
        </w:rPr>
        <w:t xml:space="preserve">it </w:t>
      </w:r>
      <w:r w:rsidRPr="00391225">
        <w:rPr>
          <w:rFonts w:ascii="Arial" w:hAnsi="Arial" w:cs="Arial"/>
          <w:color w:val="000000" w:themeColor="text1"/>
          <w:sz w:val="28"/>
          <w:szCs w:val="28"/>
        </w:rPr>
        <w:t xml:space="preserve">can be included, just as a clarification for the teacher on the print pages only. </w:t>
      </w:r>
    </w:p>
    <w:p w14:paraId="6304B3D4" w14:textId="77777777" w:rsidR="00D86333" w:rsidRPr="00391225" w:rsidRDefault="00D86333" w:rsidP="00615BD5">
      <w:pPr>
        <w:spacing w:before="80" w:after="120" w:line="240" w:lineRule="auto"/>
        <w:rPr>
          <w:rFonts w:ascii="Arial" w:hAnsi="Arial" w:cs="Arial"/>
          <w:color w:val="000000" w:themeColor="text1"/>
          <w:sz w:val="28"/>
          <w:szCs w:val="28"/>
        </w:rPr>
      </w:pPr>
    </w:p>
    <w:p w14:paraId="4673B909" w14:textId="77777777" w:rsidR="00014734" w:rsidRPr="00391225" w:rsidRDefault="00014734" w:rsidP="00615BD5">
      <w:pPr>
        <w:spacing w:before="80" w:after="120" w:line="240" w:lineRule="auto"/>
        <w:rPr>
          <w:rFonts w:ascii="Arial" w:hAnsi="Arial" w:cs="Arial"/>
          <w:color w:val="000000" w:themeColor="text1"/>
          <w:sz w:val="28"/>
          <w:szCs w:val="28"/>
        </w:rPr>
      </w:pPr>
      <w:r w:rsidRPr="00391225">
        <w:rPr>
          <w:rStyle w:val="Heading3Char"/>
          <w:color w:val="000000" w:themeColor="text1"/>
        </w:rPr>
        <w:t>Slide 5</w:t>
      </w:r>
    </w:p>
    <w:p w14:paraId="608E731F" w14:textId="77777777" w:rsidR="00602E13" w:rsidRDefault="00BE36EE"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w:t>
      </w:r>
      <w:r w:rsidR="00C44DDC" w:rsidRPr="00391225">
        <w:rPr>
          <w:rFonts w:ascii="Arial" w:hAnsi="Arial" w:cs="Arial"/>
          <w:color w:val="000000" w:themeColor="text1"/>
          <w:sz w:val="28"/>
          <w:szCs w:val="28"/>
        </w:rPr>
        <w:t>he first one is the special symbols that are used in a volume. And I've just listed a few here as an example of the types of things that you would list, we don't need to go through them all. I've just listed a few examples of what would be on the special symbols page</w:t>
      </w:r>
      <w:r w:rsidR="00D86333">
        <w:rPr>
          <w:rFonts w:ascii="Arial" w:hAnsi="Arial" w:cs="Arial"/>
          <w:color w:val="000000" w:themeColor="text1"/>
          <w:sz w:val="28"/>
          <w:szCs w:val="28"/>
        </w:rPr>
        <w:t>. A</w:t>
      </w:r>
      <w:r w:rsidR="00602E13" w:rsidRPr="00391225">
        <w:rPr>
          <w:rFonts w:ascii="Arial" w:hAnsi="Arial" w:cs="Arial"/>
          <w:color w:val="000000" w:themeColor="text1"/>
          <w:sz w:val="28"/>
          <w:szCs w:val="28"/>
        </w:rPr>
        <w:t>nd</w:t>
      </w:r>
      <w:r w:rsidR="00C44DDC" w:rsidRPr="00391225">
        <w:rPr>
          <w:rFonts w:ascii="Arial" w:hAnsi="Arial" w:cs="Arial"/>
          <w:color w:val="000000" w:themeColor="text1"/>
          <w:sz w:val="28"/>
          <w:szCs w:val="28"/>
        </w:rPr>
        <w:t xml:space="preserve"> in early literacy</w:t>
      </w:r>
      <w:r w:rsidR="00D86333">
        <w:rPr>
          <w:rFonts w:ascii="Arial" w:hAnsi="Arial" w:cs="Arial"/>
          <w:color w:val="000000" w:themeColor="text1"/>
          <w:sz w:val="28"/>
          <w:szCs w:val="28"/>
        </w:rPr>
        <w:t xml:space="preserve"> t</w:t>
      </w:r>
      <w:r w:rsidR="00C44DDC" w:rsidRPr="00391225">
        <w:rPr>
          <w:rFonts w:ascii="Arial" w:hAnsi="Arial" w:cs="Arial"/>
          <w:color w:val="000000" w:themeColor="text1"/>
          <w:sz w:val="28"/>
          <w:szCs w:val="28"/>
        </w:rPr>
        <w:t xml:space="preserve">here wouldn't be that many because there's a lot of symbols we just don't use in early literacy, as we'll see as we go along. </w:t>
      </w:r>
    </w:p>
    <w:p w14:paraId="53E358D5" w14:textId="77777777" w:rsidR="00D86333" w:rsidRPr="00391225" w:rsidRDefault="00D86333" w:rsidP="00615BD5">
      <w:pPr>
        <w:spacing w:before="80" w:after="120" w:line="240" w:lineRule="auto"/>
        <w:rPr>
          <w:rFonts w:ascii="Arial" w:hAnsi="Arial" w:cs="Arial"/>
          <w:color w:val="000000" w:themeColor="text1"/>
          <w:sz w:val="28"/>
          <w:szCs w:val="28"/>
        </w:rPr>
      </w:pPr>
    </w:p>
    <w:p w14:paraId="53D3C4C9" w14:textId="77777777" w:rsidR="00014734" w:rsidRPr="00391225" w:rsidRDefault="00014734" w:rsidP="00615BD5">
      <w:pPr>
        <w:spacing w:before="80" w:after="120" w:line="240" w:lineRule="auto"/>
        <w:rPr>
          <w:rFonts w:ascii="Arial" w:hAnsi="Arial" w:cs="Arial"/>
          <w:color w:val="000000" w:themeColor="text1"/>
          <w:sz w:val="28"/>
          <w:szCs w:val="28"/>
        </w:rPr>
      </w:pPr>
      <w:r w:rsidRPr="00391225">
        <w:rPr>
          <w:rStyle w:val="Heading3Char"/>
          <w:color w:val="000000" w:themeColor="text1"/>
        </w:rPr>
        <w:lastRenderedPageBreak/>
        <w:t>Slide 6</w:t>
      </w:r>
    </w:p>
    <w:p w14:paraId="7E3131F3" w14:textId="77777777" w:rsidR="00602E13"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Here's a sample of a transcriber</w:t>
      </w:r>
      <w:r w:rsidR="00602E13"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s note page. Paragraph includes all the code books and guidelines that you would use for your document as you transcribe it. </w:t>
      </w:r>
      <w:r w:rsidR="00BE36EE" w:rsidRPr="00391225">
        <w:rPr>
          <w:rFonts w:ascii="Arial" w:hAnsi="Arial" w:cs="Arial"/>
          <w:color w:val="000000" w:themeColor="text1"/>
          <w:sz w:val="28"/>
          <w:szCs w:val="28"/>
        </w:rPr>
        <w:t>I</w:t>
      </w:r>
      <w:r w:rsidRPr="00391225">
        <w:rPr>
          <w:rFonts w:ascii="Arial" w:hAnsi="Arial" w:cs="Arial"/>
          <w:color w:val="000000" w:themeColor="text1"/>
          <w:sz w:val="28"/>
          <w:szCs w:val="28"/>
        </w:rPr>
        <w:t xml:space="preserve">t would have </w:t>
      </w:r>
      <w:r w:rsidR="00BE36EE" w:rsidRPr="00391225">
        <w:rPr>
          <w:rFonts w:ascii="Arial" w:hAnsi="Arial" w:cs="Arial"/>
          <w:color w:val="000000" w:themeColor="text1"/>
          <w:sz w:val="28"/>
          <w:szCs w:val="28"/>
        </w:rPr>
        <w:t>Th</w:t>
      </w:r>
      <w:r w:rsidRPr="00391225">
        <w:rPr>
          <w:rFonts w:ascii="Arial" w:hAnsi="Arial" w:cs="Arial"/>
          <w:color w:val="000000" w:themeColor="text1"/>
          <w:sz w:val="28"/>
          <w:szCs w:val="28"/>
        </w:rPr>
        <w:t xml:space="preserve">e </w:t>
      </w:r>
      <w:r w:rsidR="00BE36EE" w:rsidRPr="00391225">
        <w:rPr>
          <w:rFonts w:ascii="Arial" w:hAnsi="Arial" w:cs="Arial"/>
          <w:color w:val="000000" w:themeColor="text1"/>
          <w:sz w:val="28"/>
          <w:szCs w:val="28"/>
        </w:rPr>
        <w:t>R</w:t>
      </w:r>
      <w:r w:rsidRPr="00391225">
        <w:rPr>
          <w:rFonts w:ascii="Arial" w:hAnsi="Arial" w:cs="Arial"/>
          <w:color w:val="000000" w:themeColor="text1"/>
          <w:sz w:val="28"/>
          <w:szCs w:val="28"/>
        </w:rPr>
        <w:t>ules of Unified English Braille</w:t>
      </w:r>
      <w:r w:rsidR="00BE36EE" w:rsidRPr="00391225">
        <w:rPr>
          <w:rFonts w:ascii="Arial" w:hAnsi="Arial" w:cs="Arial"/>
          <w:color w:val="000000" w:themeColor="text1"/>
          <w:sz w:val="28"/>
          <w:szCs w:val="28"/>
        </w:rPr>
        <w:t>, G</w:t>
      </w:r>
      <w:r w:rsidRPr="00391225">
        <w:rPr>
          <w:rFonts w:ascii="Arial" w:hAnsi="Arial" w:cs="Arial"/>
          <w:color w:val="000000" w:themeColor="text1"/>
          <w:sz w:val="28"/>
          <w:szCs w:val="28"/>
        </w:rPr>
        <w:t xml:space="preserve">uidelines for </w:t>
      </w:r>
      <w:r w:rsidR="00BE36EE" w:rsidRPr="00391225">
        <w:rPr>
          <w:rFonts w:ascii="Arial" w:hAnsi="Arial" w:cs="Arial"/>
          <w:color w:val="000000" w:themeColor="text1"/>
          <w:sz w:val="28"/>
          <w:szCs w:val="28"/>
        </w:rPr>
        <w:t>Tr</w:t>
      </w:r>
      <w:r w:rsidRPr="00391225">
        <w:rPr>
          <w:rFonts w:ascii="Arial" w:hAnsi="Arial" w:cs="Arial"/>
          <w:color w:val="000000" w:themeColor="text1"/>
          <w:sz w:val="28"/>
          <w:szCs w:val="28"/>
        </w:rPr>
        <w:t xml:space="preserve">anscription of </w:t>
      </w:r>
      <w:r w:rsidR="00BE36EE" w:rsidRPr="00391225">
        <w:rPr>
          <w:rFonts w:ascii="Arial" w:hAnsi="Arial" w:cs="Arial"/>
          <w:color w:val="000000" w:themeColor="text1"/>
          <w:sz w:val="28"/>
          <w:szCs w:val="28"/>
        </w:rPr>
        <w:t>Early Educational M</w:t>
      </w:r>
      <w:r w:rsidRPr="00391225">
        <w:rPr>
          <w:rFonts w:ascii="Arial" w:hAnsi="Arial" w:cs="Arial"/>
          <w:color w:val="000000" w:themeColor="text1"/>
          <w:sz w:val="28"/>
          <w:szCs w:val="28"/>
        </w:rPr>
        <w:t xml:space="preserve">aterial, </w:t>
      </w:r>
      <w:r w:rsidR="00BE36EE"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w:t>
      </w:r>
      <w:r w:rsidR="00BE36EE" w:rsidRPr="00391225">
        <w:rPr>
          <w:rFonts w:ascii="Arial" w:hAnsi="Arial" w:cs="Arial"/>
          <w:color w:val="000000" w:themeColor="text1"/>
          <w:sz w:val="28"/>
          <w:szCs w:val="28"/>
        </w:rPr>
        <w:t>F</w:t>
      </w:r>
      <w:r w:rsidRPr="00391225">
        <w:rPr>
          <w:rFonts w:ascii="Arial" w:hAnsi="Arial" w:cs="Arial"/>
          <w:color w:val="000000" w:themeColor="text1"/>
          <w:sz w:val="28"/>
          <w:szCs w:val="28"/>
        </w:rPr>
        <w:t xml:space="preserve">ormats, </w:t>
      </w:r>
      <w:r w:rsidR="00BE36EE" w:rsidRPr="00391225">
        <w:rPr>
          <w:rFonts w:ascii="Arial" w:hAnsi="Arial" w:cs="Arial"/>
          <w:color w:val="000000" w:themeColor="text1"/>
          <w:sz w:val="28"/>
          <w:szCs w:val="28"/>
        </w:rPr>
        <w:t>G</w:t>
      </w:r>
      <w:r w:rsidRPr="00391225">
        <w:rPr>
          <w:rFonts w:ascii="Arial" w:hAnsi="Arial" w:cs="Arial"/>
          <w:color w:val="000000" w:themeColor="text1"/>
          <w:sz w:val="28"/>
          <w:szCs w:val="28"/>
        </w:rPr>
        <w:t xml:space="preserve">uidelines for </w:t>
      </w:r>
      <w:r w:rsidR="00BE36EE" w:rsidRPr="00391225">
        <w:rPr>
          <w:rFonts w:ascii="Arial" w:hAnsi="Arial" w:cs="Arial"/>
          <w:color w:val="000000" w:themeColor="text1"/>
          <w:sz w:val="28"/>
          <w:szCs w:val="28"/>
        </w:rPr>
        <w:t>T</w:t>
      </w:r>
      <w:r w:rsidRPr="00391225">
        <w:rPr>
          <w:rFonts w:ascii="Arial" w:hAnsi="Arial" w:cs="Arial"/>
          <w:color w:val="000000" w:themeColor="text1"/>
          <w:sz w:val="28"/>
          <w:szCs w:val="28"/>
        </w:rPr>
        <w:t xml:space="preserve">actile </w:t>
      </w:r>
      <w:r w:rsidR="00BE36EE" w:rsidRPr="00391225">
        <w:rPr>
          <w:rFonts w:ascii="Arial" w:hAnsi="Arial" w:cs="Arial"/>
          <w:color w:val="000000" w:themeColor="text1"/>
          <w:sz w:val="28"/>
          <w:szCs w:val="28"/>
        </w:rPr>
        <w:t>Gr</w:t>
      </w:r>
      <w:r w:rsidRPr="00391225">
        <w:rPr>
          <w:rFonts w:ascii="Arial" w:hAnsi="Arial" w:cs="Arial"/>
          <w:color w:val="000000" w:themeColor="text1"/>
          <w:sz w:val="28"/>
          <w:szCs w:val="28"/>
        </w:rPr>
        <w:t>aphics. And then</w:t>
      </w:r>
      <w:r w:rsidR="00BE36EE"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if you use </w:t>
      </w:r>
      <w:r w:rsidR="00BE36EE" w:rsidRPr="00391225">
        <w:rPr>
          <w:rFonts w:ascii="Arial" w:hAnsi="Arial" w:cs="Arial"/>
          <w:color w:val="000000" w:themeColor="text1"/>
          <w:sz w:val="28"/>
          <w:szCs w:val="28"/>
        </w:rPr>
        <w:t>G</w:t>
      </w:r>
      <w:r w:rsidRPr="00391225">
        <w:rPr>
          <w:rFonts w:ascii="Arial" w:hAnsi="Arial" w:cs="Arial"/>
          <w:color w:val="000000" w:themeColor="text1"/>
          <w:sz w:val="28"/>
          <w:szCs w:val="28"/>
        </w:rPr>
        <w:t xml:space="preserve">uidelines for </w:t>
      </w:r>
      <w:r w:rsidR="00BE36EE" w:rsidRPr="00391225">
        <w:rPr>
          <w:rFonts w:ascii="Arial" w:hAnsi="Arial" w:cs="Arial"/>
          <w:color w:val="000000" w:themeColor="text1"/>
          <w:sz w:val="28"/>
          <w:szCs w:val="28"/>
        </w:rPr>
        <w:t>T</w:t>
      </w:r>
      <w:r w:rsidRPr="00391225">
        <w:rPr>
          <w:rFonts w:ascii="Arial" w:hAnsi="Arial" w:cs="Arial"/>
          <w:color w:val="000000" w:themeColor="text1"/>
          <w:sz w:val="28"/>
          <w:szCs w:val="28"/>
        </w:rPr>
        <w:t xml:space="preserve">echnical </w:t>
      </w:r>
      <w:r w:rsidR="00BE36EE" w:rsidRPr="00391225">
        <w:rPr>
          <w:rFonts w:ascii="Arial" w:hAnsi="Arial" w:cs="Arial"/>
          <w:color w:val="000000" w:themeColor="text1"/>
          <w:sz w:val="28"/>
          <w:szCs w:val="28"/>
        </w:rPr>
        <w:t>M</w:t>
      </w:r>
      <w:r w:rsidRPr="00391225">
        <w:rPr>
          <w:rFonts w:ascii="Arial" w:hAnsi="Arial" w:cs="Arial"/>
          <w:color w:val="000000" w:themeColor="text1"/>
          <w:sz w:val="28"/>
          <w:szCs w:val="28"/>
        </w:rPr>
        <w:t>aterial</w:t>
      </w:r>
      <w:r w:rsidR="00BE36EE" w:rsidRPr="00391225">
        <w:rPr>
          <w:rFonts w:ascii="Arial" w:hAnsi="Arial" w:cs="Arial"/>
          <w:color w:val="000000" w:themeColor="text1"/>
          <w:sz w:val="28"/>
          <w:szCs w:val="28"/>
        </w:rPr>
        <w:t xml:space="preserve">s, </w:t>
      </w:r>
      <w:r w:rsidRPr="00391225">
        <w:rPr>
          <w:rFonts w:ascii="Arial" w:hAnsi="Arial" w:cs="Arial"/>
          <w:color w:val="000000" w:themeColor="text1"/>
          <w:sz w:val="28"/>
          <w:szCs w:val="28"/>
        </w:rPr>
        <w:t xml:space="preserve">that would be listed as well. </w:t>
      </w:r>
    </w:p>
    <w:p w14:paraId="40563CCD" w14:textId="77777777" w:rsidR="00014734"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Then after that, you list other things that appear in the book that you're transcribing and how you handle them. For example, I've listed here pictures to be identified by name</w:t>
      </w:r>
      <w:r w:rsidR="00D86333">
        <w:rPr>
          <w:rFonts w:ascii="Arial" w:hAnsi="Arial" w:cs="Arial"/>
          <w:color w:val="000000" w:themeColor="text1"/>
          <w:sz w:val="28"/>
          <w:szCs w:val="28"/>
        </w:rPr>
        <w:t xml:space="preserve"> are</w:t>
      </w:r>
      <w:r w:rsidRPr="00391225">
        <w:rPr>
          <w:rFonts w:ascii="Arial" w:hAnsi="Arial" w:cs="Arial"/>
          <w:color w:val="000000" w:themeColor="text1"/>
          <w:sz w:val="28"/>
          <w:szCs w:val="28"/>
        </w:rPr>
        <w:t xml:space="preserve"> omitted. That transcriber</w:t>
      </w:r>
      <w:r w:rsidR="00602E13"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s note appears somewhere in the document. And writing activities are omitted that appear somewhere in the document. And we'll see a little bit more of that in just a minute here as I turn the next page. </w:t>
      </w:r>
    </w:p>
    <w:p w14:paraId="47675253" w14:textId="77777777" w:rsidR="00D86333" w:rsidRPr="00391225" w:rsidRDefault="00D86333" w:rsidP="00615BD5">
      <w:pPr>
        <w:spacing w:before="80" w:after="120" w:line="240" w:lineRule="auto"/>
        <w:rPr>
          <w:rFonts w:ascii="Arial" w:hAnsi="Arial" w:cs="Arial"/>
          <w:color w:val="000000" w:themeColor="text1"/>
          <w:sz w:val="28"/>
          <w:szCs w:val="28"/>
        </w:rPr>
      </w:pPr>
    </w:p>
    <w:p w14:paraId="61CE096D" w14:textId="77777777" w:rsidR="00014734" w:rsidRPr="00391225" w:rsidRDefault="00014734" w:rsidP="00615BD5">
      <w:pPr>
        <w:spacing w:before="80" w:after="120" w:line="240" w:lineRule="auto"/>
        <w:rPr>
          <w:rFonts w:ascii="Arial" w:hAnsi="Arial" w:cs="Arial"/>
          <w:color w:val="000000" w:themeColor="text1"/>
          <w:sz w:val="28"/>
          <w:szCs w:val="28"/>
        </w:rPr>
      </w:pPr>
      <w:r w:rsidRPr="00391225">
        <w:rPr>
          <w:rStyle w:val="Heading3Char"/>
          <w:color w:val="000000" w:themeColor="text1"/>
        </w:rPr>
        <w:t>Slide 7</w:t>
      </w:r>
    </w:p>
    <w:p w14:paraId="384C7B2E" w14:textId="77777777" w:rsidR="00532C2B"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This is just a continuation to show you the types of transcriber</w:t>
      </w:r>
      <w:r w:rsidR="00D86333">
        <w:rPr>
          <w:rFonts w:ascii="Arial" w:hAnsi="Arial" w:cs="Arial"/>
          <w:color w:val="000000" w:themeColor="text1"/>
          <w:sz w:val="28"/>
          <w:szCs w:val="28"/>
        </w:rPr>
        <w:t>’</w:t>
      </w:r>
      <w:r w:rsidRPr="00391225">
        <w:rPr>
          <w:rFonts w:ascii="Arial" w:hAnsi="Arial" w:cs="Arial"/>
          <w:color w:val="000000" w:themeColor="text1"/>
          <w:sz w:val="28"/>
          <w:szCs w:val="28"/>
        </w:rPr>
        <w:t>s notes that could be included. Now all of these</w:t>
      </w:r>
      <w:r w:rsidR="00532C2B"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you would customize it to your particular book. I've got one here that talks about words </w:t>
      </w:r>
      <w:r w:rsidR="00D86333">
        <w:rPr>
          <w:rFonts w:ascii="Arial" w:hAnsi="Arial" w:cs="Arial"/>
          <w:color w:val="000000" w:themeColor="text1"/>
          <w:sz w:val="28"/>
          <w:szCs w:val="28"/>
        </w:rPr>
        <w:t xml:space="preserve">that are </w:t>
      </w:r>
      <w:r w:rsidRPr="00391225">
        <w:rPr>
          <w:rFonts w:ascii="Arial" w:hAnsi="Arial" w:cs="Arial"/>
          <w:color w:val="000000" w:themeColor="text1"/>
          <w:sz w:val="28"/>
          <w:szCs w:val="28"/>
        </w:rPr>
        <w:t>with crossed</w:t>
      </w:r>
      <w:r w:rsidR="00532C2B"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out letters </w:t>
      </w:r>
      <w:r w:rsidR="00532C2B" w:rsidRPr="00391225">
        <w:rPr>
          <w:rFonts w:ascii="Arial" w:hAnsi="Arial" w:cs="Arial"/>
          <w:color w:val="000000" w:themeColor="text1"/>
          <w:sz w:val="28"/>
          <w:szCs w:val="28"/>
        </w:rPr>
        <w:t xml:space="preserve">that are </w:t>
      </w:r>
      <w:r w:rsidRPr="00391225">
        <w:rPr>
          <w:rFonts w:ascii="Arial" w:hAnsi="Arial" w:cs="Arial"/>
          <w:color w:val="000000" w:themeColor="text1"/>
          <w:sz w:val="28"/>
          <w:szCs w:val="28"/>
        </w:rPr>
        <w:t>uncontracted, then repeated with a hyphen</w:t>
      </w:r>
      <w:r w:rsidR="00D86333">
        <w:rPr>
          <w:rFonts w:ascii="Arial" w:hAnsi="Arial" w:cs="Arial"/>
          <w:color w:val="000000" w:themeColor="text1"/>
          <w:sz w:val="28"/>
          <w:szCs w:val="28"/>
        </w:rPr>
        <w:t xml:space="preserve"> and</w:t>
      </w:r>
      <w:r w:rsidR="00532C2B"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substituted with a crossed</w:t>
      </w:r>
      <w:r w:rsidR="00602E13" w:rsidRPr="00391225">
        <w:rPr>
          <w:rFonts w:ascii="Arial" w:hAnsi="Arial" w:cs="Arial"/>
          <w:color w:val="000000" w:themeColor="text1"/>
          <w:sz w:val="28"/>
          <w:szCs w:val="28"/>
        </w:rPr>
        <w:t>-</w:t>
      </w:r>
      <w:r w:rsidRPr="00391225">
        <w:rPr>
          <w:rFonts w:ascii="Arial" w:hAnsi="Arial" w:cs="Arial"/>
          <w:color w:val="000000" w:themeColor="text1"/>
          <w:sz w:val="28"/>
          <w:szCs w:val="28"/>
        </w:rPr>
        <w:t>out letter</w:t>
      </w:r>
      <w:r w:rsidR="00532C2B" w:rsidRPr="00391225">
        <w:rPr>
          <w:rFonts w:ascii="Arial" w:hAnsi="Arial" w:cs="Arial"/>
          <w:color w:val="000000" w:themeColor="text1"/>
          <w:sz w:val="28"/>
          <w:szCs w:val="28"/>
        </w:rPr>
        <w:t>. S</w:t>
      </w:r>
      <w:r w:rsidRPr="00391225">
        <w:rPr>
          <w:rFonts w:ascii="Arial" w:hAnsi="Arial" w:cs="Arial"/>
          <w:color w:val="000000" w:themeColor="text1"/>
          <w:sz w:val="28"/>
          <w:szCs w:val="28"/>
        </w:rPr>
        <w:t>o</w:t>
      </w:r>
      <w:r w:rsidR="00532C2B"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it's an explanation</w:t>
      </w:r>
      <w:r w:rsidR="00AD6911">
        <w:rPr>
          <w:rFonts w:ascii="Arial" w:hAnsi="Arial" w:cs="Arial"/>
          <w:color w:val="000000" w:themeColor="text1"/>
          <w:sz w:val="28"/>
          <w:szCs w:val="28"/>
        </w:rPr>
        <w:t xml:space="preserve">, is what it is, </w:t>
      </w:r>
      <w:r w:rsidRPr="00391225">
        <w:rPr>
          <w:rFonts w:ascii="Arial" w:hAnsi="Arial" w:cs="Arial"/>
          <w:color w:val="000000" w:themeColor="text1"/>
          <w:sz w:val="28"/>
          <w:szCs w:val="28"/>
        </w:rPr>
        <w:t>of what you're doing in the text for the student. There's another one that talks about transcriber</w:t>
      </w:r>
      <w:r w:rsidR="00602E13" w:rsidRPr="00391225">
        <w:rPr>
          <w:rFonts w:ascii="Arial" w:hAnsi="Arial" w:cs="Arial"/>
          <w:color w:val="000000" w:themeColor="text1"/>
          <w:sz w:val="28"/>
          <w:szCs w:val="28"/>
        </w:rPr>
        <w:t>’</w:t>
      </w:r>
      <w:r w:rsidRPr="00391225">
        <w:rPr>
          <w:rFonts w:ascii="Arial" w:hAnsi="Arial" w:cs="Arial"/>
          <w:color w:val="000000" w:themeColor="text1"/>
          <w:sz w:val="28"/>
          <w:szCs w:val="28"/>
        </w:rPr>
        <w:t>s notes that appear in this volume are listed below. Okay, so all the transcriber</w:t>
      </w:r>
      <w:r w:rsidR="00602E13" w:rsidRPr="00391225">
        <w:rPr>
          <w:rFonts w:ascii="Arial" w:hAnsi="Arial" w:cs="Arial"/>
          <w:color w:val="000000" w:themeColor="text1"/>
          <w:sz w:val="28"/>
          <w:szCs w:val="28"/>
        </w:rPr>
        <w:t>’</w:t>
      </w:r>
      <w:r w:rsidRPr="00391225">
        <w:rPr>
          <w:rFonts w:ascii="Arial" w:hAnsi="Arial" w:cs="Arial"/>
          <w:color w:val="000000" w:themeColor="text1"/>
          <w:sz w:val="28"/>
          <w:szCs w:val="28"/>
        </w:rPr>
        <w:t>s notes in a particular student book that we're creating are listed on the transcriber</w:t>
      </w:r>
      <w:r w:rsidR="00D86333">
        <w:rPr>
          <w:rFonts w:ascii="Arial" w:hAnsi="Arial" w:cs="Arial"/>
          <w:color w:val="000000" w:themeColor="text1"/>
          <w:sz w:val="28"/>
          <w:szCs w:val="28"/>
        </w:rPr>
        <w:t>’s</w:t>
      </w:r>
      <w:r w:rsidRPr="00391225">
        <w:rPr>
          <w:rFonts w:ascii="Arial" w:hAnsi="Arial" w:cs="Arial"/>
          <w:color w:val="000000" w:themeColor="text1"/>
          <w:sz w:val="28"/>
          <w:szCs w:val="28"/>
        </w:rPr>
        <w:t xml:space="preserve"> note page, in </w:t>
      </w:r>
      <w:r w:rsidR="00532C2B" w:rsidRPr="00391225">
        <w:rPr>
          <w:rFonts w:ascii="Arial" w:hAnsi="Arial" w:cs="Arial"/>
          <w:color w:val="000000" w:themeColor="text1"/>
          <w:sz w:val="28"/>
          <w:szCs w:val="28"/>
        </w:rPr>
        <w:t>b</w:t>
      </w:r>
      <w:r w:rsidRPr="00391225">
        <w:rPr>
          <w:rFonts w:ascii="Arial" w:hAnsi="Arial" w:cs="Arial"/>
          <w:color w:val="000000" w:themeColor="text1"/>
          <w:sz w:val="28"/>
          <w:szCs w:val="28"/>
        </w:rPr>
        <w:t>raille and in print. And that's just to assist the teacher as much as the student</w:t>
      </w:r>
      <w:r w:rsidR="00532C2B"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in knowing</w:t>
      </w:r>
      <w:r w:rsidR="00AD6911">
        <w:rPr>
          <w:rFonts w:ascii="Arial" w:hAnsi="Arial" w:cs="Arial"/>
          <w:color w:val="000000" w:themeColor="text1"/>
          <w:sz w:val="28"/>
          <w:szCs w:val="28"/>
        </w:rPr>
        <w:t>,</w:t>
      </w:r>
      <w:r w:rsidRPr="00391225">
        <w:rPr>
          <w:rFonts w:ascii="Arial" w:hAnsi="Arial" w:cs="Arial"/>
          <w:color w:val="000000" w:themeColor="text1"/>
          <w:sz w:val="28"/>
          <w:szCs w:val="28"/>
        </w:rPr>
        <w:t xml:space="preserve"> because remember, our early literacy students can't read that much. And perhaps</w:t>
      </w:r>
      <w:r w:rsidR="00532C2B"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don't know what those transcriber</w:t>
      </w:r>
      <w:r w:rsidR="00AD6911">
        <w:rPr>
          <w:rFonts w:ascii="Arial" w:hAnsi="Arial" w:cs="Arial"/>
          <w:color w:val="000000" w:themeColor="text1"/>
          <w:sz w:val="28"/>
          <w:szCs w:val="28"/>
        </w:rPr>
        <w:t>’</w:t>
      </w:r>
      <w:r w:rsidRPr="00391225">
        <w:rPr>
          <w:rFonts w:ascii="Arial" w:hAnsi="Arial" w:cs="Arial"/>
          <w:color w:val="000000" w:themeColor="text1"/>
          <w:sz w:val="28"/>
          <w:szCs w:val="28"/>
        </w:rPr>
        <w:t>s notes are or what they're about. So</w:t>
      </w:r>
      <w:r w:rsidR="00532C2B"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this is just to help you know, and we list them by page number that they appear in the book. And then what </w:t>
      </w:r>
      <w:r w:rsidR="00532C2B" w:rsidRPr="00391225">
        <w:rPr>
          <w:rFonts w:ascii="Arial" w:hAnsi="Arial" w:cs="Arial"/>
          <w:color w:val="000000" w:themeColor="text1"/>
          <w:sz w:val="28"/>
          <w:szCs w:val="28"/>
        </w:rPr>
        <w:t xml:space="preserve">it </w:t>
      </w:r>
      <w:r w:rsidRPr="00391225">
        <w:rPr>
          <w:rFonts w:ascii="Arial" w:hAnsi="Arial" w:cs="Arial"/>
          <w:color w:val="000000" w:themeColor="text1"/>
          <w:sz w:val="28"/>
          <w:szCs w:val="28"/>
        </w:rPr>
        <w:t>actual is</w:t>
      </w:r>
      <w:r w:rsidR="00532C2B"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we'll see all these, these ones that are listed here by page number. We'll see those in action as we go through the text. So now we've seen what a transcriber</w:t>
      </w:r>
      <w:r w:rsidR="00532C2B" w:rsidRPr="00391225">
        <w:rPr>
          <w:rFonts w:ascii="Arial" w:hAnsi="Arial" w:cs="Arial"/>
          <w:color w:val="000000" w:themeColor="text1"/>
          <w:sz w:val="28"/>
          <w:szCs w:val="28"/>
        </w:rPr>
        <w:t>’</w:t>
      </w:r>
      <w:r w:rsidRPr="00391225">
        <w:rPr>
          <w:rFonts w:ascii="Arial" w:hAnsi="Arial" w:cs="Arial"/>
          <w:color w:val="000000" w:themeColor="text1"/>
          <w:sz w:val="28"/>
          <w:szCs w:val="28"/>
        </w:rPr>
        <w:t>s note</w:t>
      </w:r>
      <w:r w:rsidR="00532C2B" w:rsidRPr="00391225">
        <w:rPr>
          <w:rFonts w:ascii="Arial" w:hAnsi="Arial" w:cs="Arial"/>
          <w:color w:val="000000" w:themeColor="text1"/>
          <w:sz w:val="28"/>
          <w:szCs w:val="28"/>
        </w:rPr>
        <w:t xml:space="preserve"> and </w:t>
      </w:r>
      <w:r w:rsidRPr="00391225">
        <w:rPr>
          <w:rFonts w:ascii="Arial" w:hAnsi="Arial" w:cs="Arial"/>
          <w:color w:val="000000" w:themeColor="text1"/>
          <w:sz w:val="28"/>
          <w:szCs w:val="28"/>
        </w:rPr>
        <w:t xml:space="preserve">a </w:t>
      </w:r>
      <w:proofErr w:type="gramStart"/>
      <w:r w:rsidRPr="00391225">
        <w:rPr>
          <w:rFonts w:ascii="Arial" w:hAnsi="Arial" w:cs="Arial"/>
          <w:color w:val="000000" w:themeColor="text1"/>
          <w:sz w:val="28"/>
          <w:szCs w:val="28"/>
        </w:rPr>
        <w:t>special symbols</w:t>
      </w:r>
      <w:proofErr w:type="gramEnd"/>
      <w:r w:rsidRPr="00391225">
        <w:rPr>
          <w:rFonts w:ascii="Arial" w:hAnsi="Arial" w:cs="Arial"/>
          <w:color w:val="000000" w:themeColor="text1"/>
          <w:sz w:val="28"/>
          <w:szCs w:val="28"/>
        </w:rPr>
        <w:t xml:space="preserve"> note page looks like. </w:t>
      </w:r>
    </w:p>
    <w:p w14:paraId="691E72B8" w14:textId="77777777" w:rsidR="00532C2B" w:rsidRPr="00391225" w:rsidRDefault="00532C2B" w:rsidP="00615BD5">
      <w:pPr>
        <w:pStyle w:val="Heading2"/>
        <w:spacing w:before="80" w:after="120" w:line="240" w:lineRule="auto"/>
        <w:rPr>
          <w:rFonts w:ascii="Arial" w:hAnsi="Arial" w:cs="Arial"/>
          <w:color w:val="000000" w:themeColor="text1"/>
        </w:rPr>
      </w:pPr>
      <w:r w:rsidRPr="00391225">
        <w:rPr>
          <w:rFonts w:ascii="Arial" w:hAnsi="Arial" w:cs="Arial"/>
          <w:color w:val="000000" w:themeColor="text1"/>
        </w:rPr>
        <w:t xml:space="preserve">Guideline </w:t>
      </w:r>
      <w:r w:rsidR="006B5C54" w:rsidRPr="00391225">
        <w:rPr>
          <w:rFonts w:ascii="Arial" w:hAnsi="Arial" w:cs="Arial"/>
          <w:color w:val="000000" w:themeColor="text1"/>
        </w:rPr>
        <w:t>3</w:t>
      </w:r>
    </w:p>
    <w:p w14:paraId="5023E2F8" w14:textId="77777777" w:rsidR="00014734" w:rsidRPr="00391225" w:rsidRDefault="00014734" w:rsidP="00615BD5">
      <w:pPr>
        <w:spacing w:before="80" w:after="120" w:line="240" w:lineRule="auto"/>
        <w:rPr>
          <w:rFonts w:ascii="Arial" w:hAnsi="Arial" w:cs="Arial"/>
          <w:color w:val="000000" w:themeColor="text1"/>
        </w:rPr>
      </w:pPr>
      <w:r w:rsidRPr="00391225">
        <w:rPr>
          <w:rStyle w:val="Heading3Char"/>
          <w:rFonts w:ascii="Arial" w:hAnsi="Arial" w:cs="Arial"/>
          <w:color w:val="000000" w:themeColor="text1"/>
        </w:rPr>
        <w:t>Slide 8</w:t>
      </w:r>
    </w:p>
    <w:p w14:paraId="0BC7340A" w14:textId="77777777" w:rsidR="00014734"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So then</w:t>
      </w:r>
      <w:r w:rsidR="00532C2B"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guideline three just tells you how to put a transcriber</w:t>
      </w:r>
      <w:r w:rsidR="00532C2B" w:rsidRPr="00391225">
        <w:rPr>
          <w:rFonts w:ascii="Arial" w:hAnsi="Arial" w:cs="Arial"/>
          <w:color w:val="000000" w:themeColor="text1"/>
          <w:sz w:val="28"/>
          <w:szCs w:val="28"/>
        </w:rPr>
        <w:t>’</w:t>
      </w:r>
      <w:r w:rsidRPr="00391225">
        <w:rPr>
          <w:rFonts w:ascii="Arial" w:hAnsi="Arial" w:cs="Arial"/>
          <w:color w:val="000000" w:themeColor="text1"/>
          <w:sz w:val="28"/>
          <w:szCs w:val="28"/>
        </w:rPr>
        <w:t>s note in</w:t>
      </w:r>
      <w:r w:rsidR="00532C2B"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I'm guessing that most of you know this. Of course, the transcriber</w:t>
      </w:r>
      <w:r w:rsidR="00532C2B" w:rsidRPr="00391225">
        <w:rPr>
          <w:rFonts w:ascii="Arial" w:hAnsi="Arial" w:cs="Arial"/>
          <w:color w:val="000000" w:themeColor="text1"/>
          <w:sz w:val="28"/>
          <w:szCs w:val="28"/>
        </w:rPr>
        <w:t>’</w:t>
      </w:r>
      <w:r w:rsidRPr="00391225">
        <w:rPr>
          <w:rFonts w:ascii="Arial" w:hAnsi="Arial" w:cs="Arial"/>
          <w:color w:val="000000" w:themeColor="text1"/>
          <w:sz w:val="28"/>
          <w:szCs w:val="28"/>
        </w:rPr>
        <w:t>s note is used to indicate and explain omissions, changes in format or additional additions to what's in the print</w:t>
      </w:r>
      <w:r w:rsidR="00F64336" w:rsidRPr="00391225">
        <w:rPr>
          <w:rFonts w:ascii="Arial" w:hAnsi="Arial" w:cs="Arial"/>
          <w:color w:val="000000" w:themeColor="text1"/>
          <w:sz w:val="28"/>
          <w:szCs w:val="28"/>
        </w:rPr>
        <w:t>, indicate an</w:t>
      </w:r>
      <w:r w:rsidRPr="00391225">
        <w:rPr>
          <w:rFonts w:ascii="Arial" w:hAnsi="Arial" w:cs="Arial"/>
          <w:color w:val="000000" w:themeColor="text1"/>
          <w:sz w:val="28"/>
          <w:szCs w:val="28"/>
        </w:rPr>
        <w:t xml:space="preserve"> interruption</w:t>
      </w:r>
      <w:r w:rsidR="00F64336" w:rsidRPr="00391225">
        <w:rPr>
          <w:rFonts w:ascii="Arial" w:hAnsi="Arial" w:cs="Arial"/>
          <w:color w:val="000000" w:themeColor="text1"/>
          <w:sz w:val="28"/>
          <w:szCs w:val="28"/>
        </w:rPr>
        <w:t xml:space="preserve"> of text</w:t>
      </w:r>
      <w:r w:rsidRPr="00391225">
        <w:rPr>
          <w:rFonts w:ascii="Arial" w:hAnsi="Arial" w:cs="Arial"/>
          <w:color w:val="000000" w:themeColor="text1"/>
          <w:sz w:val="28"/>
          <w:szCs w:val="28"/>
        </w:rPr>
        <w:t xml:space="preserve">, or describe pictures or </w:t>
      </w:r>
      <w:r w:rsidRPr="00391225">
        <w:rPr>
          <w:rFonts w:ascii="Arial" w:hAnsi="Arial" w:cs="Arial"/>
          <w:color w:val="000000" w:themeColor="text1"/>
          <w:sz w:val="28"/>
          <w:szCs w:val="28"/>
        </w:rPr>
        <w:lastRenderedPageBreak/>
        <w:t>diagrams</w:t>
      </w:r>
      <w:r w:rsidR="00F64336"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to list keys, or to indicate </w:t>
      </w:r>
      <w:r w:rsidR="00F64336" w:rsidRPr="00391225">
        <w:rPr>
          <w:rFonts w:ascii="Arial" w:hAnsi="Arial" w:cs="Arial"/>
          <w:color w:val="000000" w:themeColor="text1"/>
          <w:sz w:val="28"/>
          <w:szCs w:val="28"/>
        </w:rPr>
        <w:t>un</w:t>
      </w:r>
      <w:r w:rsidRPr="00391225">
        <w:rPr>
          <w:rFonts w:ascii="Arial" w:hAnsi="Arial" w:cs="Arial"/>
          <w:color w:val="000000" w:themeColor="text1"/>
          <w:sz w:val="28"/>
          <w:szCs w:val="28"/>
        </w:rPr>
        <w:t xml:space="preserve">common use of </w:t>
      </w:r>
      <w:r w:rsidR="00F64336"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symbols and things like that. </w:t>
      </w:r>
    </w:p>
    <w:p w14:paraId="74242558" w14:textId="77777777" w:rsidR="00AD6911" w:rsidRPr="00391225" w:rsidRDefault="00AD6911" w:rsidP="00615BD5">
      <w:pPr>
        <w:spacing w:before="80" w:after="120" w:line="240" w:lineRule="auto"/>
        <w:rPr>
          <w:rFonts w:ascii="Arial" w:hAnsi="Arial" w:cs="Arial"/>
          <w:color w:val="000000" w:themeColor="text1"/>
          <w:sz w:val="28"/>
          <w:szCs w:val="28"/>
        </w:rPr>
      </w:pPr>
    </w:p>
    <w:p w14:paraId="29B98646" w14:textId="77777777" w:rsidR="00014734" w:rsidRPr="00391225" w:rsidRDefault="00014734" w:rsidP="00615BD5">
      <w:pPr>
        <w:spacing w:before="80" w:after="120" w:line="240" w:lineRule="auto"/>
        <w:rPr>
          <w:rFonts w:ascii="Arial" w:hAnsi="Arial" w:cs="Arial"/>
          <w:color w:val="000000" w:themeColor="text1"/>
          <w:sz w:val="28"/>
          <w:szCs w:val="28"/>
        </w:rPr>
      </w:pPr>
      <w:r w:rsidRPr="00391225">
        <w:rPr>
          <w:rStyle w:val="Heading3Char"/>
          <w:color w:val="000000" w:themeColor="text1"/>
        </w:rPr>
        <w:t>Slide 9</w:t>
      </w:r>
    </w:p>
    <w:p w14:paraId="4D60F515" w14:textId="77777777" w:rsidR="00F6433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The format for the transcriber</w:t>
      </w:r>
      <w:r w:rsidR="00AD6911">
        <w:rPr>
          <w:rFonts w:ascii="Arial" w:hAnsi="Arial" w:cs="Arial"/>
          <w:color w:val="000000" w:themeColor="text1"/>
          <w:sz w:val="28"/>
          <w:szCs w:val="28"/>
        </w:rPr>
        <w:t>’</w:t>
      </w:r>
      <w:r w:rsidRPr="00391225">
        <w:rPr>
          <w:rFonts w:ascii="Arial" w:hAnsi="Arial" w:cs="Arial"/>
          <w:color w:val="000000" w:themeColor="text1"/>
          <w:sz w:val="28"/>
          <w:szCs w:val="28"/>
        </w:rPr>
        <w:t xml:space="preserve">s </w:t>
      </w:r>
      <w:r w:rsidR="00F64336" w:rsidRPr="00391225">
        <w:rPr>
          <w:rFonts w:ascii="Arial" w:hAnsi="Arial" w:cs="Arial"/>
          <w:color w:val="000000" w:themeColor="text1"/>
          <w:sz w:val="28"/>
          <w:szCs w:val="28"/>
        </w:rPr>
        <w:t xml:space="preserve">note is </w:t>
      </w:r>
      <w:r w:rsidRPr="00391225">
        <w:rPr>
          <w:rFonts w:ascii="Arial" w:hAnsi="Arial" w:cs="Arial"/>
          <w:color w:val="000000" w:themeColor="text1"/>
          <w:sz w:val="28"/>
          <w:szCs w:val="28"/>
        </w:rPr>
        <w:t xml:space="preserve">the same as </w:t>
      </w:r>
      <w:r w:rsidR="00F64336"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formats. It's in </w:t>
      </w:r>
      <w:r w:rsidR="00F64336" w:rsidRPr="00391225">
        <w:rPr>
          <w:rFonts w:ascii="Arial" w:hAnsi="Arial" w:cs="Arial"/>
          <w:color w:val="000000" w:themeColor="text1"/>
          <w:sz w:val="28"/>
          <w:szCs w:val="28"/>
        </w:rPr>
        <w:t>cell 7</w:t>
      </w:r>
      <w:r w:rsidRPr="00391225">
        <w:rPr>
          <w:rFonts w:ascii="Arial" w:hAnsi="Arial" w:cs="Arial"/>
          <w:color w:val="000000" w:themeColor="text1"/>
          <w:sz w:val="28"/>
          <w:szCs w:val="28"/>
        </w:rPr>
        <w:t xml:space="preserve"> with run overs</w:t>
      </w:r>
      <w:r w:rsidR="00F64336" w:rsidRPr="00391225">
        <w:rPr>
          <w:rFonts w:ascii="Arial" w:hAnsi="Arial" w:cs="Arial"/>
          <w:color w:val="000000" w:themeColor="text1"/>
          <w:sz w:val="28"/>
          <w:szCs w:val="28"/>
        </w:rPr>
        <w:t xml:space="preserve"> in cell</w:t>
      </w:r>
      <w:r w:rsidRPr="00391225">
        <w:rPr>
          <w:rFonts w:ascii="Arial" w:hAnsi="Arial" w:cs="Arial"/>
          <w:color w:val="000000" w:themeColor="text1"/>
          <w:sz w:val="28"/>
          <w:szCs w:val="28"/>
        </w:rPr>
        <w:t xml:space="preserve"> </w:t>
      </w:r>
      <w:r w:rsidR="00F64336" w:rsidRPr="00391225">
        <w:rPr>
          <w:rFonts w:ascii="Arial" w:hAnsi="Arial" w:cs="Arial"/>
          <w:color w:val="000000" w:themeColor="text1"/>
          <w:sz w:val="28"/>
          <w:szCs w:val="28"/>
        </w:rPr>
        <w:t xml:space="preserve">5, </w:t>
      </w:r>
      <w:r w:rsidRPr="00391225">
        <w:rPr>
          <w:rFonts w:ascii="Arial" w:hAnsi="Arial" w:cs="Arial"/>
          <w:color w:val="000000" w:themeColor="text1"/>
          <w:sz w:val="28"/>
          <w:szCs w:val="28"/>
        </w:rPr>
        <w:t>preceded and followed by the transcri</w:t>
      </w:r>
      <w:r w:rsidR="00F64336" w:rsidRPr="00391225">
        <w:rPr>
          <w:rFonts w:ascii="Arial" w:hAnsi="Arial" w:cs="Arial"/>
          <w:color w:val="000000" w:themeColor="text1"/>
          <w:sz w:val="28"/>
          <w:szCs w:val="28"/>
        </w:rPr>
        <w:t xml:space="preserve">ber’s note </w:t>
      </w:r>
      <w:r w:rsidRPr="00391225">
        <w:rPr>
          <w:rFonts w:ascii="Arial" w:hAnsi="Arial" w:cs="Arial"/>
          <w:color w:val="000000" w:themeColor="text1"/>
          <w:sz w:val="28"/>
          <w:szCs w:val="28"/>
        </w:rPr>
        <w:t>indicator. And for kindergarten</w:t>
      </w:r>
      <w:r w:rsidR="00F64336" w:rsidRPr="00391225">
        <w:rPr>
          <w:rFonts w:ascii="Arial" w:hAnsi="Arial" w:cs="Arial"/>
          <w:color w:val="000000" w:themeColor="text1"/>
          <w:sz w:val="28"/>
          <w:szCs w:val="28"/>
        </w:rPr>
        <w:t>-f</w:t>
      </w:r>
      <w:r w:rsidRPr="00391225">
        <w:rPr>
          <w:rFonts w:ascii="Arial" w:hAnsi="Arial" w:cs="Arial"/>
          <w:color w:val="000000" w:themeColor="text1"/>
          <w:sz w:val="28"/>
          <w:szCs w:val="28"/>
        </w:rPr>
        <w:t>irst grade, limit the note to as few words as possible, and then write the notes in the language that reflects the grade level</w:t>
      </w:r>
      <w:r w:rsidR="00F64336" w:rsidRPr="00391225">
        <w:rPr>
          <w:rFonts w:ascii="Arial" w:hAnsi="Arial" w:cs="Arial"/>
          <w:color w:val="000000" w:themeColor="text1"/>
          <w:sz w:val="28"/>
          <w:szCs w:val="28"/>
        </w:rPr>
        <w:t xml:space="preserve">. </w:t>
      </w:r>
    </w:p>
    <w:p w14:paraId="1BA715AD" w14:textId="77777777" w:rsidR="00F64336"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I think you're probably all familiar </w:t>
      </w:r>
      <w:r w:rsidR="00F64336" w:rsidRPr="00391225">
        <w:rPr>
          <w:rFonts w:ascii="Arial" w:hAnsi="Arial" w:cs="Arial"/>
          <w:color w:val="000000" w:themeColor="text1"/>
          <w:sz w:val="28"/>
          <w:szCs w:val="28"/>
        </w:rPr>
        <w:t>with that;</w:t>
      </w:r>
      <w:r w:rsidRPr="00391225">
        <w:rPr>
          <w:rFonts w:ascii="Arial" w:hAnsi="Arial" w:cs="Arial"/>
          <w:color w:val="000000" w:themeColor="text1"/>
          <w:sz w:val="28"/>
          <w:szCs w:val="28"/>
        </w:rPr>
        <w:t xml:space="preserve"> that's fairly standard. </w:t>
      </w:r>
    </w:p>
    <w:p w14:paraId="73F748AA" w14:textId="77777777" w:rsidR="00AD6911" w:rsidRPr="00391225" w:rsidRDefault="00AD6911" w:rsidP="00615BD5">
      <w:pPr>
        <w:spacing w:before="80" w:after="120" w:line="240" w:lineRule="auto"/>
        <w:rPr>
          <w:rFonts w:ascii="Arial" w:hAnsi="Arial" w:cs="Arial"/>
          <w:color w:val="000000" w:themeColor="text1"/>
          <w:sz w:val="28"/>
          <w:szCs w:val="28"/>
        </w:rPr>
      </w:pPr>
    </w:p>
    <w:p w14:paraId="70AB9226" w14:textId="77777777" w:rsidR="00014734" w:rsidRPr="00391225" w:rsidRDefault="00014734" w:rsidP="00615BD5">
      <w:pPr>
        <w:spacing w:before="80" w:after="120" w:line="240" w:lineRule="auto"/>
        <w:rPr>
          <w:rFonts w:ascii="Arial" w:hAnsi="Arial" w:cs="Arial"/>
          <w:color w:val="000000" w:themeColor="text1"/>
          <w:sz w:val="28"/>
          <w:szCs w:val="28"/>
        </w:rPr>
      </w:pPr>
      <w:r w:rsidRPr="00391225">
        <w:rPr>
          <w:rStyle w:val="Heading3Char"/>
          <w:color w:val="000000" w:themeColor="text1"/>
        </w:rPr>
        <w:t>Slide 10</w:t>
      </w:r>
    </w:p>
    <w:p w14:paraId="0112A755" w14:textId="77777777" w:rsidR="00F6433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Here</w:t>
      </w:r>
      <w:r w:rsidR="00F64336" w:rsidRPr="00391225">
        <w:rPr>
          <w:rFonts w:ascii="Arial" w:hAnsi="Arial" w:cs="Arial"/>
          <w:color w:val="000000" w:themeColor="text1"/>
          <w:sz w:val="28"/>
          <w:szCs w:val="28"/>
        </w:rPr>
        <w:t xml:space="preserve"> are</w:t>
      </w:r>
      <w:r w:rsidRPr="00391225">
        <w:rPr>
          <w:rFonts w:ascii="Arial" w:hAnsi="Arial" w:cs="Arial"/>
          <w:color w:val="000000" w:themeColor="text1"/>
          <w:sz w:val="28"/>
          <w:szCs w:val="28"/>
        </w:rPr>
        <w:t xml:space="preserve"> some examples of kindergarten to first grade, we've got a transcriber</w:t>
      </w:r>
      <w:r w:rsidR="00F64336"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s note that just says </w:t>
      </w:r>
      <w:r w:rsidR="00F64336" w:rsidRPr="00391225">
        <w:rPr>
          <w:rFonts w:ascii="Arial" w:hAnsi="Arial" w:cs="Arial"/>
          <w:color w:val="000000" w:themeColor="text1"/>
          <w:sz w:val="28"/>
          <w:szCs w:val="28"/>
        </w:rPr>
        <w:t>‘</w:t>
      </w:r>
      <w:r w:rsidRPr="00391225">
        <w:rPr>
          <w:rFonts w:ascii="Arial" w:hAnsi="Arial" w:cs="Arial"/>
          <w:color w:val="000000" w:themeColor="text1"/>
          <w:sz w:val="28"/>
          <w:szCs w:val="28"/>
        </w:rPr>
        <w:t>picture</w:t>
      </w:r>
      <w:r w:rsidR="00F64336" w:rsidRPr="00391225">
        <w:rPr>
          <w:rFonts w:ascii="Arial" w:hAnsi="Arial" w:cs="Arial"/>
          <w:color w:val="000000" w:themeColor="text1"/>
          <w:sz w:val="28"/>
          <w:szCs w:val="28"/>
        </w:rPr>
        <w:t>’</w:t>
      </w:r>
      <w:r w:rsidRPr="00391225">
        <w:rPr>
          <w:rFonts w:ascii="Arial" w:hAnsi="Arial" w:cs="Arial"/>
          <w:color w:val="000000" w:themeColor="text1"/>
          <w:sz w:val="28"/>
          <w:szCs w:val="28"/>
        </w:rPr>
        <w:t>, that may be all you need to alert the student that something is there that hasn't been reproduced, or that is going to be talked about or something like that. So</w:t>
      </w:r>
      <w:r w:rsidR="00F64336"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you can keep it as simple as</w:t>
      </w:r>
      <w:r w:rsidR="00F64336"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just the word picture. Or you could say </w:t>
      </w:r>
      <w:r w:rsidR="00F64336" w:rsidRPr="00391225">
        <w:rPr>
          <w:rFonts w:ascii="Arial" w:hAnsi="Arial" w:cs="Arial"/>
          <w:color w:val="000000" w:themeColor="text1"/>
          <w:sz w:val="28"/>
          <w:szCs w:val="28"/>
        </w:rPr>
        <w:t>‘</w:t>
      </w:r>
      <w:r w:rsidRPr="00391225">
        <w:rPr>
          <w:rFonts w:ascii="Arial" w:hAnsi="Arial" w:cs="Arial"/>
          <w:color w:val="000000" w:themeColor="text1"/>
          <w:sz w:val="28"/>
          <w:szCs w:val="28"/>
        </w:rPr>
        <w:t>picture omitted</w:t>
      </w:r>
      <w:r w:rsidR="00F64336"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If you want to let the student know that the picture is not being dealt with</w:t>
      </w:r>
      <w:r w:rsidR="00AD6911">
        <w:rPr>
          <w:rFonts w:ascii="Arial" w:hAnsi="Arial" w:cs="Arial"/>
          <w:color w:val="000000" w:themeColor="text1"/>
          <w:sz w:val="28"/>
          <w:szCs w:val="28"/>
        </w:rPr>
        <w:t>i</w:t>
      </w:r>
      <w:r w:rsidRPr="00391225">
        <w:rPr>
          <w:rFonts w:ascii="Arial" w:hAnsi="Arial" w:cs="Arial"/>
          <w:color w:val="000000" w:themeColor="text1"/>
          <w:sz w:val="28"/>
          <w:szCs w:val="28"/>
        </w:rPr>
        <w:t xml:space="preserve">n a </w:t>
      </w:r>
      <w:r w:rsidR="00F64336" w:rsidRPr="00391225">
        <w:rPr>
          <w:rFonts w:ascii="Arial" w:hAnsi="Arial" w:cs="Arial"/>
          <w:color w:val="000000" w:themeColor="text1"/>
          <w:sz w:val="28"/>
          <w:szCs w:val="28"/>
        </w:rPr>
        <w:t>b</w:t>
      </w:r>
      <w:r w:rsidRPr="00391225">
        <w:rPr>
          <w:rFonts w:ascii="Arial" w:hAnsi="Arial" w:cs="Arial"/>
          <w:color w:val="000000" w:themeColor="text1"/>
          <w:sz w:val="28"/>
          <w:szCs w:val="28"/>
        </w:rPr>
        <w:t>raille format. In second and third grades, it could say pictures are described. Or it could say pictures to be identified by name are described</w:t>
      </w:r>
      <w:r w:rsidR="00F64336" w:rsidRPr="00391225">
        <w:rPr>
          <w:rFonts w:ascii="Arial" w:hAnsi="Arial" w:cs="Arial"/>
          <w:color w:val="000000" w:themeColor="text1"/>
          <w:sz w:val="28"/>
          <w:szCs w:val="28"/>
        </w:rPr>
        <w:t>. T</w:t>
      </w:r>
      <w:r w:rsidRPr="00391225">
        <w:rPr>
          <w:rFonts w:ascii="Arial" w:hAnsi="Arial" w:cs="Arial"/>
          <w:color w:val="000000" w:themeColor="text1"/>
          <w:sz w:val="28"/>
          <w:szCs w:val="28"/>
        </w:rPr>
        <w:t xml:space="preserve">hat's a little bit longer, but still try to keep them as brief as possible, understanding the reading level and ability of the student whenever you can. So those are just two examples of what could be. </w:t>
      </w:r>
    </w:p>
    <w:p w14:paraId="43AA0E2B" w14:textId="77777777" w:rsidR="00F64336" w:rsidRPr="00391225" w:rsidRDefault="00F64336" w:rsidP="00615BD5">
      <w:pPr>
        <w:pStyle w:val="Heading2"/>
        <w:spacing w:before="80" w:after="120" w:line="240" w:lineRule="auto"/>
        <w:rPr>
          <w:rFonts w:ascii="Arial" w:hAnsi="Arial" w:cs="Arial"/>
          <w:color w:val="000000" w:themeColor="text1"/>
        </w:rPr>
      </w:pPr>
      <w:r w:rsidRPr="00391225">
        <w:rPr>
          <w:rFonts w:ascii="Arial" w:hAnsi="Arial" w:cs="Arial"/>
          <w:color w:val="000000" w:themeColor="text1"/>
        </w:rPr>
        <w:t xml:space="preserve">Guideline </w:t>
      </w:r>
      <w:r w:rsidR="006B5C54" w:rsidRPr="00391225">
        <w:rPr>
          <w:rFonts w:ascii="Arial" w:hAnsi="Arial" w:cs="Arial"/>
          <w:color w:val="000000" w:themeColor="text1"/>
        </w:rPr>
        <w:t>4</w:t>
      </w:r>
    </w:p>
    <w:p w14:paraId="6DEE5A7E" w14:textId="77777777" w:rsidR="00014734" w:rsidRPr="00391225" w:rsidRDefault="00014734" w:rsidP="00615BD5">
      <w:pPr>
        <w:spacing w:before="80" w:after="120" w:line="240" w:lineRule="auto"/>
        <w:rPr>
          <w:rFonts w:ascii="Arial" w:hAnsi="Arial" w:cs="Arial"/>
          <w:color w:val="000000" w:themeColor="text1"/>
        </w:rPr>
      </w:pPr>
      <w:r w:rsidRPr="00391225">
        <w:rPr>
          <w:rStyle w:val="Heading3Char"/>
          <w:rFonts w:ascii="Arial" w:hAnsi="Arial" w:cs="Arial"/>
          <w:color w:val="000000" w:themeColor="text1"/>
        </w:rPr>
        <w:t>Slide 11</w:t>
      </w:r>
    </w:p>
    <w:p w14:paraId="6C127507" w14:textId="77777777" w:rsidR="00F6433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Okay, so then we look at the ink print pages, this guideline fo</w:t>
      </w:r>
      <w:r w:rsidR="00F64336" w:rsidRPr="00391225">
        <w:rPr>
          <w:rFonts w:ascii="Arial" w:hAnsi="Arial" w:cs="Arial"/>
          <w:color w:val="000000" w:themeColor="text1"/>
          <w:sz w:val="28"/>
          <w:szCs w:val="28"/>
        </w:rPr>
        <w:t>u</w:t>
      </w:r>
      <w:r w:rsidRPr="00391225">
        <w:rPr>
          <w:rFonts w:ascii="Arial" w:hAnsi="Arial" w:cs="Arial"/>
          <w:color w:val="000000" w:themeColor="text1"/>
          <w:sz w:val="28"/>
          <w:szCs w:val="28"/>
        </w:rPr>
        <w:t xml:space="preserve">r, and I've mentioned this already. And this is a reminder that the </w:t>
      </w:r>
      <w:r w:rsidRPr="00AD6911">
        <w:rPr>
          <w:rFonts w:ascii="Arial" w:hAnsi="Arial" w:cs="Arial"/>
          <w:color w:val="000000" w:themeColor="text1"/>
          <w:sz w:val="28"/>
          <w:szCs w:val="28"/>
        </w:rPr>
        <w:t>i</w:t>
      </w:r>
      <w:r w:rsidR="00AD6911">
        <w:rPr>
          <w:rFonts w:ascii="Arial" w:hAnsi="Arial" w:cs="Arial"/>
          <w:color w:val="000000" w:themeColor="text1"/>
          <w:sz w:val="28"/>
          <w:szCs w:val="28"/>
        </w:rPr>
        <w:t>nk print</w:t>
      </w:r>
      <w:r w:rsidRPr="00391225">
        <w:rPr>
          <w:rFonts w:ascii="Arial" w:hAnsi="Arial" w:cs="Arial"/>
          <w:color w:val="000000" w:themeColor="text1"/>
          <w:sz w:val="28"/>
          <w:szCs w:val="28"/>
        </w:rPr>
        <w:t xml:space="preserve"> pages would be included in each volume. This is optional, but they're there to assist the teacher or the EA that's working with the student that may not be 100% fluent in </w:t>
      </w:r>
      <w:r w:rsidR="00F64336"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but needs to know. </w:t>
      </w:r>
    </w:p>
    <w:p w14:paraId="1B20850E" w14:textId="77777777" w:rsidR="008C3DA7"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Okay, a print copy of the title pages </w:t>
      </w:r>
      <w:r w:rsidR="00F64336" w:rsidRPr="00391225">
        <w:rPr>
          <w:rFonts w:ascii="Arial" w:hAnsi="Arial" w:cs="Arial"/>
          <w:color w:val="000000" w:themeColor="text1"/>
          <w:sz w:val="28"/>
          <w:szCs w:val="28"/>
        </w:rPr>
        <w:t xml:space="preserve">is </w:t>
      </w:r>
      <w:r w:rsidRPr="00391225">
        <w:rPr>
          <w:rFonts w:ascii="Arial" w:hAnsi="Arial" w:cs="Arial"/>
          <w:color w:val="000000" w:themeColor="text1"/>
          <w:sz w:val="28"/>
          <w:szCs w:val="28"/>
        </w:rPr>
        <w:t xml:space="preserve">always included. And then the other recommended ones, for print pages could be what we call the </w:t>
      </w:r>
      <w:r w:rsidR="00F64336" w:rsidRPr="00391225">
        <w:rPr>
          <w:rFonts w:ascii="Arial" w:hAnsi="Arial" w:cs="Arial"/>
          <w:color w:val="000000" w:themeColor="text1"/>
          <w:sz w:val="28"/>
          <w:szCs w:val="28"/>
        </w:rPr>
        <w:t>T</w:t>
      </w:r>
      <w:r w:rsidRPr="00391225">
        <w:rPr>
          <w:rFonts w:ascii="Arial" w:hAnsi="Arial" w:cs="Arial"/>
          <w:color w:val="000000" w:themeColor="text1"/>
          <w:sz w:val="28"/>
          <w:szCs w:val="28"/>
        </w:rPr>
        <w:t>eacher</w:t>
      </w:r>
      <w:r w:rsidR="00F64336"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s </w:t>
      </w:r>
      <w:r w:rsidR="00F64336" w:rsidRPr="00391225">
        <w:rPr>
          <w:rFonts w:ascii="Arial" w:hAnsi="Arial" w:cs="Arial"/>
          <w:color w:val="000000" w:themeColor="text1"/>
          <w:sz w:val="28"/>
          <w:szCs w:val="28"/>
        </w:rPr>
        <w:t>R</w:t>
      </w:r>
      <w:r w:rsidRPr="00391225">
        <w:rPr>
          <w:rFonts w:ascii="Arial" w:hAnsi="Arial" w:cs="Arial"/>
          <w:color w:val="000000" w:themeColor="text1"/>
          <w:sz w:val="28"/>
          <w:szCs w:val="28"/>
        </w:rPr>
        <w:t xml:space="preserve">eference </w:t>
      </w:r>
      <w:r w:rsidR="00F64336" w:rsidRPr="00391225">
        <w:rPr>
          <w:rFonts w:ascii="Arial" w:hAnsi="Arial" w:cs="Arial"/>
          <w:color w:val="000000" w:themeColor="text1"/>
          <w:sz w:val="28"/>
          <w:szCs w:val="28"/>
        </w:rPr>
        <w:t>M</w:t>
      </w:r>
      <w:r w:rsidRPr="00391225">
        <w:rPr>
          <w:rFonts w:ascii="Arial" w:hAnsi="Arial" w:cs="Arial"/>
          <w:color w:val="000000" w:themeColor="text1"/>
          <w:sz w:val="28"/>
          <w:szCs w:val="28"/>
        </w:rPr>
        <w:t>ateria</w:t>
      </w:r>
      <w:r w:rsidR="008C3DA7" w:rsidRPr="00391225">
        <w:rPr>
          <w:rFonts w:ascii="Arial" w:hAnsi="Arial" w:cs="Arial"/>
          <w:color w:val="000000" w:themeColor="text1"/>
          <w:sz w:val="28"/>
          <w:szCs w:val="28"/>
        </w:rPr>
        <w:t>l</w:t>
      </w:r>
      <w:r w:rsidRPr="00391225">
        <w:rPr>
          <w:rFonts w:ascii="Arial" w:hAnsi="Arial" w:cs="Arial"/>
          <w:color w:val="000000" w:themeColor="text1"/>
          <w:sz w:val="28"/>
          <w:szCs w:val="28"/>
        </w:rPr>
        <w:t>,</w:t>
      </w:r>
      <w:r w:rsidR="008C3DA7" w:rsidRPr="00391225">
        <w:rPr>
          <w:rFonts w:ascii="Arial" w:hAnsi="Arial" w:cs="Arial"/>
          <w:color w:val="000000" w:themeColor="text1"/>
          <w:sz w:val="28"/>
          <w:szCs w:val="28"/>
        </w:rPr>
        <w:t xml:space="preserve"> </w:t>
      </w:r>
      <w:r w:rsidR="00AD6911">
        <w:rPr>
          <w:rFonts w:ascii="Arial" w:hAnsi="Arial" w:cs="Arial"/>
          <w:color w:val="000000" w:themeColor="text1"/>
          <w:sz w:val="28"/>
          <w:szCs w:val="28"/>
        </w:rPr>
        <w:t xml:space="preserve">in other words, </w:t>
      </w:r>
      <w:r w:rsidRPr="00391225">
        <w:rPr>
          <w:rFonts w:ascii="Arial" w:hAnsi="Arial" w:cs="Arial"/>
          <w:color w:val="000000" w:themeColor="text1"/>
          <w:sz w:val="28"/>
          <w:szCs w:val="28"/>
        </w:rPr>
        <w:t>the special symbols pages and the transcriber</w:t>
      </w:r>
      <w:r w:rsidR="008C3DA7" w:rsidRPr="00391225">
        <w:rPr>
          <w:rFonts w:ascii="Arial" w:hAnsi="Arial" w:cs="Arial"/>
          <w:color w:val="000000" w:themeColor="text1"/>
          <w:sz w:val="28"/>
          <w:szCs w:val="28"/>
        </w:rPr>
        <w:t>’</w:t>
      </w:r>
      <w:r w:rsidRPr="00391225">
        <w:rPr>
          <w:rFonts w:ascii="Arial" w:hAnsi="Arial" w:cs="Arial"/>
          <w:color w:val="000000" w:themeColor="text1"/>
          <w:sz w:val="28"/>
          <w:szCs w:val="28"/>
        </w:rPr>
        <w:t>s note pages</w:t>
      </w:r>
      <w:r w:rsidR="008C3DA7"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8C3DA7" w:rsidRPr="00391225">
        <w:rPr>
          <w:rFonts w:ascii="Arial" w:hAnsi="Arial" w:cs="Arial"/>
          <w:color w:val="000000" w:themeColor="text1"/>
          <w:sz w:val="28"/>
          <w:szCs w:val="28"/>
        </w:rPr>
        <w:t>A</w:t>
      </w:r>
      <w:r w:rsidRPr="00391225">
        <w:rPr>
          <w:rFonts w:ascii="Arial" w:hAnsi="Arial" w:cs="Arial"/>
          <w:color w:val="000000" w:themeColor="text1"/>
          <w:sz w:val="28"/>
          <w:szCs w:val="28"/>
        </w:rPr>
        <w:t>nd I pretty sure that you're all familiar with that. But not all agencies</w:t>
      </w:r>
      <w:r w:rsidR="008C3DA7" w:rsidRPr="00391225">
        <w:rPr>
          <w:rFonts w:ascii="Arial" w:hAnsi="Arial" w:cs="Arial"/>
          <w:color w:val="000000" w:themeColor="text1"/>
          <w:sz w:val="28"/>
          <w:szCs w:val="28"/>
        </w:rPr>
        <w:t>, a</w:t>
      </w:r>
      <w:r w:rsidRPr="00391225">
        <w:rPr>
          <w:rFonts w:ascii="Arial" w:hAnsi="Arial" w:cs="Arial"/>
          <w:color w:val="000000" w:themeColor="text1"/>
          <w:sz w:val="28"/>
          <w:szCs w:val="28"/>
        </w:rPr>
        <w:t xml:space="preserve">nd not all </w:t>
      </w:r>
      <w:r w:rsidR="008C3DA7"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productions include the special symbols </w:t>
      </w:r>
      <w:r w:rsidR="008C3DA7" w:rsidRPr="00391225">
        <w:rPr>
          <w:rFonts w:ascii="Arial" w:hAnsi="Arial" w:cs="Arial"/>
          <w:color w:val="000000" w:themeColor="text1"/>
          <w:sz w:val="28"/>
          <w:szCs w:val="28"/>
        </w:rPr>
        <w:t>and</w:t>
      </w:r>
      <w:r w:rsidRPr="00391225">
        <w:rPr>
          <w:rFonts w:ascii="Arial" w:hAnsi="Arial" w:cs="Arial"/>
          <w:color w:val="000000" w:themeColor="text1"/>
          <w:sz w:val="28"/>
          <w:szCs w:val="28"/>
        </w:rPr>
        <w:t xml:space="preserve"> the transcriber</w:t>
      </w:r>
      <w:r w:rsidR="008C3DA7" w:rsidRPr="00391225">
        <w:rPr>
          <w:rFonts w:ascii="Arial" w:hAnsi="Arial" w:cs="Arial"/>
          <w:color w:val="000000" w:themeColor="text1"/>
          <w:sz w:val="28"/>
          <w:szCs w:val="28"/>
        </w:rPr>
        <w:t>’</w:t>
      </w:r>
      <w:r w:rsidRPr="00391225">
        <w:rPr>
          <w:rFonts w:ascii="Arial" w:hAnsi="Arial" w:cs="Arial"/>
          <w:color w:val="000000" w:themeColor="text1"/>
          <w:sz w:val="28"/>
          <w:szCs w:val="28"/>
        </w:rPr>
        <w:t>s notes in a print version. In early literacy, especially, it's a good idea just to assist and make it a little bit easier. So</w:t>
      </w:r>
      <w:r w:rsidR="008C3DA7"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we recommend that those could </w:t>
      </w:r>
      <w:r w:rsidRPr="00391225">
        <w:rPr>
          <w:rFonts w:ascii="Arial" w:hAnsi="Arial" w:cs="Arial"/>
          <w:color w:val="000000" w:themeColor="text1"/>
          <w:sz w:val="28"/>
          <w:szCs w:val="28"/>
        </w:rPr>
        <w:lastRenderedPageBreak/>
        <w:t xml:space="preserve">be included in print as well. Alright, so now let's look at putting some things together in our documents. </w:t>
      </w:r>
    </w:p>
    <w:p w14:paraId="499D3923" w14:textId="77777777" w:rsidR="008C3DA7" w:rsidRPr="00391225" w:rsidRDefault="008C3DA7" w:rsidP="00615BD5">
      <w:pPr>
        <w:pStyle w:val="Heading2"/>
        <w:spacing w:before="80" w:after="120" w:line="240" w:lineRule="auto"/>
        <w:rPr>
          <w:rFonts w:ascii="Arial" w:hAnsi="Arial" w:cs="Arial"/>
          <w:color w:val="000000" w:themeColor="text1"/>
        </w:rPr>
      </w:pPr>
      <w:r w:rsidRPr="00391225">
        <w:rPr>
          <w:rFonts w:ascii="Arial" w:hAnsi="Arial" w:cs="Arial"/>
          <w:color w:val="000000" w:themeColor="text1"/>
        </w:rPr>
        <w:t xml:space="preserve">Guideline </w:t>
      </w:r>
      <w:r w:rsidR="006B5C54" w:rsidRPr="00391225">
        <w:rPr>
          <w:rFonts w:ascii="Arial" w:hAnsi="Arial" w:cs="Arial"/>
          <w:color w:val="000000" w:themeColor="text1"/>
        </w:rPr>
        <w:t>5</w:t>
      </w:r>
    </w:p>
    <w:p w14:paraId="2FA5BF65" w14:textId="77777777" w:rsidR="00014734" w:rsidRPr="00391225" w:rsidRDefault="00014734" w:rsidP="00615BD5">
      <w:pPr>
        <w:spacing w:before="80" w:after="120" w:line="240" w:lineRule="auto"/>
        <w:rPr>
          <w:rFonts w:ascii="Arial" w:hAnsi="Arial" w:cs="Arial"/>
          <w:color w:val="000000" w:themeColor="text1"/>
        </w:rPr>
      </w:pPr>
      <w:r w:rsidRPr="00391225">
        <w:rPr>
          <w:rStyle w:val="Heading3Char"/>
          <w:rFonts w:ascii="Arial" w:hAnsi="Arial" w:cs="Arial"/>
          <w:color w:val="000000" w:themeColor="text1"/>
        </w:rPr>
        <w:t>Slide 12</w:t>
      </w:r>
    </w:p>
    <w:p w14:paraId="04AC4AB4" w14:textId="77777777" w:rsidR="008C3DA7" w:rsidRPr="00391225" w:rsidRDefault="008C3DA7"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G</w:t>
      </w:r>
      <w:r w:rsidR="00C44DDC" w:rsidRPr="00391225">
        <w:rPr>
          <w:rFonts w:ascii="Arial" w:hAnsi="Arial" w:cs="Arial"/>
          <w:color w:val="000000" w:themeColor="text1"/>
          <w:sz w:val="28"/>
          <w:szCs w:val="28"/>
        </w:rPr>
        <w:t xml:space="preserve">uideline five talks about type form indicators. And as I mentioned before, be sure to go look at the </w:t>
      </w:r>
      <w:r w:rsidR="00C44DDC" w:rsidRPr="00AD6911">
        <w:rPr>
          <w:rFonts w:ascii="Arial" w:hAnsi="Arial" w:cs="Arial"/>
          <w:color w:val="000000" w:themeColor="text1"/>
          <w:sz w:val="28"/>
          <w:szCs w:val="28"/>
        </w:rPr>
        <w:t>full guideline document</w:t>
      </w:r>
      <w:r w:rsidR="00C44DDC" w:rsidRPr="00391225">
        <w:rPr>
          <w:rFonts w:ascii="Arial" w:hAnsi="Arial" w:cs="Arial"/>
          <w:color w:val="000000" w:themeColor="text1"/>
          <w:sz w:val="28"/>
          <w:szCs w:val="28"/>
        </w:rPr>
        <w:t xml:space="preserve"> for each one of these things, too, because there's more in it than what I've included here. </w:t>
      </w:r>
    </w:p>
    <w:p w14:paraId="60BA9A07"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Now in kindergarten, we recommend that all font attributes be omitted. The student isn't reading fluently, of course, at that stage and extra dots can cause things to change the way they look. Even something as simple as italics</w:t>
      </w:r>
      <w:r w:rsidR="008C3DA7"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changes the shape of the </w:t>
      </w:r>
      <w:r w:rsidR="008C3DA7" w:rsidRPr="00391225">
        <w:rPr>
          <w:rFonts w:ascii="Arial" w:hAnsi="Arial" w:cs="Arial"/>
          <w:color w:val="000000" w:themeColor="text1"/>
          <w:sz w:val="28"/>
          <w:szCs w:val="28"/>
        </w:rPr>
        <w:t>b</w:t>
      </w:r>
      <w:r w:rsidRPr="00391225">
        <w:rPr>
          <w:rFonts w:ascii="Arial" w:hAnsi="Arial" w:cs="Arial"/>
          <w:color w:val="000000" w:themeColor="text1"/>
          <w:sz w:val="28"/>
          <w:szCs w:val="28"/>
        </w:rPr>
        <w:t>raille word and can sometimes present difficulties for the student, when they're just learning their alphabet or their contractions, or whatever it is.</w:t>
      </w:r>
    </w:p>
    <w:p w14:paraId="71B3F90C" w14:textId="77777777" w:rsidR="008C3DA7"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List </w:t>
      </w:r>
      <w:r w:rsidR="008C3DA7" w:rsidRPr="00391225">
        <w:rPr>
          <w:rFonts w:ascii="Arial" w:hAnsi="Arial" w:cs="Arial"/>
          <w:color w:val="000000" w:themeColor="text1"/>
          <w:sz w:val="28"/>
          <w:szCs w:val="28"/>
        </w:rPr>
        <w:t>th</w:t>
      </w:r>
      <w:r w:rsidR="00AD6911">
        <w:rPr>
          <w:rFonts w:ascii="Arial" w:hAnsi="Arial" w:cs="Arial"/>
          <w:color w:val="000000" w:themeColor="text1"/>
          <w:sz w:val="28"/>
          <w:szCs w:val="28"/>
        </w:rPr>
        <w:t>is</w:t>
      </w:r>
      <w:r w:rsidR="008C3DA7"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omission on the transcriber</w:t>
      </w:r>
      <w:r w:rsidR="008C3DA7"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s note page, so that the teacher or the EA that's working with the student knows that all font attributes have been omitted, and then they won't be looking for them. </w:t>
      </w:r>
    </w:p>
    <w:p w14:paraId="206640E4" w14:textId="77777777" w:rsidR="00DD575E"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At first grade, you can evaluate and use the fonts if possible. But </w:t>
      </w:r>
      <w:r w:rsidR="008C3DA7" w:rsidRPr="00391225">
        <w:rPr>
          <w:rFonts w:ascii="Arial" w:hAnsi="Arial" w:cs="Arial"/>
          <w:color w:val="000000" w:themeColor="text1"/>
          <w:sz w:val="28"/>
          <w:szCs w:val="28"/>
        </w:rPr>
        <w:t xml:space="preserve">still </w:t>
      </w:r>
      <w:r w:rsidRPr="00391225">
        <w:rPr>
          <w:rFonts w:ascii="Arial" w:hAnsi="Arial" w:cs="Arial"/>
          <w:color w:val="000000" w:themeColor="text1"/>
          <w:sz w:val="28"/>
          <w:szCs w:val="28"/>
        </w:rPr>
        <w:t>use as few font changes as possible, and only use them when necessary. In one case, for example, where there might be two fonts</w:t>
      </w:r>
      <w:r w:rsidR="008C3DA7"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italics and bold, you could use the italics to indicate both of them</w:t>
      </w:r>
      <w:r w:rsidR="008C3DA7"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if it's not necessary to distinguish the</w:t>
      </w:r>
      <w:r w:rsidR="008C3DA7" w:rsidRPr="00391225">
        <w:rPr>
          <w:rFonts w:ascii="Arial" w:hAnsi="Arial" w:cs="Arial"/>
          <w:color w:val="000000" w:themeColor="text1"/>
          <w:sz w:val="28"/>
          <w:szCs w:val="28"/>
        </w:rPr>
        <w:t xml:space="preserve"> bold </w:t>
      </w:r>
      <w:r w:rsidRPr="00391225">
        <w:rPr>
          <w:rFonts w:ascii="Arial" w:hAnsi="Arial" w:cs="Arial"/>
          <w:color w:val="000000" w:themeColor="text1"/>
          <w:sz w:val="28"/>
          <w:szCs w:val="28"/>
        </w:rPr>
        <w:t>separately. So</w:t>
      </w:r>
      <w:r w:rsidR="008C3DA7"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there might be times when, you know, they're just emphasizing a word. And it doesn't matter if it's bold or italics, it's just wanting it to stand out. So</w:t>
      </w:r>
      <w:r w:rsidR="00AD6911">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AD6911">
        <w:rPr>
          <w:rFonts w:ascii="Arial" w:hAnsi="Arial" w:cs="Arial"/>
          <w:color w:val="000000" w:themeColor="text1"/>
          <w:sz w:val="28"/>
          <w:szCs w:val="28"/>
        </w:rPr>
        <w:t>y</w:t>
      </w:r>
      <w:r w:rsidRPr="00391225">
        <w:rPr>
          <w:rFonts w:ascii="Arial" w:hAnsi="Arial" w:cs="Arial"/>
          <w:color w:val="000000" w:themeColor="text1"/>
          <w:sz w:val="28"/>
          <w:szCs w:val="28"/>
        </w:rPr>
        <w:t>ou would have to assess the entire book beforehand and make sure that you could do that</w:t>
      </w:r>
      <w:r w:rsidR="00DD575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without causing any identification problems in the words in the book itself. </w:t>
      </w:r>
    </w:p>
    <w:p w14:paraId="0DD4244D" w14:textId="77777777" w:rsidR="00014734"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Okay, so now starting with this guideline</w:t>
      </w:r>
      <w:r w:rsidR="00DD575E"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five with type form</w:t>
      </w:r>
      <w:r w:rsidR="00DD575E" w:rsidRPr="00391225">
        <w:rPr>
          <w:rFonts w:ascii="Arial" w:hAnsi="Arial" w:cs="Arial"/>
          <w:color w:val="000000" w:themeColor="text1"/>
          <w:sz w:val="28"/>
          <w:szCs w:val="28"/>
        </w:rPr>
        <w:t>, l</w:t>
      </w:r>
      <w:r w:rsidRPr="00391225">
        <w:rPr>
          <w:rFonts w:ascii="Arial" w:hAnsi="Arial" w:cs="Arial"/>
          <w:color w:val="000000" w:themeColor="text1"/>
          <w:sz w:val="28"/>
          <w:szCs w:val="28"/>
        </w:rPr>
        <w:t xml:space="preserve">et's look at a few examples. Now what I've done with the examples is I've repeated the print copy on each </w:t>
      </w:r>
      <w:r w:rsidR="00DD575E"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page just so we don't have to flip back and forth between slides. So that's why you see the print page appearing several times in the document. </w:t>
      </w:r>
    </w:p>
    <w:p w14:paraId="1E815DAA" w14:textId="77777777" w:rsidR="00AD6911" w:rsidRPr="00391225" w:rsidRDefault="00AD6911" w:rsidP="00615BD5">
      <w:pPr>
        <w:spacing w:before="80" w:after="120" w:line="240" w:lineRule="auto"/>
        <w:rPr>
          <w:rFonts w:ascii="Arial" w:hAnsi="Arial" w:cs="Arial"/>
          <w:color w:val="000000" w:themeColor="text1"/>
          <w:sz w:val="28"/>
          <w:szCs w:val="28"/>
        </w:rPr>
      </w:pPr>
    </w:p>
    <w:p w14:paraId="63F3055E" w14:textId="77777777" w:rsidR="00014734" w:rsidRPr="00391225" w:rsidRDefault="00014734"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13</w:t>
      </w:r>
    </w:p>
    <w:p w14:paraId="7D21D357" w14:textId="77777777" w:rsidR="008B03D5"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Now this one is a kindergarten</w:t>
      </w:r>
      <w:r w:rsidR="00DD575E" w:rsidRPr="00391225">
        <w:rPr>
          <w:rFonts w:ascii="Arial" w:hAnsi="Arial" w:cs="Arial"/>
          <w:color w:val="000000" w:themeColor="text1"/>
          <w:sz w:val="28"/>
          <w:szCs w:val="28"/>
        </w:rPr>
        <w:t>-</w:t>
      </w:r>
      <w:r w:rsidRPr="00391225">
        <w:rPr>
          <w:rFonts w:ascii="Arial" w:hAnsi="Arial" w:cs="Arial"/>
          <w:color w:val="000000" w:themeColor="text1"/>
          <w:sz w:val="28"/>
          <w:szCs w:val="28"/>
        </w:rPr>
        <w:t>grade one level and it's learning the letter sounds</w:t>
      </w:r>
      <w:r w:rsidR="00DD575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DD575E" w:rsidRPr="00391225">
        <w:rPr>
          <w:rFonts w:ascii="Arial" w:hAnsi="Arial" w:cs="Arial"/>
          <w:color w:val="000000" w:themeColor="text1"/>
          <w:sz w:val="28"/>
          <w:szCs w:val="28"/>
        </w:rPr>
        <w:t>S</w:t>
      </w:r>
      <w:r w:rsidRPr="00391225">
        <w:rPr>
          <w:rFonts w:ascii="Arial" w:hAnsi="Arial" w:cs="Arial"/>
          <w:color w:val="000000" w:themeColor="text1"/>
          <w:sz w:val="28"/>
          <w:szCs w:val="28"/>
        </w:rPr>
        <w:t>o</w:t>
      </w:r>
      <w:r w:rsidR="00DD575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we're looking at long vowel sounds A E I O and </w:t>
      </w:r>
      <w:r w:rsidR="00DD575E" w:rsidRPr="00391225">
        <w:rPr>
          <w:rFonts w:ascii="Arial" w:hAnsi="Arial" w:cs="Arial"/>
          <w:color w:val="000000" w:themeColor="text1"/>
          <w:sz w:val="28"/>
          <w:szCs w:val="28"/>
        </w:rPr>
        <w:t>U.</w:t>
      </w:r>
      <w:r w:rsidRPr="00391225">
        <w:rPr>
          <w:rFonts w:ascii="Arial" w:hAnsi="Arial" w:cs="Arial"/>
          <w:color w:val="000000" w:themeColor="text1"/>
          <w:sz w:val="28"/>
          <w:szCs w:val="28"/>
        </w:rPr>
        <w:t xml:space="preserve"> Okay, now the</w:t>
      </w:r>
      <w:r w:rsidR="00DD575E" w:rsidRPr="00391225">
        <w:rPr>
          <w:rFonts w:ascii="Arial" w:hAnsi="Arial" w:cs="Arial"/>
          <w:color w:val="000000" w:themeColor="text1"/>
          <w:sz w:val="28"/>
          <w:szCs w:val="28"/>
        </w:rPr>
        <w:t xml:space="preserve"> A</w:t>
      </w:r>
      <w:r w:rsidRPr="00391225">
        <w:rPr>
          <w:rFonts w:ascii="Arial" w:hAnsi="Arial" w:cs="Arial"/>
          <w:color w:val="000000" w:themeColor="text1"/>
          <w:sz w:val="28"/>
          <w:szCs w:val="28"/>
        </w:rPr>
        <w:t xml:space="preserve"> E I O and </w:t>
      </w:r>
      <w:r w:rsidR="00DD575E" w:rsidRPr="00391225">
        <w:rPr>
          <w:rFonts w:ascii="Arial" w:hAnsi="Arial" w:cs="Arial"/>
          <w:color w:val="000000" w:themeColor="text1"/>
          <w:sz w:val="28"/>
          <w:szCs w:val="28"/>
        </w:rPr>
        <w:t>U</w:t>
      </w:r>
      <w:r w:rsidRPr="00391225">
        <w:rPr>
          <w:rFonts w:ascii="Arial" w:hAnsi="Arial" w:cs="Arial"/>
          <w:color w:val="000000" w:themeColor="text1"/>
          <w:sz w:val="28"/>
          <w:szCs w:val="28"/>
        </w:rPr>
        <w:t xml:space="preserve"> are in b</w:t>
      </w:r>
      <w:r w:rsidR="00AD6911">
        <w:rPr>
          <w:rFonts w:ascii="Arial" w:hAnsi="Arial" w:cs="Arial"/>
          <w:color w:val="000000" w:themeColor="text1"/>
          <w:sz w:val="28"/>
          <w:szCs w:val="28"/>
        </w:rPr>
        <w:t>lue</w:t>
      </w:r>
      <w:r w:rsidRPr="00391225">
        <w:rPr>
          <w:rFonts w:ascii="Arial" w:hAnsi="Arial" w:cs="Arial"/>
          <w:color w:val="000000" w:themeColor="text1"/>
          <w:sz w:val="28"/>
          <w:szCs w:val="28"/>
        </w:rPr>
        <w:t xml:space="preserve"> type. And then the word</w:t>
      </w:r>
      <w:r w:rsidR="00DD575E" w:rsidRPr="00391225">
        <w:rPr>
          <w:rFonts w:ascii="Arial" w:hAnsi="Arial" w:cs="Arial"/>
          <w:color w:val="000000" w:themeColor="text1"/>
          <w:sz w:val="28"/>
          <w:szCs w:val="28"/>
        </w:rPr>
        <w:t>s ‘</w:t>
      </w:r>
      <w:r w:rsidRPr="00391225">
        <w:rPr>
          <w:rFonts w:ascii="Arial" w:hAnsi="Arial" w:cs="Arial"/>
          <w:color w:val="000000" w:themeColor="text1"/>
          <w:sz w:val="28"/>
          <w:szCs w:val="28"/>
        </w:rPr>
        <w:t>long vowel</w:t>
      </w:r>
      <w:r w:rsidR="00DD575E" w:rsidRPr="00391225">
        <w:rPr>
          <w:rFonts w:ascii="Arial" w:hAnsi="Arial" w:cs="Arial"/>
          <w:color w:val="000000" w:themeColor="text1"/>
          <w:sz w:val="28"/>
          <w:szCs w:val="28"/>
        </w:rPr>
        <w:t xml:space="preserve"> sounds’</w:t>
      </w:r>
      <w:r w:rsidRPr="00391225">
        <w:rPr>
          <w:rFonts w:ascii="Arial" w:hAnsi="Arial" w:cs="Arial"/>
          <w:color w:val="000000" w:themeColor="text1"/>
          <w:sz w:val="28"/>
          <w:szCs w:val="28"/>
        </w:rPr>
        <w:t xml:space="preserve"> </w:t>
      </w:r>
      <w:r w:rsidR="00DD575E" w:rsidRPr="00391225">
        <w:rPr>
          <w:rFonts w:ascii="Arial" w:hAnsi="Arial" w:cs="Arial"/>
          <w:color w:val="000000" w:themeColor="text1"/>
          <w:sz w:val="28"/>
          <w:szCs w:val="28"/>
        </w:rPr>
        <w:t>are</w:t>
      </w:r>
      <w:r w:rsidRPr="00391225">
        <w:rPr>
          <w:rFonts w:ascii="Arial" w:hAnsi="Arial" w:cs="Arial"/>
          <w:color w:val="000000" w:themeColor="text1"/>
          <w:sz w:val="28"/>
          <w:szCs w:val="28"/>
        </w:rPr>
        <w:t xml:space="preserve"> in blue type in the sentence</w:t>
      </w:r>
      <w:r w:rsidR="008B03D5" w:rsidRPr="00391225">
        <w:rPr>
          <w:rFonts w:ascii="Arial" w:hAnsi="Arial" w:cs="Arial"/>
          <w:color w:val="000000" w:themeColor="text1"/>
          <w:sz w:val="28"/>
          <w:szCs w:val="28"/>
        </w:rPr>
        <w:t>, ‘</w:t>
      </w:r>
      <w:r w:rsidRPr="00391225">
        <w:rPr>
          <w:rFonts w:ascii="Arial" w:hAnsi="Arial" w:cs="Arial"/>
          <w:color w:val="000000" w:themeColor="text1"/>
          <w:sz w:val="28"/>
          <w:szCs w:val="28"/>
        </w:rPr>
        <w:t>long vowel sound say their own name</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as </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long a</w:t>
      </w:r>
      <w:r w:rsidR="008B03D5"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shows up in blue and the </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A</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in the word </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snake</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 as the example shows up in blue. So</w:t>
      </w:r>
      <w:r w:rsidR="008B03D5"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all those things are in blue. </w:t>
      </w:r>
    </w:p>
    <w:p w14:paraId="15B5BBE6" w14:textId="77777777" w:rsidR="008B03D5"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lastRenderedPageBreak/>
        <w:t>In kindergarten</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grade one, we eliminate those</w:t>
      </w:r>
      <w:r w:rsidR="008B03D5" w:rsidRPr="00391225">
        <w:rPr>
          <w:rFonts w:ascii="Arial" w:hAnsi="Arial" w:cs="Arial"/>
          <w:color w:val="000000" w:themeColor="text1"/>
          <w:sz w:val="28"/>
          <w:szCs w:val="28"/>
        </w:rPr>
        <w:t xml:space="preserve"> (things that are in blue), as the</w:t>
      </w:r>
      <w:r w:rsidRPr="00391225">
        <w:rPr>
          <w:rFonts w:ascii="Arial" w:hAnsi="Arial" w:cs="Arial"/>
          <w:color w:val="000000" w:themeColor="text1"/>
          <w:sz w:val="28"/>
          <w:szCs w:val="28"/>
        </w:rPr>
        <w:t xml:space="preserve"> sentence is very self</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explanatory. It says the letters a, e, i, o and u are vowels</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8B03D5" w:rsidRPr="00391225">
        <w:rPr>
          <w:rFonts w:ascii="Arial" w:hAnsi="Arial" w:cs="Arial"/>
          <w:color w:val="000000" w:themeColor="text1"/>
          <w:sz w:val="28"/>
          <w:szCs w:val="28"/>
        </w:rPr>
        <w:t>s</w:t>
      </w:r>
      <w:r w:rsidRPr="00391225">
        <w:rPr>
          <w:rFonts w:ascii="Arial" w:hAnsi="Arial" w:cs="Arial"/>
          <w:color w:val="000000" w:themeColor="text1"/>
          <w:sz w:val="28"/>
          <w:szCs w:val="28"/>
        </w:rPr>
        <w:t>o</w:t>
      </w:r>
      <w:r w:rsidR="008B03D5" w:rsidRPr="00391225">
        <w:rPr>
          <w:rFonts w:ascii="Arial" w:hAnsi="Arial" w:cs="Arial"/>
          <w:color w:val="000000" w:themeColor="text1"/>
          <w:sz w:val="28"/>
          <w:szCs w:val="28"/>
        </w:rPr>
        <w:t>, th</w:t>
      </w:r>
      <w:r w:rsidRPr="00391225">
        <w:rPr>
          <w:rFonts w:ascii="Arial" w:hAnsi="Arial" w:cs="Arial"/>
          <w:color w:val="000000" w:themeColor="text1"/>
          <w:sz w:val="28"/>
          <w:szCs w:val="28"/>
        </w:rPr>
        <w:t xml:space="preserve">ere's really no need to have the color shown. </w:t>
      </w:r>
      <w:r w:rsidR="008B03D5" w:rsidRPr="00391225">
        <w:rPr>
          <w:rFonts w:ascii="Arial" w:hAnsi="Arial" w:cs="Arial"/>
          <w:color w:val="000000" w:themeColor="text1"/>
          <w:sz w:val="28"/>
          <w:szCs w:val="28"/>
        </w:rPr>
        <w:t>T</w:t>
      </w:r>
      <w:r w:rsidRPr="00391225">
        <w:rPr>
          <w:rFonts w:ascii="Arial" w:hAnsi="Arial" w:cs="Arial"/>
          <w:color w:val="000000" w:themeColor="text1"/>
          <w:sz w:val="28"/>
          <w:szCs w:val="28"/>
        </w:rPr>
        <w:t xml:space="preserve">he sentence is very clear. The second sentence </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long vowel sounds say their own name</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that's a very clear statement of what's happening. So</w:t>
      </w:r>
      <w:r w:rsidR="008B03D5"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there's no need to add the blue color. </w:t>
      </w:r>
    </w:p>
    <w:p w14:paraId="77F633CD" w14:textId="77777777" w:rsidR="00AD6911"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Then later on, it has a e i o</w:t>
      </w:r>
      <w:r w:rsidR="00DD575E" w:rsidRPr="00391225">
        <w:rPr>
          <w:rFonts w:ascii="Arial" w:hAnsi="Arial" w:cs="Arial"/>
          <w:color w:val="000000" w:themeColor="text1"/>
          <w:sz w:val="28"/>
          <w:szCs w:val="28"/>
        </w:rPr>
        <w:t xml:space="preserve"> u,</w:t>
      </w:r>
      <w:r w:rsidRPr="00391225">
        <w:rPr>
          <w:rFonts w:ascii="Arial" w:hAnsi="Arial" w:cs="Arial"/>
          <w:color w:val="000000" w:themeColor="text1"/>
          <w:sz w:val="28"/>
          <w:szCs w:val="28"/>
        </w:rPr>
        <w:t xml:space="preserve"> down the side of the page and it's got pictures in </w:t>
      </w:r>
      <w:r w:rsidR="008B03D5" w:rsidRPr="00391225">
        <w:rPr>
          <w:rFonts w:ascii="Arial" w:hAnsi="Arial" w:cs="Arial"/>
          <w:color w:val="000000" w:themeColor="text1"/>
          <w:sz w:val="28"/>
          <w:szCs w:val="28"/>
        </w:rPr>
        <w:t xml:space="preserve">which </w:t>
      </w:r>
      <w:r w:rsidRPr="00391225">
        <w:rPr>
          <w:rFonts w:ascii="Arial" w:hAnsi="Arial" w:cs="Arial"/>
          <w:color w:val="000000" w:themeColor="text1"/>
          <w:sz w:val="28"/>
          <w:szCs w:val="28"/>
        </w:rPr>
        <w:t>you circle</w:t>
      </w:r>
      <w:r w:rsidR="008B03D5"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or put an X on the picture as that long vowel sound. So</w:t>
      </w:r>
      <w:r w:rsidR="00AD6911">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what we've done in the </w:t>
      </w:r>
      <w:r w:rsidR="008B03D5" w:rsidRPr="00391225">
        <w:rPr>
          <w:rFonts w:ascii="Arial" w:hAnsi="Arial" w:cs="Arial"/>
          <w:color w:val="000000" w:themeColor="text1"/>
          <w:sz w:val="28"/>
          <w:szCs w:val="28"/>
        </w:rPr>
        <w:t>b</w:t>
      </w:r>
      <w:r w:rsidRPr="00391225">
        <w:rPr>
          <w:rFonts w:ascii="Arial" w:hAnsi="Arial" w:cs="Arial"/>
          <w:color w:val="000000" w:themeColor="text1"/>
          <w:sz w:val="28"/>
          <w:szCs w:val="28"/>
        </w:rPr>
        <w:t>raille</w:t>
      </w:r>
      <w:r w:rsidR="00AD6911">
        <w:rPr>
          <w:rFonts w:ascii="Arial" w:hAnsi="Arial" w:cs="Arial"/>
          <w:color w:val="000000" w:themeColor="text1"/>
          <w:sz w:val="28"/>
          <w:szCs w:val="28"/>
        </w:rPr>
        <w:t xml:space="preserve">, </w:t>
      </w:r>
      <w:r w:rsidRPr="00391225">
        <w:rPr>
          <w:rFonts w:ascii="Arial" w:hAnsi="Arial" w:cs="Arial"/>
          <w:color w:val="000000" w:themeColor="text1"/>
          <w:sz w:val="28"/>
          <w:szCs w:val="28"/>
        </w:rPr>
        <w:t>is we put the A at the margin</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8B03D5" w:rsidRPr="00391225">
        <w:rPr>
          <w:rFonts w:ascii="Arial" w:hAnsi="Arial" w:cs="Arial"/>
          <w:color w:val="000000" w:themeColor="text1"/>
          <w:sz w:val="28"/>
          <w:szCs w:val="28"/>
        </w:rPr>
        <w:t>T</w:t>
      </w:r>
      <w:r w:rsidRPr="00391225">
        <w:rPr>
          <w:rFonts w:ascii="Arial" w:hAnsi="Arial" w:cs="Arial"/>
          <w:color w:val="000000" w:themeColor="text1"/>
          <w:sz w:val="28"/>
          <w:szCs w:val="28"/>
        </w:rPr>
        <w:t xml:space="preserve">hen we have spelt the words </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cake</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state</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frog</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rake</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 following that letter A</w:t>
      </w:r>
      <w:r w:rsidR="008B03D5"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 </w:t>
      </w:r>
      <w:r w:rsidR="008B03D5" w:rsidRPr="00391225">
        <w:rPr>
          <w:rFonts w:ascii="Arial" w:hAnsi="Arial" w:cs="Arial"/>
          <w:color w:val="000000" w:themeColor="text1"/>
          <w:sz w:val="28"/>
          <w:szCs w:val="28"/>
        </w:rPr>
        <w:t>A</w:t>
      </w:r>
      <w:r w:rsidRPr="00391225">
        <w:rPr>
          <w:rFonts w:ascii="Arial" w:hAnsi="Arial" w:cs="Arial"/>
          <w:color w:val="000000" w:themeColor="text1"/>
          <w:sz w:val="28"/>
          <w:szCs w:val="28"/>
        </w:rPr>
        <w:t>nd then</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the student would be asked to either underline or circle or something like that</w:t>
      </w:r>
      <w:r w:rsidR="008B03D5"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 </w:t>
      </w:r>
      <w:r w:rsidR="008B03D5" w:rsidRPr="00391225">
        <w:rPr>
          <w:rFonts w:ascii="Arial" w:hAnsi="Arial" w:cs="Arial"/>
          <w:color w:val="000000" w:themeColor="text1"/>
          <w:sz w:val="28"/>
          <w:szCs w:val="28"/>
        </w:rPr>
        <w:t>Y</w:t>
      </w:r>
      <w:r w:rsidRPr="00391225">
        <w:rPr>
          <w:rFonts w:ascii="Arial" w:hAnsi="Arial" w:cs="Arial"/>
          <w:color w:val="000000" w:themeColor="text1"/>
          <w:sz w:val="28"/>
          <w:szCs w:val="28"/>
        </w:rPr>
        <w:t>ou see that it's all double spaced, because it's kindergarten</w:t>
      </w:r>
      <w:r w:rsidR="008B03D5" w:rsidRPr="00391225">
        <w:rPr>
          <w:rFonts w:ascii="Arial" w:hAnsi="Arial" w:cs="Arial"/>
          <w:color w:val="000000" w:themeColor="text1"/>
          <w:sz w:val="28"/>
          <w:szCs w:val="28"/>
        </w:rPr>
        <w:t>-</w:t>
      </w:r>
      <w:r w:rsidRPr="00391225">
        <w:rPr>
          <w:rFonts w:ascii="Arial" w:hAnsi="Arial" w:cs="Arial"/>
          <w:color w:val="000000" w:themeColor="text1"/>
          <w:sz w:val="28"/>
          <w:szCs w:val="28"/>
        </w:rPr>
        <w:t>grade one level. And so that's what we</w:t>
      </w:r>
      <w:r w:rsidR="00EE2724"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have done there. </w:t>
      </w:r>
      <w:r w:rsidR="00EE2724" w:rsidRPr="00391225">
        <w:rPr>
          <w:rFonts w:ascii="Arial" w:hAnsi="Arial" w:cs="Arial"/>
          <w:color w:val="000000" w:themeColor="text1"/>
          <w:sz w:val="28"/>
          <w:szCs w:val="28"/>
        </w:rPr>
        <w:t>Brailling</w:t>
      </w:r>
      <w:r w:rsidRPr="00391225">
        <w:rPr>
          <w:rFonts w:ascii="Arial" w:hAnsi="Arial" w:cs="Arial"/>
          <w:color w:val="000000" w:themeColor="text1"/>
          <w:sz w:val="28"/>
          <w:szCs w:val="28"/>
        </w:rPr>
        <w:t xml:space="preserve"> the words in place of the pictures did not create a problem with answering as far as the student was concerned</w:t>
      </w:r>
      <w:r w:rsidR="00EE2724" w:rsidRPr="00391225">
        <w:rPr>
          <w:rFonts w:ascii="Arial" w:hAnsi="Arial" w:cs="Arial"/>
          <w:color w:val="000000" w:themeColor="text1"/>
          <w:sz w:val="28"/>
          <w:szCs w:val="28"/>
        </w:rPr>
        <w:t>; w</w:t>
      </w:r>
      <w:r w:rsidRPr="00391225">
        <w:rPr>
          <w:rFonts w:ascii="Arial" w:hAnsi="Arial" w:cs="Arial"/>
          <w:color w:val="000000" w:themeColor="text1"/>
          <w:sz w:val="28"/>
          <w:szCs w:val="28"/>
        </w:rPr>
        <w:t>e were able to easily use words for the pictures.</w:t>
      </w:r>
    </w:p>
    <w:p w14:paraId="3B2E4A17" w14:textId="77777777" w:rsidR="00EE2724"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 </w:t>
      </w:r>
    </w:p>
    <w:p w14:paraId="79DD2FB1" w14:textId="77777777" w:rsidR="00014734" w:rsidRPr="00391225" w:rsidRDefault="00014734"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14</w:t>
      </w:r>
    </w:p>
    <w:p w14:paraId="357B8340" w14:textId="77777777" w:rsidR="00D125E6"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This one shows letters and sounds that they want the student to print the capital S and the lowercase s, and they show how to make the s and then they've got lines for you to copy that. Normally writing, things like that</w:t>
      </w:r>
      <w:r w:rsidR="00384C7D">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would be omitted. But what we did here is we took out the </w:t>
      </w:r>
      <w:r w:rsidR="00EE2724" w:rsidRPr="00391225">
        <w:rPr>
          <w:rFonts w:ascii="Arial" w:hAnsi="Arial" w:cs="Arial"/>
          <w:color w:val="000000" w:themeColor="text1"/>
          <w:sz w:val="28"/>
          <w:szCs w:val="28"/>
        </w:rPr>
        <w:t>‘</w:t>
      </w:r>
      <w:r w:rsidRPr="00391225">
        <w:rPr>
          <w:rFonts w:ascii="Arial" w:hAnsi="Arial" w:cs="Arial"/>
          <w:color w:val="000000" w:themeColor="text1"/>
          <w:sz w:val="28"/>
          <w:szCs w:val="28"/>
        </w:rPr>
        <w:t>s</w:t>
      </w:r>
      <w:proofErr w:type="gramStart"/>
      <w:r w:rsidR="00EE272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EE2724" w:rsidRPr="00391225">
        <w:rPr>
          <w:rFonts w:ascii="Arial" w:hAnsi="Arial" w:cs="Arial"/>
          <w:color w:val="000000" w:themeColor="text1"/>
          <w:sz w:val="28"/>
          <w:szCs w:val="28"/>
        </w:rPr>
        <w:t xml:space="preserve"> as</w:t>
      </w:r>
      <w:proofErr w:type="gramEnd"/>
      <w:r w:rsidR="00EE2724"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the first two s's are in red. And then there's the other ones that are in bold</w:t>
      </w:r>
      <w:r w:rsidR="00EE2724"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and gray. So</w:t>
      </w:r>
      <w:r w:rsidR="00EE272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there's lots of color being used again</w:t>
      </w:r>
      <w:r w:rsidR="00EE272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we overlooked all that color, and just simply </w:t>
      </w:r>
      <w:proofErr w:type="spellStart"/>
      <w:r w:rsidR="00EE2724" w:rsidRPr="00391225">
        <w:rPr>
          <w:rFonts w:ascii="Arial" w:hAnsi="Arial" w:cs="Arial"/>
          <w:color w:val="000000" w:themeColor="text1"/>
          <w:sz w:val="28"/>
          <w:szCs w:val="28"/>
        </w:rPr>
        <w:t>bra</w:t>
      </w:r>
      <w:r w:rsidRPr="00391225">
        <w:rPr>
          <w:rFonts w:ascii="Arial" w:hAnsi="Arial" w:cs="Arial"/>
          <w:color w:val="000000" w:themeColor="text1"/>
          <w:sz w:val="28"/>
          <w:szCs w:val="28"/>
        </w:rPr>
        <w:t>illed</w:t>
      </w:r>
      <w:proofErr w:type="spellEnd"/>
      <w:r w:rsidRPr="00391225">
        <w:rPr>
          <w:rFonts w:ascii="Arial" w:hAnsi="Arial" w:cs="Arial"/>
          <w:color w:val="000000" w:themeColor="text1"/>
          <w:sz w:val="28"/>
          <w:szCs w:val="28"/>
        </w:rPr>
        <w:t xml:space="preserve"> it a</w:t>
      </w:r>
      <w:r w:rsidR="00EE2724" w:rsidRPr="00391225">
        <w:rPr>
          <w:rFonts w:ascii="Arial" w:hAnsi="Arial" w:cs="Arial"/>
          <w:color w:val="000000" w:themeColor="text1"/>
          <w:sz w:val="28"/>
          <w:szCs w:val="28"/>
        </w:rPr>
        <w:t>s</w:t>
      </w:r>
      <w:r w:rsidRPr="00391225">
        <w:rPr>
          <w:rFonts w:ascii="Arial" w:hAnsi="Arial" w:cs="Arial"/>
          <w:color w:val="000000" w:themeColor="text1"/>
          <w:sz w:val="28"/>
          <w:szCs w:val="28"/>
        </w:rPr>
        <w:t xml:space="preserve"> </w:t>
      </w:r>
      <w:r w:rsidRPr="00384C7D">
        <w:rPr>
          <w:rFonts w:ascii="Arial" w:hAnsi="Arial" w:cs="Arial"/>
          <w:color w:val="000000" w:themeColor="text1"/>
          <w:sz w:val="28"/>
          <w:szCs w:val="28"/>
        </w:rPr>
        <w:t>capital</w:t>
      </w:r>
      <w:r w:rsidRPr="00391225">
        <w:rPr>
          <w:rFonts w:ascii="Arial" w:hAnsi="Arial" w:cs="Arial"/>
          <w:color w:val="000000" w:themeColor="text1"/>
          <w:sz w:val="28"/>
          <w:szCs w:val="28"/>
        </w:rPr>
        <w:t xml:space="preserve"> S and a small s, and then the sentence print </w:t>
      </w:r>
      <w:r w:rsidR="00EE2724" w:rsidRPr="00391225">
        <w:rPr>
          <w:rFonts w:ascii="Arial" w:hAnsi="Arial" w:cs="Arial"/>
          <w:color w:val="000000" w:themeColor="text1"/>
          <w:sz w:val="28"/>
          <w:szCs w:val="28"/>
        </w:rPr>
        <w:t>S</w:t>
      </w:r>
      <w:r w:rsidRPr="00391225">
        <w:rPr>
          <w:rFonts w:ascii="Arial" w:hAnsi="Arial" w:cs="Arial"/>
          <w:color w:val="000000" w:themeColor="text1"/>
          <w:sz w:val="28"/>
          <w:szCs w:val="28"/>
        </w:rPr>
        <w:t xml:space="preserve"> and s. So</w:t>
      </w:r>
      <w:r w:rsidR="00EE2724"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it's a capital S and a small s, then I included</w:t>
      </w:r>
      <w:r w:rsidR="00EE272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now this is a little tricky for grade </w:t>
      </w:r>
      <w:proofErr w:type="gramStart"/>
      <w:r w:rsidRPr="00391225">
        <w:rPr>
          <w:rFonts w:ascii="Arial" w:hAnsi="Arial" w:cs="Arial"/>
          <w:color w:val="000000" w:themeColor="text1"/>
          <w:sz w:val="28"/>
          <w:szCs w:val="28"/>
        </w:rPr>
        <w:t>one</w:t>
      </w:r>
      <w:proofErr w:type="gramEnd"/>
      <w:r w:rsidR="00EE2724"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but I did include this grade one word indicator with the use symbol in front of it, and closed it at the end, so that I could put those capital S and small S's inside there. And the student would see exactly how they would look if they were to </w:t>
      </w:r>
      <w:r w:rsidR="00EE2724"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them. I removed all the extra symbols that you normally wouldn't use because a student, if they're </w:t>
      </w:r>
      <w:r w:rsidRPr="00384C7D">
        <w:rPr>
          <w:rFonts w:ascii="Arial" w:hAnsi="Arial" w:cs="Arial"/>
          <w:color w:val="000000" w:themeColor="text1"/>
          <w:sz w:val="28"/>
          <w:szCs w:val="28"/>
        </w:rPr>
        <w:t>br</w:t>
      </w:r>
      <w:r w:rsidR="00384C7D">
        <w:rPr>
          <w:rFonts w:ascii="Arial" w:hAnsi="Arial" w:cs="Arial"/>
          <w:color w:val="000000" w:themeColor="text1"/>
          <w:sz w:val="28"/>
          <w:szCs w:val="28"/>
        </w:rPr>
        <w:t xml:space="preserve">ailling </w:t>
      </w:r>
      <w:r w:rsidRPr="00391225">
        <w:rPr>
          <w:rFonts w:ascii="Arial" w:hAnsi="Arial" w:cs="Arial"/>
          <w:color w:val="000000" w:themeColor="text1"/>
          <w:sz w:val="28"/>
          <w:szCs w:val="28"/>
        </w:rPr>
        <w:t>work, just need to learn the letter itself, the capital S and the lowercase s</w:t>
      </w:r>
      <w:r w:rsidR="0054651E"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I removed the grade one indicators, so that students could just see the letter.</w:t>
      </w:r>
    </w:p>
    <w:p w14:paraId="5E670218" w14:textId="77777777" w:rsidR="00384C7D" w:rsidRPr="00391225" w:rsidRDefault="00384C7D" w:rsidP="00615BD5">
      <w:pPr>
        <w:spacing w:before="80" w:after="120" w:line="240" w:lineRule="auto"/>
        <w:rPr>
          <w:rFonts w:ascii="Arial" w:hAnsi="Arial" w:cs="Arial"/>
          <w:color w:val="000000" w:themeColor="text1"/>
          <w:sz w:val="28"/>
          <w:szCs w:val="28"/>
        </w:rPr>
      </w:pPr>
    </w:p>
    <w:p w14:paraId="30C83660" w14:textId="77777777" w:rsidR="00014734" w:rsidRPr="00391225" w:rsidRDefault="00014734"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15</w:t>
      </w:r>
    </w:p>
    <w:p w14:paraId="0BDACAAF" w14:textId="77777777" w:rsidR="006931F7"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And then the bottom part of this page shows four pictures. And it says look at the pictures </w:t>
      </w:r>
      <w:r w:rsidR="0054651E" w:rsidRPr="00391225">
        <w:rPr>
          <w:rFonts w:ascii="Arial" w:hAnsi="Arial" w:cs="Arial"/>
          <w:color w:val="000000" w:themeColor="text1"/>
          <w:sz w:val="28"/>
          <w:szCs w:val="28"/>
        </w:rPr>
        <w:t xml:space="preserve">and </w:t>
      </w:r>
      <w:r w:rsidRPr="00391225">
        <w:rPr>
          <w:rFonts w:ascii="Arial" w:hAnsi="Arial" w:cs="Arial"/>
          <w:color w:val="000000" w:themeColor="text1"/>
          <w:sz w:val="28"/>
          <w:szCs w:val="28"/>
        </w:rPr>
        <w:t>print the beginning letter on each word</w:t>
      </w:r>
      <w:r w:rsidR="0054651E"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and they show that the star is done. There's a little space there</w:t>
      </w:r>
      <w:r w:rsidR="0054651E"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lines for the letter s</w:t>
      </w:r>
      <w:r w:rsidR="0054651E" w:rsidRPr="00391225">
        <w:rPr>
          <w:rFonts w:ascii="Arial" w:hAnsi="Arial" w:cs="Arial"/>
          <w:color w:val="000000" w:themeColor="text1"/>
          <w:sz w:val="28"/>
          <w:szCs w:val="28"/>
        </w:rPr>
        <w:t xml:space="preserve"> in star</w:t>
      </w:r>
      <w:r w:rsidRPr="00391225">
        <w:rPr>
          <w:rFonts w:ascii="Arial" w:hAnsi="Arial" w:cs="Arial"/>
          <w:color w:val="000000" w:themeColor="text1"/>
          <w:sz w:val="28"/>
          <w:szCs w:val="28"/>
        </w:rPr>
        <w:t xml:space="preserve"> to be printed. And there's our first transcriber</w:t>
      </w:r>
      <w:r w:rsidR="00D841B4" w:rsidRPr="00391225">
        <w:rPr>
          <w:rFonts w:ascii="Arial" w:hAnsi="Arial" w:cs="Arial"/>
          <w:color w:val="000000" w:themeColor="text1"/>
          <w:sz w:val="28"/>
          <w:szCs w:val="28"/>
        </w:rPr>
        <w:t>’</w:t>
      </w:r>
      <w:r w:rsidRPr="00391225">
        <w:rPr>
          <w:rFonts w:ascii="Arial" w:hAnsi="Arial" w:cs="Arial"/>
          <w:color w:val="000000" w:themeColor="text1"/>
          <w:sz w:val="28"/>
          <w:szCs w:val="28"/>
        </w:rPr>
        <w:t>s note</w:t>
      </w:r>
      <w:r w:rsidR="00384C7D">
        <w:rPr>
          <w:rFonts w:ascii="Arial" w:hAnsi="Arial" w:cs="Arial"/>
          <w:color w:val="000000" w:themeColor="text1"/>
          <w:sz w:val="28"/>
          <w:szCs w:val="28"/>
        </w:rPr>
        <w:t xml:space="preserve">, </w:t>
      </w:r>
      <w:r w:rsidRPr="00391225">
        <w:rPr>
          <w:rFonts w:ascii="Arial" w:hAnsi="Arial" w:cs="Arial"/>
          <w:color w:val="000000" w:themeColor="text1"/>
          <w:sz w:val="28"/>
          <w:szCs w:val="28"/>
        </w:rPr>
        <w:t>after the star</w:t>
      </w:r>
      <w:r w:rsidR="00D841B4"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I </w:t>
      </w:r>
      <w:proofErr w:type="spellStart"/>
      <w:r w:rsidRPr="00391225">
        <w:rPr>
          <w:rFonts w:ascii="Arial" w:hAnsi="Arial" w:cs="Arial"/>
          <w:color w:val="000000" w:themeColor="text1"/>
          <w:sz w:val="28"/>
          <w:szCs w:val="28"/>
        </w:rPr>
        <w:t>brailled</w:t>
      </w:r>
      <w:proofErr w:type="spellEnd"/>
      <w:r w:rsidRPr="00391225">
        <w:rPr>
          <w:rFonts w:ascii="Arial" w:hAnsi="Arial" w:cs="Arial"/>
          <w:color w:val="000000" w:themeColor="text1"/>
          <w:sz w:val="28"/>
          <w:szCs w:val="28"/>
        </w:rPr>
        <w:t xml:space="preserve"> the star uncontracted followed by the contracted format. And after that, I said picture. Oh, no, I'm sorry, </w:t>
      </w:r>
      <w:r w:rsidRPr="00391225">
        <w:rPr>
          <w:rFonts w:ascii="Arial" w:hAnsi="Arial" w:cs="Arial"/>
          <w:color w:val="000000" w:themeColor="text1"/>
          <w:sz w:val="28"/>
          <w:szCs w:val="28"/>
        </w:rPr>
        <w:lastRenderedPageBreak/>
        <w:t xml:space="preserve">I've got that. My mistake, that's not that's not the </w:t>
      </w:r>
      <w:proofErr w:type="gramStart"/>
      <w:r w:rsidRPr="00391225">
        <w:rPr>
          <w:rFonts w:ascii="Arial" w:hAnsi="Arial" w:cs="Arial"/>
          <w:color w:val="000000" w:themeColor="text1"/>
          <w:sz w:val="28"/>
          <w:szCs w:val="28"/>
        </w:rPr>
        <w:t>transcriber</w:t>
      </w:r>
      <w:r w:rsidR="006931F7" w:rsidRPr="00391225">
        <w:rPr>
          <w:rFonts w:ascii="Arial" w:hAnsi="Arial" w:cs="Arial"/>
          <w:color w:val="000000" w:themeColor="text1"/>
          <w:sz w:val="28"/>
          <w:szCs w:val="28"/>
        </w:rPr>
        <w:t>’</w:t>
      </w:r>
      <w:r w:rsidRPr="00391225">
        <w:rPr>
          <w:rFonts w:ascii="Arial" w:hAnsi="Arial" w:cs="Arial"/>
          <w:color w:val="000000" w:themeColor="text1"/>
          <w:sz w:val="28"/>
          <w:szCs w:val="28"/>
        </w:rPr>
        <w:t>s</w:t>
      </w:r>
      <w:proofErr w:type="gramEnd"/>
      <w:r w:rsidRPr="00391225">
        <w:rPr>
          <w:rFonts w:ascii="Arial" w:hAnsi="Arial" w:cs="Arial"/>
          <w:color w:val="000000" w:themeColor="text1"/>
          <w:sz w:val="28"/>
          <w:szCs w:val="28"/>
        </w:rPr>
        <w:t xml:space="preserve"> know what I was thinking of, there's a different one coming up later.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I </w:t>
      </w:r>
      <w:proofErr w:type="spellStart"/>
      <w:r w:rsidRPr="00391225">
        <w:rPr>
          <w:rFonts w:ascii="Arial" w:hAnsi="Arial" w:cs="Arial"/>
          <w:color w:val="000000" w:themeColor="text1"/>
          <w:sz w:val="28"/>
          <w:szCs w:val="28"/>
        </w:rPr>
        <w:t>brailled</w:t>
      </w:r>
      <w:proofErr w:type="spellEnd"/>
      <w:r w:rsidRPr="00391225">
        <w:rPr>
          <w:rFonts w:ascii="Arial" w:hAnsi="Arial" w:cs="Arial"/>
          <w:color w:val="000000" w:themeColor="text1"/>
          <w:sz w:val="28"/>
          <w:szCs w:val="28"/>
        </w:rPr>
        <w:t xml:space="preserve"> the word star uncontracted </w:t>
      </w:r>
      <w:r w:rsidR="006931F7" w:rsidRPr="00391225">
        <w:rPr>
          <w:rFonts w:ascii="Arial" w:hAnsi="Arial" w:cs="Arial"/>
          <w:color w:val="000000" w:themeColor="text1"/>
          <w:sz w:val="28"/>
          <w:szCs w:val="28"/>
        </w:rPr>
        <w:t>a</w:t>
      </w:r>
      <w:r w:rsidRPr="00391225">
        <w:rPr>
          <w:rFonts w:ascii="Arial" w:hAnsi="Arial" w:cs="Arial"/>
          <w:color w:val="000000" w:themeColor="text1"/>
          <w:sz w:val="28"/>
          <w:szCs w:val="28"/>
        </w:rPr>
        <w:t>nd then contract</w:t>
      </w:r>
      <w:r w:rsidR="0054651E" w:rsidRPr="00391225">
        <w:rPr>
          <w:rFonts w:ascii="Arial" w:hAnsi="Arial" w:cs="Arial"/>
          <w:color w:val="000000" w:themeColor="text1"/>
          <w:sz w:val="28"/>
          <w:szCs w:val="28"/>
        </w:rPr>
        <w:t>ed</w:t>
      </w:r>
      <w:r w:rsidRPr="00391225">
        <w:rPr>
          <w:rFonts w:ascii="Arial" w:hAnsi="Arial" w:cs="Arial"/>
          <w:color w:val="000000" w:themeColor="text1"/>
          <w:sz w:val="28"/>
          <w:szCs w:val="28"/>
        </w:rPr>
        <w:t xml:space="preserve"> it to show both formats because it was filled in in print. Now the second picture is a spider and it leaves the first letter missing</w:t>
      </w:r>
      <w:r w:rsidR="006931F7"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so that you can add the s and in that spot</w:t>
      </w:r>
      <w:r w:rsidR="0054651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 put picture </w:t>
      </w:r>
      <w:r w:rsidR="006931F7" w:rsidRPr="00391225">
        <w:rPr>
          <w:rFonts w:ascii="Arial" w:hAnsi="Arial" w:cs="Arial"/>
          <w:color w:val="000000" w:themeColor="text1"/>
          <w:sz w:val="28"/>
          <w:szCs w:val="28"/>
        </w:rPr>
        <w:t>‘</w:t>
      </w:r>
      <w:r w:rsidRPr="00391225">
        <w:rPr>
          <w:rFonts w:ascii="Arial" w:hAnsi="Arial" w:cs="Arial"/>
          <w:color w:val="000000" w:themeColor="text1"/>
          <w:sz w:val="28"/>
          <w:szCs w:val="28"/>
        </w:rPr>
        <w:t>spider</w:t>
      </w:r>
      <w:r w:rsidR="006931F7"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again, I </w:t>
      </w:r>
      <w:proofErr w:type="spellStart"/>
      <w:r w:rsidRPr="00391225">
        <w:rPr>
          <w:rFonts w:ascii="Arial" w:hAnsi="Arial" w:cs="Arial"/>
          <w:color w:val="000000" w:themeColor="text1"/>
          <w:sz w:val="28"/>
          <w:szCs w:val="28"/>
        </w:rPr>
        <w:t>brailled</w:t>
      </w:r>
      <w:proofErr w:type="spellEnd"/>
      <w:r w:rsidRPr="00391225">
        <w:rPr>
          <w:rFonts w:ascii="Arial" w:hAnsi="Arial" w:cs="Arial"/>
          <w:color w:val="000000" w:themeColor="text1"/>
          <w:sz w:val="28"/>
          <w:szCs w:val="28"/>
        </w:rPr>
        <w:t xml:space="preserve"> it uncontracted </w:t>
      </w:r>
      <w:r w:rsidR="0054651E" w:rsidRPr="00391225">
        <w:rPr>
          <w:rFonts w:ascii="Arial" w:hAnsi="Arial" w:cs="Arial"/>
          <w:color w:val="000000" w:themeColor="text1"/>
          <w:sz w:val="28"/>
          <w:szCs w:val="28"/>
        </w:rPr>
        <w:t>a</w:t>
      </w:r>
      <w:r w:rsidRPr="00391225">
        <w:rPr>
          <w:rFonts w:ascii="Arial" w:hAnsi="Arial" w:cs="Arial"/>
          <w:color w:val="000000" w:themeColor="text1"/>
          <w:sz w:val="28"/>
          <w:szCs w:val="28"/>
        </w:rPr>
        <w:t>nd then contract</w:t>
      </w:r>
      <w:r w:rsidR="0054651E" w:rsidRPr="00391225">
        <w:rPr>
          <w:rFonts w:ascii="Arial" w:hAnsi="Arial" w:cs="Arial"/>
          <w:color w:val="000000" w:themeColor="text1"/>
          <w:sz w:val="28"/>
          <w:szCs w:val="28"/>
        </w:rPr>
        <w:t>ed</w:t>
      </w:r>
      <w:r w:rsidRPr="00391225">
        <w:rPr>
          <w:rFonts w:ascii="Arial" w:hAnsi="Arial" w:cs="Arial"/>
          <w:color w:val="000000" w:themeColor="text1"/>
          <w:sz w:val="28"/>
          <w:szCs w:val="28"/>
        </w:rPr>
        <w:t xml:space="preserve"> inside the transcriber</w:t>
      </w:r>
      <w:r w:rsidR="006931F7" w:rsidRPr="00391225">
        <w:rPr>
          <w:rFonts w:ascii="Arial" w:hAnsi="Arial" w:cs="Arial"/>
          <w:color w:val="000000" w:themeColor="text1"/>
          <w:sz w:val="28"/>
          <w:szCs w:val="28"/>
        </w:rPr>
        <w:t>’s</w:t>
      </w:r>
      <w:r w:rsidRPr="00391225">
        <w:rPr>
          <w:rFonts w:ascii="Arial" w:hAnsi="Arial" w:cs="Arial"/>
          <w:color w:val="000000" w:themeColor="text1"/>
          <w:sz w:val="28"/>
          <w:szCs w:val="28"/>
        </w:rPr>
        <w:t xml:space="preserve"> note and then I put the underscore indicator in front of the </w:t>
      </w:r>
      <w:r w:rsidR="006931F7" w:rsidRPr="00391225">
        <w:rPr>
          <w:rFonts w:ascii="Arial" w:hAnsi="Arial" w:cs="Arial"/>
          <w:color w:val="000000" w:themeColor="text1"/>
          <w:sz w:val="28"/>
          <w:szCs w:val="28"/>
        </w:rPr>
        <w:t>‘</w:t>
      </w:r>
      <w:proofErr w:type="spellStart"/>
      <w:r w:rsidR="006931F7" w:rsidRPr="00391225">
        <w:rPr>
          <w:rFonts w:ascii="Arial" w:hAnsi="Arial" w:cs="Arial"/>
          <w:color w:val="000000" w:themeColor="text1"/>
          <w:sz w:val="28"/>
          <w:szCs w:val="28"/>
        </w:rPr>
        <w:t>pider</w:t>
      </w:r>
      <w:proofErr w:type="spellEnd"/>
      <w:r w:rsidR="006931F7"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so they would know that there was something missing they had to fill in. Okay, and then the next picture just says spoon and that's </w:t>
      </w:r>
      <w:proofErr w:type="spellStart"/>
      <w:r w:rsidR="00384C7D">
        <w:rPr>
          <w:rFonts w:ascii="Arial" w:hAnsi="Arial" w:cs="Arial"/>
          <w:color w:val="000000" w:themeColor="text1"/>
          <w:sz w:val="28"/>
          <w:szCs w:val="28"/>
        </w:rPr>
        <w:t>brailled</w:t>
      </w:r>
      <w:proofErr w:type="spellEnd"/>
      <w:r w:rsidRPr="00391225">
        <w:rPr>
          <w:rFonts w:ascii="Arial" w:hAnsi="Arial" w:cs="Arial"/>
          <w:color w:val="000000" w:themeColor="text1"/>
          <w:sz w:val="28"/>
          <w:szCs w:val="28"/>
        </w:rPr>
        <w:t xml:space="preserve"> the same way</w:t>
      </w:r>
      <w:r w:rsidR="00384C7D">
        <w:rPr>
          <w:rFonts w:ascii="Arial" w:hAnsi="Arial" w:cs="Arial"/>
          <w:color w:val="000000" w:themeColor="text1"/>
          <w:sz w:val="28"/>
          <w:szCs w:val="28"/>
        </w:rPr>
        <w:t>,</w:t>
      </w:r>
      <w:r w:rsidRPr="00391225">
        <w:rPr>
          <w:rFonts w:ascii="Arial" w:hAnsi="Arial" w:cs="Arial"/>
          <w:color w:val="000000" w:themeColor="text1"/>
          <w:sz w:val="28"/>
          <w:szCs w:val="28"/>
        </w:rPr>
        <w:t xml:space="preserve"> with the underscore for the omission and then the </w:t>
      </w:r>
      <w:r w:rsidR="006931F7" w:rsidRPr="00391225">
        <w:rPr>
          <w:rFonts w:ascii="Arial" w:hAnsi="Arial" w:cs="Arial"/>
          <w:color w:val="000000" w:themeColor="text1"/>
          <w:sz w:val="28"/>
          <w:szCs w:val="28"/>
        </w:rPr>
        <w:t>‘poon’</w:t>
      </w:r>
      <w:r w:rsidRPr="00391225">
        <w:rPr>
          <w:rFonts w:ascii="Arial" w:hAnsi="Arial" w:cs="Arial"/>
          <w:color w:val="000000" w:themeColor="text1"/>
          <w:sz w:val="28"/>
          <w:szCs w:val="28"/>
        </w:rPr>
        <w:t xml:space="preserve"> and then the picture </w:t>
      </w:r>
      <w:r w:rsidR="006931F7" w:rsidRPr="00391225">
        <w:rPr>
          <w:rFonts w:ascii="Arial" w:hAnsi="Arial" w:cs="Arial"/>
          <w:color w:val="000000" w:themeColor="text1"/>
          <w:sz w:val="28"/>
          <w:szCs w:val="28"/>
        </w:rPr>
        <w:t>‘</w:t>
      </w:r>
      <w:r w:rsidRPr="00391225">
        <w:rPr>
          <w:rFonts w:ascii="Arial" w:hAnsi="Arial" w:cs="Arial"/>
          <w:color w:val="000000" w:themeColor="text1"/>
          <w:sz w:val="28"/>
          <w:szCs w:val="28"/>
        </w:rPr>
        <w:t>swing</w:t>
      </w:r>
      <w:r w:rsidR="006931F7"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again I did it uncontracted and contracted in the same way. Okay. </w:t>
      </w:r>
    </w:p>
    <w:p w14:paraId="639E4BD4" w14:textId="77777777" w:rsidR="00384C7D" w:rsidRPr="00391225" w:rsidRDefault="00384C7D" w:rsidP="00615BD5">
      <w:pPr>
        <w:spacing w:before="80" w:after="120" w:line="240" w:lineRule="auto"/>
        <w:rPr>
          <w:rFonts w:ascii="Arial" w:hAnsi="Arial" w:cs="Arial"/>
          <w:color w:val="000000" w:themeColor="text1"/>
          <w:sz w:val="28"/>
          <w:szCs w:val="28"/>
        </w:rPr>
      </w:pPr>
    </w:p>
    <w:p w14:paraId="4ACFDCF5" w14:textId="77777777" w:rsidR="00014734" w:rsidRPr="00391225" w:rsidRDefault="00014734"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16</w:t>
      </w:r>
    </w:p>
    <w:p w14:paraId="235C6DC9" w14:textId="77777777" w:rsidR="006931F7"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All right, so that was kindergarten</w:t>
      </w:r>
      <w:r w:rsidR="006931F7" w:rsidRPr="00391225">
        <w:rPr>
          <w:rFonts w:ascii="Arial" w:hAnsi="Arial" w:cs="Arial"/>
          <w:color w:val="000000" w:themeColor="text1"/>
          <w:sz w:val="28"/>
          <w:szCs w:val="28"/>
        </w:rPr>
        <w:t>-</w:t>
      </w:r>
      <w:r w:rsidRPr="00391225">
        <w:rPr>
          <w:rFonts w:ascii="Arial" w:hAnsi="Arial" w:cs="Arial"/>
          <w:color w:val="000000" w:themeColor="text1"/>
          <w:sz w:val="28"/>
          <w:szCs w:val="28"/>
        </w:rPr>
        <w:t>grade one with font attributes. Now in second and third grades, font attributes can be used, but still evaluate and use as few as possible keep the document as uncluttered as you can possibly keep it. So</w:t>
      </w:r>
      <w:r w:rsidR="006931F7"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keep it to a minimum, print colors and highlighting, evaluate and eliminate if possible, and cut back again to a minimum</w:t>
      </w:r>
      <w:r w:rsidR="006931F7"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if necessary to reflect</w:t>
      </w:r>
      <w:r w:rsidR="00384C7D">
        <w:rPr>
          <w:rFonts w:ascii="Arial" w:hAnsi="Arial" w:cs="Arial"/>
          <w:color w:val="000000" w:themeColor="text1"/>
          <w:sz w:val="28"/>
          <w:szCs w:val="28"/>
        </w:rPr>
        <w:t>,</w:t>
      </w:r>
      <w:r w:rsidRPr="00391225">
        <w:rPr>
          <w:rFonts w:ascii="Arial" w:hAnsi="Arial" w:cs="Arial"/>
          <w:color w:val="000000" w:themeColor="text1"/>
          <w:sz w:val="28"/>
          <w:szCs w:val="28"/>
        </w:rPr>
        <w:t xml:space="preserve"> then follow the </w:t>
      </w:r>
      <w:r w:rsidR="006931F7" w:rsidRPr="00391225">
        <w:rPr>
          <w:rFonts w:ascii="Arial" w:hAnsi="Arial" w:cs="Arial"/>
          <w:color w:val="000000" w:themeColor="text1"/>
          <w:sz w:val="28"/>
          <w:szCs w:val="28"/>
        </w:rPr>
        <w:t xml:space="preserve">UEB </w:t>
      </w:r>
      <w:r w:rsidRPr="00391225">
        <w:rPr>
          <w:rFonts w:ascii="Arial" w:hAnsi="Arial" w:cs="Arial"/>
          <w:color w:val="000000" w:themeColor="text1"/>
          <w:sz w:val="28"/>
          <w:szCs w:val="28"/>
        </w:rPr>
        <w:t>guidelines for the appropriate symbols. And that's very tricky</w:t>
      </w:r>
      <w:r w:rsidR="00384C7D">
        <w:rPr>
          <w:rFonts w:ascii="Arial" w:hAnsi="Arial" w:cs="Arial"/>
          <w:color w:val="000000" w:themeColor="text1"/>
          <w:sz w:val="28"/>
          <w:szCs w:val="28"/>
        </w:rPr>
        <w:t>,</w:t>
      </w:r>
      <w:r w:rsidRPr="00391225">
        <w:rPr>
          <w:rFonts w:ascii="Arial" w:hAnsi="Arial" w:cs="Arial"/>
          <w:color w:val="000000" w:themeColor="text1"/>
          <w:sz w:val="28"/>
          <w:szCs w:val="28"/>
        </w:rPr>
        <w:t xml:space="preserve"> because I know I've seen a lot of</w:t>
      </w:r>
      <w:r w:rsidR="006931F7" w:rsidRPr="00391225">
        <w:rPr>
          <w:rFonts w:ascii="Arial" w:hAnsi="Arial" w:cs="Arial"/>
          <w:color w:val="000000" w:themeColor="text1"/>
          <w:sz w:val="28"/>
          <w:szCs w:val="28"/>
        </w:rPr>
        <w:t xml:space="preserve"> Early</w:t>
      </w:r>
      <w:r w:rsidRPr="00391225">
        <w:rPr>
          <w:rFonts w:ascii="Arial" w:hAnsi="Arial" w:cs="Arial"/>
          <w:color w:val="000000" w:themeColor="text1"/>
          <w:sz w:val="28"/>
          <w:szCs w:val="28"/>
        </w:rPr>
        <w:t xml:space="preserve"> Literacy</w:t>
      </w:r>
      <w:r w:rsidR="006931F7"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activity books and textbooks that are just loaded with colors. And it's attractive in a way, but not always necessary or useful. So</w:t>
      </w:r>
      <w:r w:rsidR="006931F7"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it's a tough call as to what to what to ignore and what to leave in. </w:t>
      </w:r>
    </w:p>
    <w:p w14:paraId="2BEC7623" w14:textId="77777777" w:rsidR="00384C7D" w:rsidRPr="00391225" w:rsidRDefault="00384C7D" w:rsidP="00615BD5">
      <w:pPr>
        <w:spacing w:before="80" w:after="120" w:line="240" w:lineRule="auto"/>
        <w:rPr>
          <w:rFonts w:ascii="Arial" w:hAnsi="Arial" w:cs="Arial"/>
          <w:color w:val="000000" w:themeColor="text1"/>
          <w:sz w:val="28"/>
          <w:szCs w:val="28"/>
        </w:rPr>
      </w:pPr>
    </w:p>
    <w:p w14:paraId="297CE672" w14:textId="77777777" w:rsidR="00951FEB" w:rsidRPr="00391225" w:rsidRDefault="00951FEB"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17</w:t>
      </w:r>
    </w:p>
    <w:p w14:paraId="37A17310" w14:textId="77777777" w:rsidR="006931F7" w:rsidRPr="00391225" w:rsidRDefault="006931F7"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H</w:t>
      </w:r>
      <w:r w:rsidR="00C44DDC" w:rsidRPr="00391225">
        <w:rPr>
          <w:rFonts w:ascii="Arial" w:hAnsi="Arial" w:cs="Arial"/>
          <w:color w:val="000000" w:themeColor="text1"/>
          <w:sz w:val="28"/>
          <w:szCs w:val="28"/>
        </w:rPr>
        <w:t>ere's the first example</w:t>
      </w:r>
      <w:r w:rsidR="00384C7D">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it's a g</w:t>
      </w:r>
      <w:r w:rsidRPr="00391225">
        <w:rPr>
          <w:rFonts w:ascii="Arial" w:hAnsi="Arial" w:cs="Arial"/>
          <w:color w:val="000000" w:themeColor="text1"/>
          <w:sz w:val="28"/>
          <w:szCs w:val="28"/>
        </w:rPr>
        <w:t xml:space="preserve">rade </w:t>
      </w:r>
      <w:r w:rsidR="00C44DDC" w:rsidRPr="00391225">
        <w:rPr>
          <w:rFonts w:ascii="Arial" w:hAnsi="Arial" w:cs="Arial"/>
          <w:color w:val="000000" w:themeColor="text1"/>
          <w:sz w:val="28"/>
          <w:szCs w:val="28"/>
        </w:rPr>
        <w:t>two level. And you see that there's bold in it</w:t>
      </w:r>
      <w:r w:rsidRPr="00391225">
        <w:rPr>
          <w:rFonts w:ascii="Arial" w:hAnsi="Arial" w:cs="Arial"/>
          <w:color w:val="000000" w:themeColor="text1"/>
          <w:sz w:val="28"/>
          <w:szCs w:val="28"/>
        </w:rPr>
        <w:t>. Then t</w:t>
      </w:r>
      <w:r w:rsidR="00C44DDC" w:rsidRPr="00391225">
        <w:rPr>
          <w:rFonts w:ascii="Arial" w:hAnsi="Arial" w:cs="Arial"/>
          <w:color w:val="000000" w:themeColor="text1"/>
          <w:sz w:val="28"/>
          <w:szCs w:val="28"/>
        </w:rPr>
        <w:t>he first thing we see is, Sue and Luke are playing flutes. And so</w:t>
      </w:r>
      <w:r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they're going to work with the long </w:t>
      </w:r>
      <w:r w:rsidRPr="00391225">
        <w:rPr>
          <w:rFonts w:ascii="Arial" w:hAnsi="Arial" w:cs="Arial"/>
          <w:color w:val="000000" w:themeColor="text1"/>
          <w:sz w:val="28"/>
          <w:szCs w:val="28"/>
        </w:rPr>
        <w:t>U</w:t>
      </w:r>
      <w:r w:rsidR="00C44DDC" w:rsidRPr="00391225">
        <w:rPr>
          <w:rFonts w:ascii="Arial" w:hAnsi="Arial" w:cs="Arial"/>
          <w:color w:val="000000" w:themeColor="text1"/>
          <w:sz w:val="28"/>
          <w:szCs w:val="28"/>
        </w:rPr>
        <w:t xml:space="preserve"> sound. Now this, there's a yellow box here that has a paragraph in it talking about the syllables, and the long </w:t>
      </w:r>
      <w:r w:rsidRPr="00391225">
        <w:rPr>
          <w:rFonts w:ascii="Arial" w:hAnsi="Arial" w:cs="Arial"/>
          <w:color w:val="000000" w:themeColor="text1"/>
          <w:sz w:val="28"/>
          <w:szCs w:val="28"/>
        </w:rPr>
        <w:t>U</w:t>
      </w:r>
      <w:r w:rsidR="00C44DDC" w:rsidRPr="00391225">
        <w:rPr>
          <w:rFonts w:ascii="Arial" w:hAnsi="Arial" w:cs="Arial"/>
          <w:color w:val="000000" w:themeColor="text1"/>
          <w:sz w:val="28"/>
          <w:szCs w:val="28"/>
        </w:rPr>
        <w:t xml:space="preserve"> sound, I did not put that in a box, but you could and it would be alright. It's debatable whether at the early grades, that box is confusing and causing clutter, or whether it's useful. So sometimes it's just not necessary. </w:t>
      </w:r>
      <w:r w:rsidR="00C44DDC" w:rsidRPr="00391225">
        <w:rPr>
          <w:rFonts w:ascii="Arial" w:hAnsi="Arial" w:cs="Arial"/>
          <w:color w:val="000000" w:themeColor="text1"/>
          <w:sz w:val="28"/>
          <w:szCs w:val="28"/>
          <w:highlight w:val="yellow"/>
        </w:rPr>
        <w:t>I</w:t>
      </w:r>
      <w:r w:rsidR="00C44DDC" w:rsidRPr="00384C7D">
        <w:rPr>
          <w:rFonts w:ascii="Arial" w:hAnsi="Arial" w:cs="Arial"/>
          <w:color w:val="000000" w:themeColor="text1"/>
          <w:sz w:val="28"/>
          <w:szCs w:val="28"/>
        </w:rPr>
        <w:t>t was a paragraph</w:t>
      </w:r>
      <w:r w:rsidR="00384C7D">
        <w:rPr>
          <w:rFonts w:ascii="Arial" w:hAnsi="Arial" w:cs="Arial"/>
          <w:color w:val="000000" w:themeColor="text1"/>
          <w:sz w:val="28"/>
          <w:szCs w:val="28"/>
        </w:rPr>
        <w:t>,</w:t>
      </w:r>
      <w:r w:rsidR="00C44DDC" w:rsidRPr="00384C7D">
        <w:rPr>
          <w:rFonts w:ascii="Arial" w:hAnsi="Arial" w:cs="Arial"/>
          <w:color w:val="000000" w:themeColor="text1"/>
          <w:sz w:val="28"/>
          <w:szCs w:val="28"/>
        </w:rPr>
        <w:t xml:space="preserve"> </w:t>
      </w:r>
      <w:r w:rsidR="00384C7D">
        <w:rPr>
          <w:rFonts w:ascii="Arial" w:hAnsi="Arial" w:cs="Arial"/>
          <w:color w:val="000000" w:themeColor="text1"/>
          <w:sz w:val="28"/>
          <w:szCs w:val="28"/>
        </w:rPr>
        <w:t>with a line</w:t>
      </w:r>
      <w:r w:rsidR="00C44DDC" w:rsidRPr="00384C7D">
        <w:rPr>
          <w:rFonts w:ascii="Arial" w:hAnsi="Arial" w:cs="Arial"/>
          <w:color w:val="000000" w:themeColor="text1"/>
          <w:sz w:val="28"/>
          <w:szCs w:val="28"/>
        </w:rPr>
        <w:t xml:space="preserve"> before and after, and made it a paragraph.</w:t>
      </w:r>
      <w:r w:rsidR="00C44DDC" w:rsidRPr="00391225">
        <w:rPr>
          <w:rFonts w:ascii="Arial" w:hAnsi="Arial" w:cs="Arial"/>
          <w:color w:val="000000" w:themeColor="text1"/>
          <w:sz w:val="28"/>
          <w:szCs w:val="28"/>
        </w:rPr>
        <w:t xml:space="preserve"> If you put a box in, you wouldn't be doing it wrong. </w:t>
      </w:r>
    </w:p>
    <w:p w14:paraId="47C809E0" w14:textId="77777777" w:rsidR="006931F7" w:rsidRPr="00391225" w:rsidRDefault="006931F7"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I</w:t>
      </w:r>
      <w:r w:rsidR="00C44DDC" w:rsidRPr="00391225">
        <w:rPr>
          <w:rFonts w:ascii="Arial" w:hAnsi="Arial" w:cs="Arial"/>
          <w:color w:val="000000" w:themeColor="text1"/>
          <w:sz w:val="28"/>
          <w:szCs w:val="28"/>
        </w:rPr>
        <w:t>f you can know your student, and if you don't know your student</w:t>
      </w:r>
      <w:r w:rsidRPr="00391225">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 xml:space="preserve">and you're doing it for circulation purposes, you just have to make a call. And what you would do in a case like that is look through the entire book and be consistent if you're going to use the box use it throughout in all the similar situations. This book that I took this sample from, has repeated pages with the same format with </w:t>
      </w:r>
      <w:r w:rsidR="00C44DDC" w:rsidRPr="00391225">
        <w:rPr>
          <w:rFonts w:ascii="Arial" w:hAnsi="Arial" w:cs="Arial"/>
          <w:color w:val="000000" w:themeColor="text1"/>
          <w:sz w:val="28"/>
          <w:szCs w:val="28"/>
        </w:rPr>
        <w:lastRenderedPageBreak/>
        <w:t>a yellow box and a blue box, and then the questions</w:t>
      </w:r>
      <w:r w:rsidRPr="00391225">
        <w:rPr>
          <w:rFonts w:ascii="Arial" w:hAnsi="Arial" w:cs="Arial"/>
          <w:color w:val="000000" w:themeColor="text1"/>
          <w:sz w:val="28"/>
          <w:szCs w:val="28"/>
        </w:rPr>
        <w:t>; s</w:t>
      </w:r>
      <w:r w:rsidR="00C44DDC" w:rsidRPr="00391225">
        <w:rPr>
          <w:rFonts w:ascii="Arial" w:hAnsi="Arial" w:cs="Arial"/>
          <w:color w:val="000000" w:themeColor="text1"/>
          <w:sz w:val="28"/>
          <w:szCs w:val="28"/>
        </w:rPr>
        <w:t xml:space="preserve">o as long as you pick a format, then you stay with it throughout the text. </w:t>
      </w:r>
    </w:p>
    <w:p w14:paraId="602FA0C7"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So</w:t>
      </w:r>
      <w:r w:rsidR="00384C7D">
        <w:rPr>
          <w:rFonts w:ascii="Arial" w:hAnsi="Arial" w:cs="Arial"/>
          <w:color w:val="000000" w:themeColor="text1"/>
          <w:sz w:val="28"/>
          <w:szCs w:val="28"/>
        </w:rPr>
        <w:t>,</w:t>
      </w:r>
      <w:r w:rsidRPr="00391225">
        <w:rPr>
          <w:rFonts w:ascii="Arial" w:hAnsi="Arial" w:cs="Arial"/>
          <w:color w:val="000000" w:themeColor="text1"/>
          <w:sz w:val="28"/>
          <w:szCs w:val="28"/>
        </w:rPr>
        <w:t xml:space="preserve"> then we have inside that yellow box, we have the letter U is bold, and the word</w:t>
      </w:r>
      <w:r w:rsidR="006931F7" w:rsidRPr="00391225">
        <w:rPr>
          <w:rFonts w:ascii="Arial" w:hAnsi="Arial" w:cs="Arial"/>
          <w:color w:val="000000" w:themeColor="text1"/>
          <w:sz w:val="28"/>
          <w:szCs w:val="28"/>
        </w:rPr>
        <w:t>s ‘Sue,</w:t>
      </w:r>
      <w:r w:rsidRPr="00391225">
        <w:rPr>
          <w:rFonts w:ascii="Arial" w:hAnsi="Arial" w:cs="Arial"/>
          <w:color w:val="000000" w:themeColor="text1"/>
          <w:sz w:val="28"/>
          <w:szCs w:val="28"/>
        </w:rPr>
        <w:t xml:space="preserve"> Luke and flutes</w:t>
      </w:r>
      <w:r w:rsidR="006931F7"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are bold. I did not reflect those bol</w:t>
      </w:r>
      <w:r w:rsidR="006931F7" w:rsidRPr="00391225">
        <w:rPr>
          <w:rFonts w:ascii="Arial" w:hAnsi="Arial" w:cs="Arial"/>
          <w:color w:val="000000" w:themeColor="text1"/>
          <w:sz w:val="28"/>
          <w:szCs w:val="28"/>
        </w:rPr>
        <w:t>ds</w:t>
      </w:r>
      <w:r w:rsidRPr="00391225">
        <w:rPr>
          <w:rFonts w:ascii="Arial" w:hAnsi="Arial" w:cs="Arial"/>
          <w:color w:val="000000" w:themeColor="text1"/>
          <w:sz w:val="28"/>
          <w:szCs w:val="28"/>
        </w:rPr>
        <w:t xml:space="preserve">, I didn't think that it was necessary because the sentences explained everything clearly again. After that, I </w:t>
      </w:r>
      <w:proofErr w:type="spellStart"/>
      <w:r w:rsidRPr="00391225">
        <w:rPr>
          <w:rFonts w:ascii="Arial" w:hAnsi="Arial" w:cs="Arial"/>
          <w:color w:val="000000" w:themeColor="text1"/>
          <w:sz w:val="28"/>
          <w:szCs w:val="28"/>
        </w:rPr>
        <w:t>brailled</w:t>
      </w:r>
      <w:proofErr w:type="spellEnd"/>
      <w:r w:rsidRPr="00391225">
        <w:rPr>
          <w:rFonts w:ascii="Arial" w:hAnsi="Arial" w:cs="Arial"/>
          <w:color w:val="000000" w:themeColor="text1"/>
          <w:sz w:val="28"/>
          <w:szCs w:val="28"/>
        </w:rPr>
        <w:t xml:space="preserve"> </w:t>
      </w:r>
      <w:r w:rsidR="00384C7D">
        <w:rPr>
          <w:rFonts w:ascii="Arial" w:hAnsi="Arial" w:cs="Arial"/>
          <w:color w:val="000000" w:themeColor="text1"/>
          <w:sz w:val="28"/>
          <w:szCs w:val="28"/>
        </w:rPr>
        <w:t>‘H</w:t>
      </w:r>
      <w:r w:rsidRPr="00391225">
        <w:rPr>
          <w:rFonts w:ascii="Arial" w:hAnsi="Arial" w:cs="Arial"/>
          <w:color w:val="000000" w:themeColor="text1"/>
          <w:sz w:val="28"/>
          <w:szCs w:val="28"/>
        </w:rPr>
        <w:t>ere's what to do</w:t>
      </w:r>
      <w:r w:rsidR="00384C7D">
        <w:rPr>
          <w:rFonts w:ascii="Arial" w:hAnsi="Arial" w:cs="Arial"/>
          <w:color w:val="000000" w:themeColor="text1"/>
          <w:sz w:val="28"/>
          <w:szCs w:val="28"/>
        </w:rPr>
        <w:t>’</w:t>
      </w:r>
      <w:r w:rsidRPr="00391225">
        <w:rPr>
          <w:rFonts w:ascii="Arial" w:hAnsi="Arial" w:cs="Arial"/>
          <w:color w:val="000000" w:themeColor="text1"/>
          <w:sz w:val="28"/>
          <w:szCs w:val="28"/>
        </w:rPr>
        <w:t xml:space="preserve">, and that's actually in a blue box. And again, in that box, it says </w:t>
      </w:r>
      <w:r w:rsidR="00AC0393">
        <w:rPr>
          <w:rFonts w:ascii="Arial" w:hAnsi="Arial" w:cs="Arial"/>
          <w:color w:val="000000" w:themeColor="text1"/>
          <w:sz w:val="28"/>
          <w:szCs w:val="28"/>
        </w:rPr>
        <w:t>‘</w:t>
      </w:r>
      <w:r w:rsidRPr="00391225">
        <w:rPr>
          <w:rFonts w:ascii="Arial" w:hAnsi="Arial" w:cs="Arial"/>
          <w:color w:val="000000" w:themeColor="text1"/>
          <w:sz w:val="28"/>
          <w:szCs w:val="28"/>
        </w:rPr>
        <w:t>circle</w:t>
      </w:r>
      <w:r w:rsidR="00384C7D">
        <w:rPr>
          <w:rFonts w:ascii="Arial" w:hAnsi="Arial" w:cs="Arial"/>
          <w:color w:val="000000" w:themeColor="text1"/>
          <w:sz w:val="28"/>
          <w:szCs w:val="28"/>
        </w:rPr>
        <w:t xml:space="preserve"> </w:t>
      </w:r>
      <w:r w:rsidRPr="00391225">
        <w:rPr>
          <w:rFonts w:ascii="Arial" w:hAnsi="Arial" w:cs="Arial"/>
          <w:color w:val="000000" w:themeColor="text1"/>
          <w:sz w:val="28"/>
          <w:szCs w:val="28"/>
        </w:rPr>
        <w:t>the answer yes or no.</w:t>
      </w:r>
      <w:r w:rsidR="00AC0393">
        <w:rPr>
          <w:rFonts w:ascii="Arial" w:hAnsi="Arial" w:cs="Arial"/>
          <w:color w:val="000000" w:themeColor="text1"/>
          <w:sz w:val="28"/>
          <w:szCs w:val="28"/>
        </w:rPr>
        <w:t>’</w:t>
      </w:r>
      <w:r w:rsidRPr="00391225">
        <w:rPr>
          <w:rFonts w:ascii="Arial" w:hAnsi="Arial" w:cs="Arial"/>
          <w:color w:val="000000" w:themeColor="text1"/>
          <w:sz w:val="28"/>
          <w:szCs w:val="28"/>
        </w:rPr>
        <w:t xml:space="preserve"> For each sentence, yes and no is bold, I didn't think it was necessary because the sentence was very self</w:t>
      </w:r>
      <w:r w:rsidR="006931F7" w:rsidRPr="00391225">
        <w:rPr>
          <w:rFonts w:ascii="Arial" w:hAnsi="Arial" w:cs="Arial"/>
          <w:color w:val="000000" w:themeColor="text1"/>
          <w:sz w:val="28"/>
          <w:szCs w:val="28"/>
        </w:rPr>
        <w:t>-</w:t>
      </w:r>
      <w:r w:rsidRPr="00391225">
        <w:rPr>
          <w:rFonts w:ascii="Arial" w:hAnsi="Arial" w:cs="Arial"/>
          <w:color w:val="000000" w:themeColor="text1"/>
          <w:sz w:val="28"/>
          <w:szCs w:val="28"/>
        </w:rPr>
        <w:t>explanatory. And the capital U is bold. And I did not reflect that because it already has to have a grade one indicator, and then the capital U when it's standing alone, so we didn't want to add another symbol to it, and clutter it up. So</w:t>
      </w:r>
      <w:r w:rsidR="006931F7" w:rsidRPr="00391225">
        <w:rPr>
          <w:rFonts w:ascii="Arial" w:hAnsi="Arial" w:cs="Arial"/>
          <w:color w:val="000000" w:themeColor="text1"/>
          <w:sz w:val="28"/>
          <w:szCs w:val="28"/>
        </w:rPr>
        <w:t>,</w:t>
      </w:r>
      <w:r w:rsidR="000B12C1"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we didn't reflect any of the bold in this particular situation.</w:t>
      </w:r>
    </w:p>
    <w:p w14:paraId="1E37DA4C" w14:textId="77777777" w:rsidR="000B12C1"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Then th</w:t>
      </w:r>
      <w:r w:rsidR="00AC0393">
        <w:rPr>
          <w:rFonts w:ascii="Arial" w:hAnsi="Arial" w:cs="Arial"/>
          <w:color w:val="000000" w:themeColor="text1"/>
          <w:sz w:val="28"/>
          <w:szCs w:val="28"/>
        </w:rPr>
        <w:t xml:space="preserve">e </w:t>
      </w:r>
      <w:r w:rsidRPr="00391225">
        <w:rPr>
          <w:rFonts w:ascii="Arial" w:hAnsi="Arial" w:cs="Arial"/>
          <w:color w:val="000000" w:themeColor="text1"/>
          <w:sz w:val="28"/>
          <w:szCs w:val="28"/>
        </w:rPr>
        <w:t>sentence</w:t>
      </w:r>
      <w:r w:rsidR="00AC0393">
        <w:rPr>
          <w:rFonts w:ascii="Arial" w:hAnsi="Arial" w:cs="Arial"/>
          <w:color w:val="000000" w:themeColor="text1"/>
          <w:sz w:val="28"/>
          <w:szCs w:val="28"/>
        </w:rPr>
        <w:t xml:space="preserve"> that’s</w:t>
      </w:r>
      <w:r w:rsidRPr="00391225">
        <w:rPr>
          <w:rFonts w:ascii="Arial" w:hAnsi="Arial" w:cs="Arial"/>
          <w:color w:val="000000" w:themeColor="text1"/>
          <w:sz w:val="28"/>
          <w:szCs w:val="28"/>
        </w:rPr>
        <w:t xml:space="preserve"> </w:t>
      </w:r>
      <w:r w:rsidR="000B12C1" w:rsidRPr="00AC0393">
        <w:rPr>
          <w:rFonts w:ascii="Arial" w:hAnsi="Arial" w:cs="Arial"/>
          <w:color w:val="000000" w:themeColor="text1"/>
          <w:sz w:val="28"/>
          <w:szCs w:val="28"/>
        </w:rPr>
        <w:t>under</w:t>
      </w:r>
      <w:r w:rsidRPr="00391225">
        <w:rPr>
          <w:rFonts w:ascii="Arial" w:hAnsi="Arial" w:cs="Arial"/>
          <w:color w:val="000000" w:themeColor="text1"/>
          <w:sz w:val="28"/>
          <w:szCs w:val="28"/>
        </w:rPr>
        <w:t xml:space="preserve">neath where it says </w:t>
      </w:r>
      <w:r w:rsidR="000B12C1" w:rsidRPr="00391225">
        <w:rPr>
          <w:rFonts w:ascii="Arial" w:hAnsi="Arial" w:cs="Arial"/>
          <w:color w:val="000000" w:themeColor="text1"/>
          <w:sz w:val="28"/>
          <w:szCs w:val="28"/>
        </w:rPr>
        <w:t>‘a</w:t>
      </w:r>
      <w:r w:rsidRPr="00391225">
        <w:rPr>
          <w:rFonts w:ascii="Arial" w:hAnsi="Arial" w:cs="Arial"/>
          <w:color w:val="000000" w:themeColor="text1"/>
          <w:sz w:val="28"/>
          <w:szCs w:val="28"/>
        </w:rPr>
        <w:t xml:space="preserve"> red vase is blue</w:t>
      </w:r>
      <w:r w:rsidR="000B12C1" w:rsidRPr="00391225">
        <w:rPr>
          <w:rFonts w:ascii="Arial" w:hAnsi="Arial" w:cs="Arial"/>
          <w:color w:val="000000" w:themeColor="text1"/>
          <w:sz w:val="28"/>
          <w:szCs w:val="28"/>
        </w:rPr>
        <w:t>’</w:t>
      </w:r>
      <w:r w:rsidRPr="00391225">
        <w:rPr>
          <w:rFonts w:ascii="Arial" w:hAnsi="Arial" w:cs="Arial"/>
          <w:color w:val="000000" w:themeColor="text1"/>
          <w:sz w:val="28"/>
          <w:szCs w:val="28"/>
        </w:rPr>
        <w:t>. And you're to answer yes or no</w:t>
      </w:r>
      <w:r w:rsidR="00AC0393">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AC0393">
        <w:rPr>
          <w:rFonts w:ascii="Arial" w:hAnsi="Arial" w:cs="Arial"/>
          <w:color w:val="000000" w:themeColor="text1"/>
          <w:sz w:val="28"/>
          <w:szCs w:val="28"/>
        </w:rPr>
        <w:t>W</w:t>
      </w:r>
      <w:r w:rsidRPr="00391225">
        <w:rPr>
          <w:rFonts w:ascii="Arial" w:hAnsi="Arial" w:cs="Arial"/>
          <w:color w:val="000000" w:themeColor="text1"/>
          <w:sz w:val="28"/>
          <w:szCs w:val="28"/>
        </w:rPr>
        <w:t>e started at the margin</w:t>
      </w:r>
      <w:r w:rsidR="00AC0393">
        <w:rPr>
          <w:rFonts w:ascii="Arial" w:hAnsi="Arial" w:cs="Arial"/>
          <w:color w:val="000000" w:themeColor="text1"/>
          <w:sz w:val="28"/>
          <w:szCs w:val="28"/>
        </w:rPr>
        <w:t>, w</w:t>
      </w:r>
      <w:r w:rsidRPr="00391225">
        <w:rPr>
          <w:rFonts w:ascii="Arial" w:hAnsi="Arial" w:cs="Arial"/>
          <w:color w:val="000000" w:themeColor="text1"/>
          <w:sz w:val="28"/>
          <w:szCs w:val="28"/>
        </w:rPr>
        <w:t xml:space="preserve">ith the sentence </w:t>
      </w:r>
      <w:r w:rsidR="000B12C1" w:rsidRPr="00391225">
        <w:rPr>
          <w:rFonts w:ascii="Arial" w:hAnsi="Arial" w:cs="Arial"/>
          <w:color w:val="000000" w:themeColor="text1"/>
          <w:sz w:val="28"/>
          <w:szCs w:val="28"/>
        </w:rPr>
        <w:t>‘</w:t>
      </w:r>
      <w:r w:rsidRPr="00391225">
        <w:rPr>
          <w:rFonts w:ascii="Arial" w:hAnsi="Arial" w:cs="Arial"/>
          <w:color w:val="000000" w:themeColor="text1"/>
          <w:sz w:val="28"/>
          <w:szCs w:val="28"/>
        </w:rPr>
        <w:t>red vase is blue</w:t>
      </w:r>
      <w:r w:rsidR="000B12C1"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then le</w:t>
      </w:r>
      <w:r w:rsidR="000B12C1" w:rsidRPr="00391225">
        <w:rPr>
          <w:rFonts w:ascii="Arial" w:hAnsi="Arial" w:cs="Arial"/>
          <w:color w:val="000000" w:themeColor="text1"/>
          <w:sz w:val="28"/>
          <w:szCs w:val="28"/>
        </w:rPr>
        <w:t>ave</w:t>
      </w:r>
      <w:r w:rsidRPr="00391225">
        <w:rPr>
          <w:rFonts w:ascii="Arial" w:hAnsi="Arial" w:cs="Arial"/>
          <w:color w:val="000000" w:themeColor="text1"/>
          <w:sz w:val="28"/>
          <w:szCs w:val="28"/>
        </w:rPr>
        <w:t xml:space="preserve"> a blank line, we're still in double spacing, because the</w:t>
      </w:r>
      <w:r w:rsidR="000B12C1" w:rsidRPr="00391225">
        <w:rPr>
          <w:rFonts w:ascii="Arial" w:hAnsi="Arial" w:cs="Arial"/>
          <w:color w:val="000000" w:themeColor="text1"/>
          <w:sz w:val="28"/>
          <w:szCs w:val="28"/>
        </w:rPr>
        <w:t>y</w:t>
      </w:r>
      <w:r w:rsidRPr="00391225">
        <w:rPr>
          <w:rFonts w:ascii="Arial" w:hAnsi="Arial" w:cs="Arial"/>
          <w:color w:val="000000" w:themeColor="text1"/>
          <w:sz w:val="28"/>
          <w:szCs w:val="28"/>
        </w:rPr>
        <w:t xml:space="preserve"> have to do a circle or an underline or something around the yes or no. So</w:t>
      </w:r>
      <w:r w:rsidR="000B12C1"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we put it in cell </w:t>
      </w:r>
      <w:r w:rsidR="000B12C1" w:rsidRPr="00391225">
        <w:rPr>
          <w:rFonts w:ascii="Arial" w:hAnsi="Arial" w:cs="Arial"/>
          <w:color w:val="000000" w:themeColor="text1"/>
          <w:sz w:val="28"/>
          <w:szCs w:val="28"/>
        </w:rPr>
        <w:t>3</w:t>
      </w:r>
      <w:r w:rsidRPr="00391225">
        <w:rPr>
          <w:rFonts w:ascii="Arial" w:hAnsi="Arial" w:cs="Arial"/>
          <w:color w:val="000000" w:themeColor="text1"/>
          <w:sz w:val="28"/>
          <w:szCs w:val="28"/>
        </w:rPr>
        <w:t>, we put two blank cells between the two words, and then we double space</w:t>
      </w:r>
      <w:r w:rsidR="00AC0393">
        <w:rPr>
          <w:rFonts w:ascii="Arial" w:hAnsi="Arial" w:cs="Arial"/>
          <w:color w:val="000000" w:themeColor="text1"/>
          <w:sz w:val="28"/>
          <w:szCs w:val="28"/>
        </w:rPr>
        <w:t>d</w:t>
      </w:r>
      <w:r w:rsidRPr="00391225">
        <w:rPr>
          <w:rFonts w:ascii="Arial" w:hAnsi="Arial" w:cs="Arial"/>
          <w:color w:val="000000" w:themeColor="text1"/>
          <w:sz w:val="28"/>
          <w:szCs w:val="28"/>
        </w:rPr>
        <w:t xml:space="preserve"> the assignment to give the student room to underline or circle or do it what the teacher asks them to do. You're to print the answer on the line in the print. But in this case, the student would just be able to underline it, or maybe the student would or the teacher would have him </w:t>
      </w:r>
      <w:r w:rsidR="000B12C1" w:rsidRPr="00391225">
        <w:rPr>
          <w:rFonts w:ascii="Arial" w:hAnsi="Arial" w:cs="Arial"/>
          <w:color w:val="000000" w:themeColor="text1"/>
          <w:sz w:val="28"/>
          <w:szCs w:val="28"/>
        </w:rPr>
        <w:t>b</w:t>
      </w:r>
      <w:r w:rsidRPr="00391225">
        <w:rPr>
          <w:rFonts w:ascii="Arial" w:hAnsi="Arial" w:cs="Arial"/>
          <w:color w:val="000000" w:themeColor="text1"/>
          <w:sz w:val="28"/>
          <w:szCs w:val="28"/>
        </w:rPr>
        <w:t>raille the word after the yes or no. And there's room for that as well. So</w:t>
      </w:r>
      <w:r w:rsidR="000B12C1"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we left the options for what the teacher might want them to do in that case. Okay. So that's just dealing with a little bit of bold, we'll see a lot more color coming up as we go. </w:t>
      </w:r>
    </w:p>
    <w:p w14:paraId="5FBE4D94" w14:textId="77777777" w:rsidR="000B12C1" w:rsidRPr="00391225" w:rsidRDefault="000B12C1" w:rsidP="00615BD5">
      <w:pPr>
        <w:pStyle w:val="Heading2"/>
        <w:spacing w:before="80" w:after="120" w:line="240" w:lineRule="auto"/>
        <w:rPr>
          <w:rFonts w:ascii="Arial" w:hAnsi="Arial" w:cs="Arial"/>
          <w:color w:val="000000" w:themeColor="text1"/>
        </w:rPr>
      </w:pPr>
      <w:r w:rsidRPr="00391225">
        <w:rPr>
          <w:rFonts w:ascii="Arial" w:hAnsi="Arial" w:cs="Arial"/>
          <w:color w:val="000000" w:themeColor="text1"/>
        </w:rPr>
        <w:t xml:space="preserve">Guideline </w:t>
      </w:r>
      <w:r w:rsidR="006B5C54" w:rsidRPr="00391225">
        <w:rPr>
          <w:rFonts w:ascii="Arial" w:hAnsi="Arial" w:cs="Arial"/>
          <w:color w:val="000000" w:themeColor="text1"/>
        </w:rPr>
        <w:t>6</w:t>
      </w:r>
    </w:p>
    <w:p w14:paraId="22B31AE8" w14:textId="77777777" w:rsidR="00951FEB" w:rsidRPr="00391225" w:rsidRDefault="00951FEB" w:rsidP="00615BD5">
      <w:pPr>
        <w:spacing w:before="80" w:after="120" w:line="240" w:lineRule="auto"/>
        <w:rPr>
          <w:rFonts w:ascii="Arial" w:hAnsi="Arial" w:cs="Arial"/>
          <w:color w:val="000000" w:themeColor="text1"/>
        </w:rPr>
      </w:pPr>
      <w:r w:rsidRPr="00391225">
        <w:rPr>
          <w:rStyle w:val="Heading3Char"/>
          <w:rFonts w:ascii="Arial" w:hAnsi="Arial" w:cs="Arial"/>
          <w:color w:val="000000" w:themeColor="text1"/>
        </w:rPr>
        <w:t>Slide 18</w:t>
      </w:r>
    </w:p>
    <w:p w14:paraId="4C1BFE96" w14:textId="77777777" w:rsidR="002617B4"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So on to guideline six, then this is line spacing relevant to headings, poetry</w:t>
      </w:r>
      <w:r w:rsidR="000B12C1"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block text and tactile graphics. And even though we're double spacing, at certain times, there</w:t>
      </w:r>
      <w:r w:rsidR="002617B4" w:rsidRPr="00391225">
        <w:rPr>
          <w:rFonts w:ascii="Arial" w:hAnsi="Arial" w:cs="Arial"/>
          <w:color w:val="000000" w:themeColor="text1"/>
          <w:sz w:val="28"/>
          <w:szCs w:val="28"/>
        </w:rPr>
        <w:t xml:space="preserve"> are</w:t>
      </w:r>
      <w:r w:rsidRPr="00391225">
        <w:rPr>
          <w:rFonts w:ascii="Arial" w:hAnsi="Arial" w:cs="Arial"/>
          <w:color w:val="000000" w:themeColor="text1"/>
          <w:sz w:val="28"/>
          <w:szCs w:val="28"/>
        </w:rPr>
        <w:t xml:space="preserve"> certain times we have to single space. Now, if you're in a </w:t>
      </w:r>
      <w:proofErr w:type="gramStart"/>
      <w:r w:rsidRPr="00391225">
        <w:rPr>
          <w:rFonts w:ascii="Arial" w:hAnsi="Arial" w:cs="Arial"/>
          <w:color w:val="000000" w:themeColor="text1"/>
          <w:sz w:val="28"/>
          <w:szCs w:val="28"/>
        </w:rPr>
        <w:t>double spaced</w:t>
      </w:r>
      <w:proofErr w:type="gramEnd"/>
      <w:r w:rsidRPr="00391225">
        <w:rPr>
          <w:rFonts w:ascii="Arial" w:hAnsi="Arial" w:cs="Arial"/>
          <w:color w:val="000000" w:themeColor="text1"/>
          <w:sz w:val="28"/>
          <w:szCs w:val="28"/>
        </w:rPr>
        <w:t xml:space="preserve"> work, which would be kindergarten</w:t>
      </w:r>
      <w:r w:rsidR="000B12C1" w:rsidRPr="00391225">
        <w:rPr>
          <w:rFonts w:ascii="Arial" w:hAnsi="Arial" w:cs="Arial"/>
          <w:color w:val="000000" w:themeColor="text1"/>
          <w:sz w:val="28"/>
          <w:szCs w:val="28"/>
        </w:rPr>
        <w:t>-</w:t>
      </w:r>
      <w:r w:rsidRPr="00391225">
        <w:rPr>
          <w:rFonts w:ascii="Arial" w:hAnsi="Arial" w:cs="Arial"/>
          <w:color w:val="000000" w:themeColor="text1"/>
          <w:sz w:val="28"/>
          <w:szCs w:val="28"/>
        </w:rPr>
        <w:t>grade one</w:t>
      </w:r>
      <w:r w:rsidR="002617B4" w:rsidRPr="00391225">
        <w:rPr>
          <w:rFonts w:ascii="Arial" w:hAnsi="Arial" w:cs="Arial"/>
          <w:color w:val="000000" w:themeColor="text1"/>
          <w:sz w:val="28"/>
          <w:szCs w:val="28"/>
        </w:rPr>
        <w:t>, y</w:t>
      </w:r>
      <w:r w:rsidRPr="00391225">
        <w:rPr>
          <w:rFonts w:ascii="Arial" w:hAnsi="Arial" w:cs="Arial"/>
          <w:color w:val="000000" w:themeColor="text1"/>
          <w:sz w:val="28"/>
          <w:szCs w:val="28"/>
        </w:rPr>
        <w:t>ou use two blank lines between blocked paragraphs</w:t>
      </w:r>
      <w:r w:rsidR="002617B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between stanzas of poetry</w:t>
      </w:r>
      <w:r w:rsidR="002617B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in place before and after centered heading</w:t>
      </w:r>
      <w:r w:rsidR="002617B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before and after a list</w:t>
      </w:r>
      <w:r w:rsidR="002617B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before a </w:t>
      </w:r>
      <w:r w:rsidR="002617B4" w:rsidRPr="00391225">
        <w:rPr>
          <w:rFonts w:ascii="Arial" w:hAnsi="Arial" w:cs="Arial"/>
          <w:color w:val="000000" w:themeColor="text1"/>
          <w:sz w:val="28"/>
          <w:szCs w:val="28"/>
        </w:rPr>
        <w:t>cell-5</w:t>
      </w:r>
      <w:r w:rsidRPr="00391225">
        <w:rPr>
          <w:rFonts w:ascii="Arial" w:hAnsi="Arial" w:cs="Arial"/>
          <w:color w:val="000000" w:themeColor="text1"/>
          <w:sz w:val="28"/>
          <w:szCs w:val="28"/>
        </w:rPr>
        <w:t xml:space="preserve"> heading</w:t>
      </w:r>
      <w:r w:rsidR="002617B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before and after box lines</w:t>
      </w:r>
      <w:r w:rsidR="002617B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before and after tactile graphic</w:t>
      </w:r>
      <w:r w:rsidR="002617B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before exercise directions. </w:t>
      </w:r>
    </w:p>
    <w:p w14:paraId="6902A532" w14:textId="77777777" w:rsidR="002617B4"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So basically</w:t>
      </w:r>
      <w:r w:rsidR="002617B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what we've done here, it's pretty obvious by looking at the list, wherever there's one blank line in single space</w:t>
      </w:r>
      <w:r w:rsidR="002617B4" w:rsidRPr="00391225">
        <w:rPr>
          <w:rFonts w:ascii="Arial" w:hAnsi="Arial" w:cs="Arial"/>
          <w:color w:val="000000" w:themeColor="text1"/>
          <w:sz w:val="28"/>
          <w:szCs w:val="28"/>
        </w:rPr>
        <w:t xml:space="preserve">d </w:t>
      </w:r>
      <w:r w:rsidRPr="00391225">
        <w:rPr>
          <w:rFonts w:ascii="Arial" w:hAnsi="Arial" w:cs="Arial"/>
          <w:color w:val="000000" w:themeColor="text1"/>
          <w:sz w:val="28"/>
          <w:szCs w:val="28"/>
        </w:rPr>
        <w:t>material we have to add t</w:t>
      </w:r>
      <w:r w:rsidR="00AC0393">
        <w:rPr>
          <w:rFonts w:ascii="Arial" w:hAnsi="Arial" w:cs="Arial"/>
          <w:color w:val="000000" w:themeColor="text1"/>
          <w:sz w:val="28"/>
          <w:szCs w:val="28"/>
        </w:rPr>
        <w:t xml:space="preserve">wo </w:t>
      </w:r>
      <w:r w:rsidRPr="00391225">
        <w:rPr>
          <w:rFonts w:ascii="Arial" w:hAnsi="Arial" w:cs="Arial"/>
          <w:color w:val="000000" w:themeColor="text1"/>
          <w:sz w:val="28"/>
          <w:szCs w:val="28"/>
        </w:rPr>
        <w:t>because the regular text is single spaced, or is double spaced, sorry. So</w:t>
      </w:r>
      <w:r w:rsidR="002617B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I've </w:t>
      </w:r>
      <w:r w:rsidRPr="00391225">
        <w:rPr>
          <w:rFonts w:ascii="Arial" w:hAnsi="Arial" w:cs="Arial"/>
          <w:color w:val="000000" w:themeColor="text1"/>
          <w:sz w:val="28"/>
          <w:szCs w:val="28"/>
        </w:rPr>
        <w:lastRenderedPageBreak/>
        <w:t xml:space="preserve">obviously then we have to put an extra blank line anywhere that there would be normally a blank line in single spaced work. </w:t>
      </w:r>
    </w:p>
    <w:p w14:paraId="25884DCD" w14:textId="77777777" w:rsidR="00AC0393" w:rsidRPr="00391225" w:rsidRDefault="00AC0393" w:rsidP="00615BD5">
      <w:pPr>
        <w:spacing w:before="80" w:after="120" w:line="240" w:lineRule="auto"/>
        <w:rPr>
          <w:rFonts w:ascii="Arial" w:hAnsi="Arial" w:cs="Arial"/>
          <w:color w:val="000000" w:themeColor="text1"/>
          <w:sz w:val="28"/>
          <w:szCs w:val="28"/>
        </w:rPr>
      </w:pPr>
    </w:p>
    <w:p w14:paraId="791D74C1" w14:textId="77777777" w:rsidR="00951FEB" w:rsidRPr="00391225" w:rsidRDefault="00951FEB" w:rsidP="00615BD5">
      <w:pPr>
        <w:spacing w:before="80" w:after="120" w:line="240" w:lineRule="auto"/>
        <w:rPr>
          <w:rFonts w:ascii="Arial" w:hAnsi="Arial" w:cs="Arial"/>
          <w:color w:val="000000" w:themeColor="text1"/>
          <w:sz w:val="28"/>
          <w:szCs w:val="28"/>
        </w:rPr>
      </w:pPr>
      <w:r w:rsidRPr="00391225">
        <w:rPr>
          <w:rStyle w:val="Heading3Char"/>
          <w:color w:val="000000" w:themeColor="text1"/>
        </w:rPr>
        <w:t>Slide 19</w:t>
      </w:r>
    </w:p>
    <w:p w14:paraId="7A1514A9" w14:textId="77777777" w:rsidR="002617B4" w:rsidRPr="00391225" w:rsidRDefault="00C44DDC" w:rsidP="00615BD5">
      <w:pPr>
        <w:spacing w:before="80" w:after="120" w:line="240" w:lineRule="auto"/>
        <w:rPr>
          <w:rFonts w:ascii="Arial" w:hAnsi="Arial" w:cs="Arial"/>
          <w:color w:val="000000" w:themeColor="text1"/>
          <w:sz w:val="28"/>
          <w:szCs w:val="28"/>
        </w:rPr>
      </w:pP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let's take a peek at that</w:t>
      </w:r>
      <w:r w:rsidR="002617B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here we have in this particular example, it's a </w:t>
      </w:r>
      <w:r w:rsidR="002617B4" w:rsidRPr="00391225">
        <w:rPr>
          <w:rFonts w:ascii="Arial" w:hAnsi="Arial" w:cs="Arial"/>
          <w:color w:val="000000" w:themeColor="text1"/>
          <w:sz w:val="28"/>
          <w:szCs w:val="28"/>
        </w:rPr>
        <w:t xml:space="preserve">grade </w:t>
      </w:r>
      <w:r w:rsidRPr="00391225">
        <w:rPr>
          <w:rFonts w:ascii="Arial" w:hAnsi="Arial" w:cs="Arial"/>
          <w:color w:val="000000" w:themeColor="text1"/>
          <w:sz w:val="28"/>
          <w:szCs w:val="28"/>
        </w:rPr>
        <w:t xml:space="preserve">one page and it's called Reading </w:t>
      </w:r>
      <w:r w:rsidR="002617B4" w:rsidRPr="00391225">
        <w:rPr>
          <w:rFonts w:ascii="Arial" w:hAnsi="Arial" w:cs="Arial"/>
          <w:color w:val="000000" w:themeColor="text1"/>
          <w:sz w:val="28"/>
          <w:szCs w:val="28"/>
        </w:rPr>
        <w:t>C</w:t>
      </w:r>
      <w:r w:rsidRPr="00391225">
        <w:rPr>
          <w:rFonts w:ascii="Arial" w:hAnsi="Arial" w:cs="Arial"/>
          <w:color w:val="000000" w:themeColor="text1"/>
          <w:sz w:val="28"/>
          <w:szCs w:val="28"/>
        </w:rPr>
        <w:t>omprehension</w:t>
      </w:r>
      <w:r w:rsidR="002617B4" w:rsidRPr="00391225">
        <w:rPr>
          <w:rFonts w:ascii="Arial" w:hAnsi="Arial" w:cs="Arial"/>
          <w:color w:val="000000" w:themeColor="text1"/>
          <w:sz w:val="28"/>
          <w:szCs w:val="28"/>
        </w:rPr>
        <w:t>. W</w:t>
      </w:r>
      <w:r w:rsidRPr="00391225">
        <w:rPr>
          <w:rFonts w:ascii="Arial" w:hAnsi="Arial" w:cs="Arial"/>
          <w:color w:val="000000" w:themeColor="text1"/>
          <w:sz w:val="28"/>
          <w:szCs w:val="28"/>
        </w:rPr>
        <w:t xml:space="preserve">e've got </w:t>
      </w:r>
      <w:r w:rsidR="002617B4" w:rsidRPr="00391225">
        <w:rPr>
          <w:rFonts w:ascii="Arial" w:hAnsi="Arial" w:cs="Arial"/>
          <w:color w:val="000000" w:themeColor="text1"/>
          <w:sz w:val="28"/>
          <w:szCs w:val="28"/>
        </w:rPr>
        <w:t>R</w:t>
      </w:r>
      <w:r w:rsidRPr="00391225">
        <w:rPr>
          <w:rFonts w:ascii="Arial" w:hAnsi="Arial" w:cs="Arial"/>
          <w:color w:val="000000" w:themeColor="text1"/>
          <w:sz w:val="28"/>
          <w:szCs w:val="28"/>
        </w:rPr>
        <w:t xml:space="preserve">eading </w:t>
      </w:r>
      <w:r w:rsidR="002617B4" w:rsidRPr="00391225">
        <w:rPr>
          <w:rFonts w:ascii="Arial" w:hAnsi="Arial" w:cs="Arial"/>
          <w:color w:val="000000" w:themeColor="text1"/>
          <w:sz w:val="28"/>
          <w:szCs w:val="28"/>
        </w:rPr>
        <w:t>C</w:t>
      </w:r>
      <w:r w:rsidRPr="00391225">
        <w:rPr>
          <w:rFonts w:ascii="Arial" w:hAnsi="Arial" w:cs="Arial"/>
          <w:color w:val="000000" w:themeColor="text1"/>
          <w:sz w:val="28"/>
          <w:szCs w:val="28"/>
        </w:rPr>
        <w:t>omprehension as a center heading at the top on</w:t>
      </w:r>
      <w:r w:rsidR="002617B4"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line one, we left two blank lines because the next one we've got is a heading called </w:t>
      </w:r>
      <w:r w:rsidR="002617B4" w:rsidRPr="00391225">
        <w:rPr>
          <w:rFonts w:ascii="Arial" w:hAnsi="Arial" w:cs="Arial"/>
          <w:color w:val="000000" w:themeColor="text1"/>
          <w:sz w:val="28"/>
          <w:szCs w:val="28"/>
        </w:rPr>
        <w:t>P</w:t>
      </w:r>
      <w:r w:rsidRPr="00391225">
        <w:rPr>
          <w:rFonts w:ascii="Arial" w:hAnsi="Arial" w:cs="Arial"/>
          <w:color w:val="000000" w:themeColor="text1"/>
          <w:sz w:val="28"/>
          <w:szCs w:val="28"/>
        </w:rPr>
        <w:t>oetry. And it was like we had three sets of headings here</w:t>
      </w:r>
      <w:r w:rsidR="002617B4" w:rsidRPr="00391225">
        <w:rPr>
          <w:rFonts w:ascii="Arial" w:hAnsi="Arial" w:cs="Arial"/>
          <w:color w:val="000000" w:themeColor="text1"/>
          <w:sz w:val="28"/>
          <w:szCs w:val="28"/>
        </w:rPr>
        <w:t>, s</w:t>
      </w:r>
      <w:r w:rsidRPr="00391225">
        <w:rPr>
          <w:rFonts w:ascii="Arial" w:hAnsi="Arial" w:cs="Arial"/>
          <w:color w:val="000000" w:themeColor="text1"/>
          <w:sz w:val="28"/>
          <w:szCs w:val="28"/>
        </w:rPr>
        <w:t xml:space="preserve">o the third one down, it says </w:t>
      </w:r>
      <w:r w:rsidR="002617B4" w:rsidRPr="00391225">
        <w:rPr>
          <w:rFonts w:ascii="Arial" w:hAnsi="Arial" w:cs="Arial"/>
          <w:color w:val="000000" w:themeColor="text1"/>
          <w:sz w:val="28"/>
          <w:szCs w:val="28"/>
        </w:rPr>
        <w:t>R</w:t>
      </w:r>
      <w:r w:rsidRPr="00391225">
        <w:rPr>
          <w:rFonts w:ascii="Arial" w:hAnsi="Arial" w:cs="Arial"/>
          <w:color w:val="000000" w:themeColor="text1"/>
          <w:sz w:val="28"/>
          <w:szCs w:val="28"/>
        </w:rPr>
        <w:t xml:space="preserve">eading </w:t>
      </w:r>
      <w:r w:rsidR="002617B4" w:rsidRPr="00391225">
        <w:rPr>
          <w:rFonts w:ascii="Arial" w:hAnsi="Arial" w:cs="Arial"/>
          <w:color w:val="000000" w:themeColor="text1"/>
          <w:sz w:val="28"/>
          <w:szCs w:val="28"/>
        </w:rPr>
        <w:t>P</w:t>
      </w:r>
      <w:r w:rsidRPr="00391225">
        <w:rPr>
          <w:rFonts w:ascii="Arial" w:hAnsi="Arial" w:cs="Arial"/>
          <w:color w:val="000000" w:themeColor="text1"/>
          <w:sz w:val="28"/>
          <w:szCs w:val="28"/>
        </w:rPr>
        <w:t>oetry and that is a cell</w:t>
      </w:r>
      <w:r w:rsidR="002617B4" w:rsidRPr="00391225">
        <w:rPr>
          <w:rFonts w:ascii="Arial" w:hAnsi="Arial" w:cs="Arial"/>
          <w:color w:val="000000" w:themeColor="text1"/>
          <w:sz w:val="28"/>
          <w:szCs w:val="28"/>
        </w:rPr>
        <w:t xml:space="preserve">-5 </w:t>
      </w:r>
      <w:r w:rsidRPr="00391225">
        <w:rPr>
          <w:rFonts w:ascii="Arial" w:hAnsi="Arial" w:cs="Arial"/>
          <w:color w:val="000000" w:themeColor="text1"/>
          <w:sz w:val="28"/>
          <w:szCs w:val="28"/>
        </w:rPr>
        <w:t>heading. So</w:t>
      </w:r>
      <w:r w:rsidR="002617B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we have two blank lines in between the first two headings, two blank lines in between the center heading and the cell</w:t>
      </w:r>
      <w:r w:rsidR="002617B4" w:rsidRPr="00391225">
        <w:rPr>
          <w:rFonts w:ascii="Arial" w:hAnsi="Arial" w:cs="Arial"/>
          <w:color w:val="000000" w:themeColor="text1"/>
          <w:sz w:val="28"/>
          <w:szCs w:val="28"/>
        </w:rPr>
        <w:t>-5</w:t>
      </w:r>
      <w:r w:rsidRPr="00391225">
        <w:rPr>
          <w:rFonts w:ascii="Arial" w:hAnsi="Arial" w:cs="Arial"/>
          <w:color w:val="000000" w:themeColor="text1"/>
          <w:sz w:val="28"/>
          <w:szCs w:val="28"/>
        </w:rPr>
        <w:t xml:space="preserve"> heading, and then a blank line before the instructions, because it is double spaced. </w:t>
      </w:r>
    </w:p>
    <w:p w14:paraId="15C67DAD" w14:textId="77777777" w:rsidR="00951FEB"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And then we have </w:t>
      </w:r>
      <w:r w:rsidR="002617B4" w:rsidRPr="00391225">
        <w:rPr>
          <w:rFonts w:ascii="Arial" w:hAnsi="Arial" w:cs="Arial"/>
          <w:color w:val="000000" w:themeColor="text1"/>
          <w:sz w:val="28"/>
          <w:szCs w:val="28"/>
        </w:rPr>
        <w:t>‘R</w:t>
      </w:r>
      <w:r w:rsidRPr="00391225">
        <w:rPr>
          <w:rFonts w:ascii="Arial" w:hAnsi="Arial" w:cs="Arial"/>
          <w:color w:val="000000" w:themeColor="text1"/>
          <w:sz w:val="28"/>
          <w:szCs w:val="28"/>
        </w:rPr>
        <w:t>ead</w:t>
      </w:r>
      <w:r w:rsidR="002617B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2803D9" w:rsidRPr="00391225">
        <w:rPr>
          <w:rFonts w:ascii="Arial" w:hAnsi="Arial" w:cs="Arial"/>
          <w:color w:val="000000" w:themeColor="text1"/>
          <w:sz w:val="28"/>
          <w:szCs w:val="28"/>
        </w:rPr>
        <w:t>L</w:t>
      </w:r>
      <w:r w:rsidRPr="00391225">
        <w:rPr>
          <w:rFonts w:ascii="Arial" w:hAnsi="Arial" w:cs="Arial"/>
          <w:color w:val="000000" w:themeColor="text1"/>
          <w:sz w:val="28"/>
          <w:szCs w:val="28"/>
        </w:rPr>
        <w:t>ook at the pictures</w:t>
      </w:r>
      <w:r w:rsidR="00AC0393">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and </w:t>
      </w:r>
      <w:r w:rsidR="00AC0393">
        <w:rPr>
          <w:rFonts w:ascii="Arial" w:hAnsi="Arial" w:cs="Arial"/>
          <w:color w:val="000000" w:themeColor="text1"/>
          <w:sz w:val="28"/>
          <w:szCs w:val="28"/>
        </w:rPr>
        <w:t>a</w:t>
      </w:r>
      <w:r w:rsidRPr="00391225">
        <w:rPr>
          <w:rFonts w:ascii="Arial" w:hAnsi="Arial" w:cs="Arial"/>
          <w:color w:val="000000" w:themeColor="text1"/>
          <w:sz w:val="28"/>
          <w:szCs w:val="28"/>
        </w:rPr>
        <w:t>nswer the questions. Okay, as our instructions</w:t>
      </w:r>
      <w:r w:rsidR="00AC0393">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AC0393">
        <w:rPr>
          <w:rFonts w:ascii="Arial" w:hAnsi="Arial" w:cs="Arial"/>
          <w:color w:val="000000" w:themeColor="text1"/>
          <w:sz w:val="28"/>
          <w:szCs w:val="28"/>
        </w:rPr>
        <w:t>T</w:t>
      </w:r>
      <w:r w:rsidRPr="00391225">
        <w:rPr>
          <w:rFonts w:ascii="Arial" w:hAnsi="Arial" w:cs="Arial"/>
          <w:color w:val="000000" w:themeColor="text1"/>
          <w:sz w:val="28"/>
          <w:szCs w:val="28"/>
        </w:rPr>
        <w:t>hen we have two blank lines, because after the instructions, we start a little poem. And we've got the poem done</w:t>
      </w:r>
      <w:r w:rsidR="002803D9" w:rsidRPr="00391225">
        <w:rPr>
          <w:rFonts w:ascii="Arial" w:hAnsi="Arial" w:cs="Arial"/>
          <w:color w:val="000000" w:themeColor="text1"/>
          <w:sz w:val="28"/>
          <w:szCs w:val="28"/>
        </w:rPr>
        <w:t>; and</w:t>
      </w:r>
      <w:r w:rsidRPr="00391225">
        <w:rPr>
          <w:rFonts w:ascii="Arial" w:hAnsi="Arial" w:cs="Arial"/>
          <w:color w:val="000000" w:themeColor="text1"/>
          <w:sz w:val="28"/>
          <w:szCs w:val="28"/>
        </w:rPr>
        <w:t xml:space="preserve"> it's got two lines in each stanza. And there's three stanzas. So</w:t>
      </w:r>
      <w:r w:rsidR="002803D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2803D9" w:rsidRPr="00391225">
        <w:rPr>
          <w:rFonts w:ascii="Arial" w:hAnsi="Arial" w:cs="Arial"/>
          <w:color w:val="000000" w:themeColor="text1"/>
          <w:sz w:val="28"/>
          <w:szCs w:val="28"/>
        </w:rPr>
        <w:t>‘I</w:t>
      </w:r>
      <w:r w:rsidRPr="00391225">
        <w:rPr>
          <w:rFonts w:ascii="Arial" w:hAnsi="Arial" w:cs="Arial"/>
          <w:color w:val="000000" w:themeColor="text1"/>
          <w:sz w:val="28"/>
          <w:szCs w:val="28"/>
        </w:rPr>
        <w:t xml:space="preserve">n the winter, we wait for the snow, </w:t>
      </w:r>
      <w:proofErr w:type="gramStart"/>
      <w:r w:rsidR="002803D9" w:rsidRPr="00391225">
        <w:rPr>
          <w:rFonts w:ascii="Arial" w:hAnsi="Arial" w:cs="Arial"/>
          <w:color w:val="000000" w:themeColor="text1"/>
          <w:sz w:val="28"/>
          <w:szCs w:val="28"/>
        </w:rPr>
        <w:t>T</w:t>
      </w:r>
      <w:r w:rsidRPr="00391225">
        <w:rPr>
          <w:rFonts w:ascii="Arial" w:hAnsi="Arial" w:cs="Arial"/>
          <w:color w:val="000000" w:themeColor="text1"/>
          <w:sz w:val="28"/>
          <w:szCs w:val="28"/>
        </w:rPr>
        <w:t>hen</w:t>
      </w:r>
      <w:proofErr w:type="gramEnd"/>
      <w:r w:rsidRPr="00391225">
        <w:rPr>
          <w:rFonts w:ascii="Arial" w:hAnsi="Arial" w:cs="Arial"/>
          <w:color w:val="000000" w:themeColor="text1"/>
          <w:sz w:val="28"/>
          <w:szCs w:val="28"/>
        </w:rPr>
        <w:t xml:space="preserve"> it's off to the </w:t>
      </w:r>
      <w:r w:rsidR="002803D9" w:rsidRPr="00391225">
        <w:rPr>
          <w:rFonts w:ascii="Arial" w:hAnsi="Arial" w:cs="Arial"/>
          <w:color w:val="000000" w:themeColor="text1"/>
          <w:sz w:val="28"/>
          <w:szCs w:val="28"/>
        </w:rPr>
        <w:t>h</w:t>
      </w:r>
      <w:r w:rsidRPr="00391225">
        <w:rPr>
          <w:rFonts w:ascii="Arial" w:hAnsi="Arial" w:cs="Arial"/>
          <w:color w:val="000000" w:themeColor="text1"/>
          <w:sz w:val="28"/>
          <w:szCs w:val="28"/>
        </w:rPr>
        <w:t>ill we go.</w:t>
      </w:r>
      <w:r w:rsidR="002803D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So that's the first stanza. And it's got two blank lines before it, two blank lines after it and then the next stanza. </w:t>
      </w:r>
    </w:p>
    <w:p w14:paraId="7AD00713" w14:textId="77777777" w:rsidR="00AC0393" w:rsidRPr="00391225" w:rsidRDefault="00AC0393" w:rsidP="00615BD5">
      <w:pPr>
        <w:spacing w:before="80" w:after="120" w:line="240" w:lineRule="auto"/>
        <w:rPr>
          <w:rFonts w:ascii="Arial" w:hAnsi="Arial" w:cs="Arial"/>
          <w:color w:val="000000" w:themeColor="text1"/>
          <w:sz w:val="28"/>
          <w:szCs w:val="28"/>
        </w:rPr>
      </w:pPr>
    </w:p>
    <w:p w14:paraId="19AC4AB5" w14:textId="77777777" w:rsidR="00951FEB" w:rsidRPr="00391225" w:rsidRDefault="00951FEB" w:rsidP="00615BD5">
      <w:pPr>
        <w:spacing w:before="80" w:after="120" w:line="240" w:lineRule="auto"/>
        <w:rPr>
          <w:rStyle w:val="Heading3Char"/>
          <w:rFonts w:ascii="Arial" w:hAnsi="Arial" w:cs="Arial"/>
          <w:color w:val="000000" w:themeColor="text1"/>
        </w:rPr>
      </w:pPr>
      <w:r w:rsidRPr="00391225">
        <w:rPr>
          <w:rStyle w:val="Heading3Char"/>
          <w:rFonts w:ascii="Arial" w:hAnsi="Arial" w:cs="Arial"/>
          <w:color w:val="000000" w:themeColor="text1"/>
        </w:rPr>
        <w:t>Slide 20</w:t>
      </w:r>
    </w:p>
    <w:p w14:paraId="01BABD53" w14:textId="77777777" w:rsidR="00D125E6"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Okay, I'm going to continue on the next page with the last stanza of that poem. And then there's two blank lines between it and the next set of instructions that says underline the right answer. Now in print, the word underline is underlined, not necessary to underline it, it's clear by stating underlying the right answer. So that extra set of type form indicators is not necessary. And then it has the question</w:t>
      </w:r>
      <w:r w:rsidR="00104ADB"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104ADB" w:rsidRPr="00391225">
        <w:rPr>
          <w:rFonts w:ascii="Arial" w:hAnsi="Arial" w:cs="Arial"/>
          <w:color w:val="000000" w:themeColor="text1"/>
          <w:sz w:val="28"/>
          <w:szCs w:val="28"/>
        </w:rPr>
        <w:t>‘W</w:t>
      </w:r>
      <w:r w:rsidRPr="00391225">
        <w:rPr>
          <w:rFonts w:ascii="Arial" w:hAnsi="Arial" w:cs="Arial"/>
          <w:color w:val="000000" w:themeColor="text1"/>
          <w:sz w:val="28"/>
          <w:szCs w:val="28"/>
        </w:rPr>
        <w:t>hat form of writing is this?</w:t>
      </w:r>
      <w:r w:rsidR="00104ADB"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then the answer options </w:t>
      </w:r>
      <w:r w:rsidR="00104ADB" w:rsidRPr="00391225">
        <w:rPr>
          <w:rFonts w:ascii="Arial" w:hAnsi="Arial" w:cs="Arial"/>
          <w:color w:val="000000" w:themeColor="text1"/>
          <w:sz w:val="28"/>
          <w:szCs w:val="28"/>
        </w:rPr>
        <w:t>are ‘</w:t>
      </w:r>
      <w:r w:rsidRPr="00391225">
        <w:rPr>
          <w:rFonts w:ascii="Arial" w:hAnsi="Arial" w:cs="Arial"/>
          <w:color w:val="000000" w:themeColor="text1"/>
          <w:sz w:val="28"/>
          <w:szCs w:val="28"/>
        </w:rPr>
        <w:t>poem</w:t>
      </w:r>
      <w:r w:rsidR="00104ADB"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w:t>
      </w:r>
      <w:r w:rsidR="00104ADB" w:rsidRPr="00391225">
        <w:rPr>
          <w:rFonts w:ascii="Arial" w:hAnsi="Arial" w:cs="Arial"/>
          <w:color w:val="000000" w:themeColor="text1"/>
          <w:sz w:val="28"/>
          <w:szCs w:val="28"/>
        </w:rPr>
        <w:t>‘</w:t>
      </w:r>
      <w:r w:rsidRPr="00391225">
        <w:rPr>
          <w:rFonts w:ascii="Arial" w:hAnsi="Arial" w:cs="Arial"/>
          <w:color w:val="000000" w:themeColor="text1"/>
          <w:sz w:val="28"/>
          <w:szCs w:val="28"/>
        </w:rPr>
        <w:t>story</w:t>
      </w:r>
      <w:r w:rsidR="00497AAF" w:rsidRPr="00391225">
        <w:rPr>
          <w:rFonts w:ascii="Arial" w:hAnsi="Arial" w:cs="Arial"/>
          <w:color w:val="000000" w:themeColor="text1"/>
          <w:sz w:val="28"/>
          <w:szCs w:val="28"/>
        </w:rPr>
        <w:t>’ which</w:t>
      </w:r>
      <w:r w:rsidRPr="00391225">
        <w:rPr>
          <w:rFonts w:ascii="Arial" w:hAnsi="Arial" w:cs="Arial"/>
          <w:color w:val="000000" w:themeColor="text1"/>
          <w:sz w:val="28"/>
          <w:szCs w:val="28"/>
        </w:rPr>
        <w:t xml:space="preserve"> you</w:t>
      </w:r>
      <w:r w:rsidR="00497AAF" w:rsidRPr="00391225">
        <w:rPr>
          <w:rFonts w:ascii="Arial" w:hAnsi="Arial" w:cs="Arial"/>
          <w:color w:val="000000" w:themeColor="text1"/>
          <w:sz w:val="28"/>
          <w:szCs w:val="28"/>
        </w:rPr>
        <w:t xml:space="preserve"> are</w:t>
      </w:r>
      <w:r w:rsidRPr="00391225">
        <w:rPr>
          <w:rFonts w:ascii="Arial" w:hAnsi="Arial" w:cs="Arial"/>
          <w:color w:val="000000" w:themeColor="text1"/>
          <w:sz w:val="28"/>
          <w:szCs w:val="28"/>
        </w:rPr>
        <w:t xml:space="preserve"> to write it on the line. But again, we did it similar to what we did previously. We started the sentence at the margin, and then indented</w:t>
      </w:r>
      <w:r w:rsidR="00497AAF"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the answers </w:t>
      </w:r>
      <w:r w:rsidR="00497AAF" w:rsidRPr="00391225">
        <w:rPr>
          <w:rFonts w:ascii="Arial" w:hAnsi="Arial" w:cs="Arial"/>
          <w:color w:val="000000" w:themeColor="text1"/>
          <w:sz w:val="28"/>
          <w:szCs w:val="28"/>
        </w:rPr>
        <w:t xml:space="preserve">beginning </w:t>
      </w:r>
      <w:r w:rsidRPr="00391225">
        <w:rPr>
          <w:rFonts w:ascii="Arial" w:hAnsi="Arial" w:cs="Arial"/>
          <w:color w:val="000000" w:themeColor="text1"/>
          <w:sz w:val="28"/>
          <w:szCs w:val="28"/>
        </w:rPr>
        <w:t xml:space="preserve">in </w:t>
      </w:r>
      <w:r w:rsidR="00497AAF" w:rsidRPr="00391225">
        <w:rPr>
          <w:rFonts w:ascii="Arial" w:hAnsi="Arial" w:cs="Arial"/>
          <w:color w:val="000000" w:themeColor="text1"/>
          <w:sz w:val="28"/>
          <w:szCs w:val="28"/>
        </w:rPr>
        <w:t>cell 3</w:t>
      </w:r>
      <w:r w:rsidRPr="00391225">
        <w:rPr>
          <w:rFonts w:ascii="Arial" w:hAnsi="Arial" w:cs="Arial"/>
          <w:color w:val="000000" w:themeColor="text1"/>
          <w:sz w:val="28"/>
          <w:szCs w:val="28"/>
        </w:rPr>
        <w:t xml:space="preserve">, </w:t>
      </w:r>
      <w:r w:rsidR="00497AAF" w:rsidRPr="00391225">
        <w:rPr>
          <w:rFonts w:ascii="Arial" w:hAnsi="Arial" w:cs="Arial"/>
          <w:color w:val="000000" w:themeColor="text1"/>
          <w:sz w:val="28"/>
          <w:szCs w:val="28"/>
        </w:rPr>
        <w:t xml:space="preserve">‘poem’ then 2 </w:t>
      </w:r>
      <w:r w:rsidRPr="00391225">
        <w:rPr>
          <w:rFonts w:ascii="Arial" w:hAnsi="Arial" w:cs="Arial"/>
          <w:color w:val="000000" w:themeColor="text1"/>
          <w:sz w:val="28"/>
          <w:szCs w:val="28"/>
        </w:rPr>
        <w:t xml:space="preserve">blank cells and </w:t>
      </w:r>
      <w:r w:rsidR="00497AAF" w:rsidRPr="00391225">
        <w:rPr>
          <w:rFonts w:ascii="Arial" w:hAnsi="Arial" w:cs="Arial"/>
          <w:color w:val="000000" w:themeColor="text1"/>
          <w:sz w:val="28"/>
          <w:szCs w:val="28"/>
        </w:rPr>
        <w:t>‘</w:t>
      </w:r>
      <w:r w:rsidRPr="00391225">
        <w:rPr>
          <w:rFonts w:ascii="Arial" w:hAnsi="Arial" w:cs="Arial"/>
          <w:color w:val="000000" w:themeColor="text1"/>
          <w:sz w:val="28"/>
          <w:szCs w:val="28"/>
        </w:rPr>
        <w:t>story</w:t>
      </w:r>
      <w:r w:rsidR="00497AAF"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beside that, and we left a blank line</w:t>
      </w:r>
      <w:r w:rsidR="00497AAF"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497AAF" w:rsidRPr="00391225">
        <w:rPr>
          <w:rFonts w:ascii="Arial" w:hAnsi="Arial" w:cs="Arial"/>
          <w:color w:val="000000" w:themeColor="text1"/>
          <w:sz w:val="28"/>
          <w:szCs w:val="28"/>
        </w:rPr>
        <w:t>W</w:t>
      </w:r>
      <w:r w:rsidRPr="00391225">
        <w:rPr>
          <w:rFonts w:ascii="Arial" w:hAnsi="Arial" w:cs="Arial"/>
          <w:color w:val="000000" w:themeColor="text1"/>
          <w:sz w:val="28"/>
          <w:szCs w:val="28"/>
        </w:rPr>
        <w:t>e double space this, partly because it was grade one and partly because the student needed room to be able to put in an answer. And if you're using 11</w:t>
      </w:r>
      <w:r w:rsidR="00497AAF"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by 11 paper, there is room that the student could </w:t>
      </w:r>
      <w:r w:rsidR="00497AAF" w:rsidRPr="00391225">
        <w:rPr>
          <w:rFonts w:ascii="Arial" w:hAnsi="Arial" w:cs="Arial"/>
          <w:color w:val="000000" w:themeColor="text1"/>
          <w:sz w:val="28"/>
          <w:szCs w:val="28"/>
        </w:rPr>
        <w:t>b</w:t>
      </w:r>
      <w:r w:rsidRPr="00391225">
        <w:rPr>
          <w:rFonts w:ascii="Arial" w:hAnsi="Arial" w:cs="Arial"/>
          <w:color w:val="000000" w:themeColor="text1"/>
          <w:sz w:val="28"/>
          <w:szCs w:val="28"/>
        </w:rPr>
        <w:t>raille the</w:t>
      </w:r>
      <w:r w:rsidR="00497AAF" w:rsidRPr="00391225">
        <w:rPr>
          <w:rFonts w:ascii="Arial" w:hAnsi="Arial" w:cs="Arial"/>
          <w:color w:val="000000" w:themeColor="text1"/>
          <w:sz w:val="28"/>
          <w:szCs w:val="28"/>
        </w:rPr>
        <w:t>ir</w:t>
      </w:r>
      <w:r w:rsidRPr="00391225">
        <w:rPr>
          <w:rFonts w:ascii="Arial" w:hAnsi="Arial" w:cs="Arial"/>
          <w:color w:val="000000" w:themeColor="text1"/>
          <w:sz w:val="28"/>
          <w:szCs w:val="28"/>
        </w:rPr>
        <w:t xml:space="preserve"> answer</w:t>
      </w:r>
      <w:r w:rsidR="00497AAF" w:rsidRPr="00391225">
        <w:rPr>
          <w:rFonts w:ascii="Arial" w:hAnsi="Arial" w:cs="Arial"/>
          <w:color w:val="000000" w:themeColor="text1"/>
          <w:sz w:val="28"/>
          <w:szCs w:val="28"/>
        </w:rPr>
        <w:t xml:space="preserve"> or</w:t>
      </w:r>
      <w:r w:rsidRPr="00391225">
        <w:rPr>
          <w:rFonts w:ascii="Arial" w:hAnsi="Arial" w:cs="Arial"/>
          <w:color w:val="000000" w:themeColor="text1"/>
          <w:sz w:val="28"/>
          <w:szCs w:val="28"/>
        </w:rPr>
        <w:t xml:space="preserve"> the correct answer, following the choices if they wanted to, and that sort of thing. So that's how that goes.</w:t>
      </w:r>
    </w:p>
    <w:p w14:paraId="73FDDC23" w14:textId="77777777" w:rsidR="00AC0393" w:rsidRPr="00391225" w:rsidRDefault="00AC0393" w:rsidP="00615BD5">
      <w:pPr>
        <w:spacing w:before="80" w:after="120" w:line="240" w:lineRule="auto"/>
        <w:rPr>
          <w:rFonts w:ascii="Arial" w:hAnsi="Arial" w:cs="Arial"/>
          <w:color w:val="000000" w:themeColor="text1"/>
          <w:sz w:val="28"/>
          <w:szCs w:val="28"/>
        </w:rPr>
      </w:pPr>
    </w:p>
    <w:p w14:paraId="6CF31364" w14:textId="77777777" w:rsidR="00951FEB" w:rsidRPr="00391225" w:rsidRDefault="00951FEB" w:rsidP="00615BD5">
      <w:pPr>
        <w:spacing w:before="80" w:after="120" w:line="240" w:lineRule="auto"/>
        <w:rPr>
          <w:rFonts w:ascii="Arial" w:eastAsiaTheme="majorEastAsia" w:hAnsi="Arial" w:cs="Arial"/>
          <w:b/>
          <w:bCs/>
          <w:color w:val="000000" w:themeColor="text1"/>
        </w:rPr>
      </w:pPr>
      <w:r w:rsidRPr="00391225">
        <w:rPr>
          <w:rStyle w:val="Heading3Char"/>
          <w:rFonts w:ascii="Arial" w:hAnsi="Arial" w:cs="Arial"/>
          <w:color w:val="000000" w:themeColor="text1"/>
        </w:rPr>
        <w:t>Slide 21</w:t>
      </w:r>
    </w:p>
    <w:p w14:paraId="443BCAA8" w14:textId="77777777" w:rsidR="00951FEB"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lastRenderedPageBreak/>
        <w:t xml:space="preserve">Here's an example of just spacing more than anything, where you see that the first line </w:t>
      </w:r>
      <w:r w:rsidR="00AC0393">
        <w:rPr>
          <w:rFonts w:ascii="Arial" w:hAnsi="Arial" w:cs="Arial"/>
          <w:color w:val="000000" w:themeColor="text1"/>
          <w:sz w:val="28"/>
          <w:szCs w:val="28"/>
        </w:rPr>
        <w:t>has got</w:t>
      </w:r>
      <w:r w:rsidRPr="00391225">
        <w:rPr>
          <w:rFonts w:ascii="Arial" w:hAnsi="Arial" w:cs="Arial"/>
          <w:color w:val="000000" w:themeColor="text1"/>
          <w:sz w:val="28"/>
          <w:szCs w:val="28"/>
        </w:rPr>
        <w:t xml:space="preserve"> </w:t>
      </w:r>
      <w:r w:rsidR="00497AAF" w:rsidRPr="00391225">
        <w:rPr>
          <w:rFonts w:ascii="Arial" w:hAnsi="Arial" w:cs="Arial"/>
          <w:color w:val="000000" w:themeColor="text1"/>
          <w:sz w:val="28"/>
          <w:szCs w:val="28"/>
        </w:rPr>
        <w:t>‘S</w:t>
      </w:r>
      <w:r w:rsidRPr="00391225">
        <w:rPr>
          <w:rFonts w:ascii="Arial" w:hAnsi="Arial" w:cs="Arial"/>
          <w:color w:val="000000" w:themeColor="text1"/>
          <w:sz w:val="28"/>
          <w:szCs w:val="28"/>
        </w:rPr>
        <w:t xml:space="preserve">tory </w:t>
      </w:r>
      <w:r w:rsidR="00497AAF" w:rsidRPr="00391225">
        <w:rPr>
          <w:rFonts w:ascii="Arial" w:hAnsi="Arial" w:cs="Arial"/>
          <w:color w:val="000000" w:themeColor="text1"/>
          <w:sz w:val="28"/>
          <w:szCs w:val="28"/>
        </w:rPr>
        <w:t>E</w:t>
      </w:r>
      <w:r w:rsidRPr="00391225">
        <w:rPr>
          <w:rFonts w:ascii="Arial" w:hAnsi="Arial" w:cs="Arial"/>
          <w:color w:val="000000" w:themeColor="text1"/>
          <w:sz w:val="28"/>
          <w:szCs w:val="28"/>
        </w:rPr>
        <w:t>lements</w:t>
      </w:r>
      <w:r w:rsidR="00497AAF" w:rsidRPr="00391225">
        <w:rPr>
          <w:rFonts w:ascii="Arial" w:hAnsi="Arial" w:cs="Arial"/>
          <w:color w:val="000000" w:themeColor="text1"/>
          <w:sz w:val="28"/>
          <w:szCs w:val="28"/>
        </w:rPr>
        <w:t>’</w:t>
      </w:r>
      <w:r w:rsidRPr="00391225">
        <w:rPr>
          <w:rFonts w:ascii="Arial" w:hAnsi="Arial" w:cs="Arial"/>
          <w:color w:val="000000" w:themeColor="text1"/>
          <w:sz w:val="28"/>
          <w:szCs w:val="28"/>
        </w:rPr>
        <w:t>, this is gr</w:t>
      </w:r>
      <w:r w:rsidR="00497AAF" w:rsidRPr="00391225">
        <w:rPr>
          <w:rFonts w:ascii="Arial" w:hAnsi="Arial" w:cs="Arial"/>
          <w:color w:val="000000" w:themeColor="text1"/>
          <w:sz w:val="28"/>
          <w:szCs w:val="28"/>
        </w:rPr>
        <w:t xml:space="preserve">ade </w:t>
      </w:r>
      <w:r w:rsidRPr="00391225">
        <w:rPr>
          <w:rFonts w:ascii="Arial" w:hAnsi="Arial" w:cs="Arial"/>
          <w:color w:val="000000" w:themeColor="text1"/>
          <w:sz w:val="28"/>
          <w:szCs w:val="28"/>
        </w:rPr>
        <w:t xml:space="preserve">one again, and it's a centered heading, </w:t>
      </w:r>
      <w:r w:rsidR="00497AAF" w:rsidRPr="00391225">
        <w:rPr>
          <w:rFonts w:ascii="Arial" w:hAnsi="Arial" w:cs="Arial"/>
          <w:color w:val="000000" w:themeColor="text1"/>
          <w:sz w:val="28"/>
          <w:szCs w:val="28"/>
        </w:rPr>
        <w:t xml:space="preserve">then </w:t>
      </w:r>
      <w:r w:rsidRPr="00391225">
        <w:rPr>
          <w:rFonts w:ascii="Arial" w:hAnsi="Arial" w:cs="Arial"/>
          <w:color w:val="000000" w:themeColor="text1"/>
          <w:sz w:val="28"/>
          <w:szCs w:val="28"/>
        </w:rPr>
        <w:t xml:space="preserve">we've got two blank lines. The next centered heading is </w:t>
      </w:r>
      <w:r w:rsidR="00497AAF" w:rsidRPr="00391225">
        <w:rPr>
          <w:rFonts w:ascii="Arial" w:hAnsi="Arial" w:cs="Arial"/>
          <w:color w:val="000000" w:themeColor="text1"/>
          <w:sz w:val="28"/>
          <w:szCs w:val="28"/>
        </w:rPr>
        <w:t>‘P</w:t>
      </w:r>
      <w:r w:rsidRPr="00391225">
        <w:rPr>
          <w:rFonts w:ascii="Arial" w:hAnsi="Arial" w:cs="Arial"/>
          <w:color w:val="000000" w:themeColor="text1"/>
          <w:sz w:val="28"/>
          <w:szCs w:val="28"/>
        </w:rPr>
        <w:t xml:space="preserve">ersonal </w:t>
      </w:r>
      <w:r w:rsidR="00497AAF" w:rsidRPr="00391225">
        <w:rPr>
          <w:rFonts w:ascii="Arial" w:hAnsi="Arial" w:cs="Arial"/>
          <w:color w:val="000000" w:themeColor="text1"/>
          <w:sz w:val="28"/>
          <w:szCs w:val="28"/>
        </w:rPr>
        <w:t>C</w:t>
      </w:r>
      <w:r w:rsidRPr="00391225">
        <w:rPr>
          <w:rFonts w:ascii="Arial" w:hAnsi="Arial" w:cs="Arial"/>
          <w:color w:val="000000" w:themeColor="text1"/>
          <w:sz w:val="28"/>
          <w:szCs w:val="28"/>
        </w:rPr>
        <w:t>onnection</w:t>
      </w:r>
      <w:r w:rsidR="00497AAF"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two blank lines. And then again, a cell </w:t>
      </w:r>
      <w:r w:rsidR="00497AAF" w:rsidRPr="00391225">
        <w:rPr>
          <w:rFonts w:ascii="Arial" w:hAnsi="Arial" w:cs="Arial"/>
          <w:color w:val="000000" w:themeColor="text1"/>
          <w:sz w:val="28"/>
          <w:szCs w:val="28"/>
        </w:rPr>
        <w:t>5</w:t>
      </w:r>
      <w:r w:rsidRPr="00391225">
        <w:rPr>
          <w:rFonts w:ascii="Arial" w:hAnsi="Arial" w:cs="Arial"/>
          <w:color w:val="000000" w:themeColor="text1"/>
          <w:sz w:val="28"/>
          <w:szCs w:val="28"/>
        </w:rPr>
        <w:t xml:space="preserve"> heading that says </w:t>
      </w:r>
      <w:r w:rsidR="00497AAF" w:rsidRPr="00391225">
        <w:rPr>
          <w:rFonts w:ascii="Arial" w:hAnsi="Arial" w:cs="Arial"/>
          <w:color w:val="000000" w:themeColor="text1"/>
          <w:sz w:val="28"/>
          <w:szCs w:val="28"/>
        </w:rPr>
        <w:t>‘M</w:t>
      </w:r>
      <w:r w:rsidRPr="00391225">
        <w:rPr>
          <w:rFonts w:ascii="Arial" w:hAnsi="Arial" w:cs="Arial"/>
          <w:color w:val="000000" w:themeColor="text1"/>
          <w:sz w:val="28"/>
          <w:szCs w:val="28"/>
        </w:rPr>
        <w:t>aking a connection to the story</w:t>
      </w:r>
      <w:r w:rsidR="00497AAF" w:rsidRPr="00391225">
        <w:rPr>
          <w:rFonts w:ascii="Arial" w:hAnsi="Arial" w:cs="Arial"/>
          <w:color w:val="000000" w:themeColor="text1"/>
          <w:sz w:val="28"/>
          <w:szCs w:val="28"/>
        </w:rPr>
        <w:t>’</w:t>
      </w:r>
      <w:r w:rsidRPr="00391225">
        <w:rPr>
          <w:rFonts w:ascii="Arial" w:hAnsi="Arial" w:cs="Arial"/>
          <w:color w:val="000000" w:themeColor="text1"/>
          <w:sz w:val="28"/>
          <w:szCs w:val="28"/>
        </w:rPr>
        <w:t>. So</w:t>
      </w:r>
      <w:r w:rsidR="00AC0393">
        <w:rPr>
          <w:rFonts w:ascii="Arial" w:hAnsi="Arial" w:cs="Arial"/>
          <w:color w:val="000000" w:themeColor="text1"/>
          <w:sz w:val="28"/>
          <w:szCs w:val="28"/>
        </w:rPr>
        <w:t>,</w:t>
      </w:r>
      <w:r w:rsidRPr="00391225">
        <w:rPr>
          <w:rFonts w:ascii="Arial" w:hAnsi="Arial" w:cs="Arial"/>
          <w:color w:val="000000" w:themeColor="text1"/>
          <w:sz w:val="28"/>
          <w:szCs w:val="28"/>
        </w:rPr>
        <w:t xml:space="preserve"> we've got three sets of headings there again, and then we've got a set of instructions. And that set of instructions is then followed by a little paragraph story that's in a purple box</w:t>
      </w:r>
      <w:r w:rsidR="00AC0393">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AC0393">
        <w:rPr>
          <w:rFonts w:ascii="Arial" w:hAnsi="Arial" w:cs="Arial"/>
          <w:color w:val="000000" w:themeColor="text1"/>
          <w:sz w:val="28"/>
          <w:szCs w:val="28"/>
        </w:rPr>
        <w:t>I</w:t>
      </w:r>
      <w:r w:rsidRPr="00391225">
        <w:rPr>
          <w:rFonts w:ascii="Arial" w:hAnsi="Arial" w:cs="Arial"/>
          <w:color w:val="000000" w:themeColor="text1"/>
          <w:sz w:val="28"/>
          <w:szCs w:val="28"/>
        </w:rPr>
        <w:t xml:space="preserve">t says </w:t>
      </w:r>
      <w:r w:rsidR="006407D9" w:rsidRPr="00391225">
        <w:rPr>
          <w:rFonts w:ascii="Arial" w:hAnsi="Arial" w:cs="Arial"/>
          <w:color w:val="000000" w:themeColor="text1"/>
          <w:sz w:val="28"/>
          <w:szCs w:val="28"/>
        </w:rPr>
        <w:t>‘A</w:t>
      </w:r>
      <w:r w:rsidRPr="00391225">
        <w:rPr>
          <w:rFonts w:ascii="Arial" w:hAnsi="Arial" w:cs="Arial"/>
          <w:color w:val="000000" w:themeColor="text1"/>
          <w:sz w:val="28"/>
          <w:szCs w:val="28"/>
        </w:rPr>
        <w:t>t the park</w:t>
      </w:r>
      <w:r w:rsidR="006407D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 didn't include the box, but I included the two blank lines before the center's </w:t>
      </w:r>
      <w:r w:rsidR="006407D9" w:rsidRPr="00391225">
        <w:rPr>
          <w:rFonts w:ascii="Arial" w:hAnsi="Arial" w:cs="Arial"/>
          <w:color w:val="000000" w:themeColor="text1"/>
          <w:sz w:val="28"/>
          <w:szCs w:val="28"/>
        </w:rPr>
        <w:t xml:space="preserve">heading ‘At </w:t>
      </w:r>
      <w:r w:rsidRPr="00391225">
        <w:rPr>
          <w:rFonts w:ascii="Arial" w:hAnsi="Arial" w:cs="Arial"/>
          <w:color w:val="000000" w:themeColor="text1"/>
          <w:sz w:val="28"/>
          <w:szCs w:val="28"/>
        </w:rPr>
        <w:t xml:space="preserve">the </w:t>
      </w:r>
      <w:r w:rsidR="006407D9" w:rsidRPr="00391225">
        <w:rPr>
          <w:rFonts w:ascii="Arial" w:hAnsi="Arial" w:cs="Arial"/>
          <w:color w:val="000000" w:themeColor="text1"/>
          <w:sz w:val="28"/>
          <w:szCs w:val="28"/>
        </w:rPr>
        <w:t>P</w:t>
      </w:r>
      <w:r w:rsidRPr="00391225">
        <w:rPr>
          <w:rFonts w:ascii="Arial" w:hAnsi="Arial" w:cs="Arial"/>
          <w:color w:val="000000" w:themeColor="text1"/>
          <w:sz w:val="28"/>
          <w:szCs w:val="28"/>
        </w:rPr>
        <w:t>ark</w:t>
      </w:r>
      <w:r w:rsidR="006407D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two blank lines after it</w:t>
      </w:r>
      <w:r w:rsidR="00AC0393">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before I started the little story. </w:t>
      </w:r>
      <w:r w:rsidR="006407D9" w:rsidRPr="00391225">
        <w:rPr>
          <w:rFonts w:ascii="Arial" w:hAnsi="Arial" w:cs="Arial"/>
          <w:color w:val="000000" w:themeColor="text1"/>
          <w:sz w:val="28"/>
          <w:szCs w:val="28"/>
        </w:rPr>
        <w:t xml:space="preserve">I </w:t>
      </w:r>
      <w:r w:rsidRPr="00391225">
        <w:rPr>
          <w:rFonts w:ascii="Arial" w:hAnsi="Arial" w:cs="Arial"/>
          <w:color w:val="000000" w:themeColor="text1"/>
          <w:sz w:val="28"/>
          <w:szCs w:val="28"/>
        </w:rPr>
        <w:t xml:space="preserve">didn't feel that the blank lines were necessary. </w:t>
      </w:r>
    </w:p>
    <w:p w14:paraId="44DA5517" w14:textId="77777777" w:rsidR="00AC0393" w:rsidRPr="00391225" w:rsidRDefault="00AC0393" w:rsidP="00615BD5">
      <w:pPr>
        <w:spacing w:before="80" w:after="120" w:line="240" w:lineRule="auto"/>
        <w:rPr>
          <w:rFonts w:ascii="Arial" w:hAnsi="Arial" w:cs="Arial"/>
          <w:color w:val="000000" w:themeColor="text1"/>
          <w:sz w:val="28"/>
          <w:szCs w:val="28"/>
        </w:rPr>
      </w:pPr>
    </w:p>
    <w:p w14:paraId="06FF26D4" w14:textId="77777777" w:rsidR="00CF0C66" w:rsidRPr="00391225" w:rsidRDefault="00951FEB" w:rsidP="00615BD5">
      <w:pPr>
        <w:spacing w:before="80" w:after="120" w:line="240" w:lineRule="auto"/>
        <w:rPr>
          <w:rStyle w:val="Heading3Char"/>
          <w:rFonts w:ascii="Arial" w:hAnsi="Arial" w:cs="Arial"/>
          <w:color w:val="000000" w:themeColor="text1"/>
        </w:rPr>
      </w:pPr>
      <w:r w:rsidRPr="00391225">
        <w:rPr>
          <w:rStyle w:val="Heading3Char"/>
          <w:rFonts w:ascii="Arial" w:hAnsi="Arial" w:cs="Arial"/>
          <w:color w:val="000000" w:themeColor="text1"/>
        </w:rPr>
        <w:t xml:space="preserve">Slide </w:t>
      </w:r>
      <w:r w:rsidR="00CF0C66" w:rsidRPr="00391225">
        <w:rPr>
          <w:rStyle w:val="Heading3Char"/>
          <w:rFonts w:ascii="Arial" w:hAnsi="Arial" w:cs="Arial"/>
          <w:color w:val="000000" w:themeColor="text1"/>
        </w:rPr>
        <w:t>22</w:t>
      </w:r>
    </w:p>
    <w:p w14:paraId="058153D5" w14:textId="77777777" w:rsidR="00D415A8"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And then we have the story. And then on the next page, there's the two questions that are you to answer from the story</w:t>
      </w:r>
      <w:r w:rsidR="006407D9" w:rsidRPr="00391225">
        <w:rPr>
          <w:rFonts w:ascii="Arial" w:hAnsi="Arial" w:cs="Arial"/>
          <w:color w:val="000000" w:themeColor="text1"/>
          <w:sz w:val="28"/>
          <w:szCs w:val="28"/>
        </w:rPr>
        <w:t>; ‘W</w:t>
      </w:r>
      <w:r w:rsidRPr="00391225">
        <w:rPr>
          <w:rFonts w:ascii="Arial" w:hAnsi="Arial" w:cs="Arial"/>
          <w:color w:val="000000" w:themeColor="text1"/>
          <w:sz w:val="28"/>
          <w:szCs w:val="28"/>
        </w:rPr>
        <w:t>hat has scared you</w:t>
      </w:r>
      <w:r w:rsidR="006407D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w:t>
      </w:r>
      <w:r w:rsidR="006407D9" w:rsidRPr="00391225">
        <w:rPr>
          <w:rFonts w:ascii="Arial" w:hAnsi="Arial" w:cs="Arial"/>
          <w:color w:val="000000" w:themeColor="text1"/>
          <w:sz w:val="28"/>
          <w:szCs w:val="28"/>
        </w:rPr>
        <w:t>‘W</w:t>
      </w:r>
      <w:r w:rsidRPr="00391225">
        <w:rPr>
          <w:rFonts w:ascii="Arial" w:hAnsi="Arial" w:cs="Arial"/>
          <w:color w:val="000000" w:themeColor="text1"/>
          <w:sz w:val="28"/>
          <w:szCs w:val="28"/>
        </w:rPr>
        <w:t>hat made you feel better</w:t>
      </w:r>
      <w:r w:rsidR="006407D9" w:rsidRPr="00391225">
        <w:rPr>
          <w:rFonts w:ascii="Arial" w:hAnsi="Arial" w:cs="Arial"/>
          <w:color w:val="000000" w:themeColor="text1"/>
          <w:sz w:val="28"/>
          <w:szCs w:val="28"/>
        </w:rPr>
        <w:t>?’</w:t>
      </w:r>
      <w:r w:rsidRPr="00391225">
        <w:rPr>
          <w:rFonts w:ascii="Arial" w:hAnsi="Arial" w:cs="Arial"/>
          <w:color w:val="000000" w:themeColor="text1"/>
          <w:sz w:val="28"/>
          <w:szCs w:val="28"/>
        </w:rPr>
        <w:t>. So</w:t>
      </w:r>
      <w:r w:rsidR="00AC0393">
        <w:rPr>
          <w:rFonts w:ascii="Arial" w:hAnsi="Arial" w:cs="Arial"/>
          <w:color w:val="000000" w:themeColor="text1"/>
          <w:sz w:val="28"/>
          <w:szCs w:val="28"/>
        </w:rPr>
        <w:t>,</w:t>
      </w:r>
      <w:r w:rsidRPr="00391225">
        <w:rPr>
          <w:rFonts w:ascii="Arial" w:hAnsi="Arial" w:cs="Arial"/>
          <w:color w:val="000000" w:themeColor="text1"/>
          <w:sz w:val="28"/>
          <w:szCs w:val="28"/>
        </w:rPr>
        <w:t xml:space="preserve"> th</w:t>
      </w:r>
      <w:r w:rsidR="006407D9" w:rsidRPr="00391225">
        <w:rPr>
          <w:rFonts w:ascii="Arial" w:hAnsi="Arial" w:cs="Arial"/>
          <w:color w:val="000000" w:themeColor="text1"/>
          <w:sz w:val="28"/>
          <w:szCs w:val="28"/>
        </w:rPr>
        <w:t xml:space="preserve">e </w:t>
      </w:r>
      <w:r w:rsidRPr="00391225">
        <w:rPr>
          <w:rFonts w:ascii="Arial" w:hAnsi="Arial" w:cs="Arial"/>
          <w:color w:val="000000" w:themeColor="text1"/>
          <w:sz w:val="28"/>
          <w:szCs w:val="28"/>
        </w:rPr>
        <w:t>stor</w:t>
      </w:r>
      <w:r w:rsidR="006407D9" w:rsidRPr="00391225">
        <w:rPr>
          <w:rFonts w:ascii="Arial" w:hAnsi="Arial" w:cs="Arial"/>
          <w:color w:val="000000" w:themeColor="text1"/>
          <w:sz w:val="28"/>
          <w:szCs w:val="28"/>
        </w:rPr>
        <w:t>y is</w:t>
      </w:r>
      <w:r w:rsidRPr="00391225">
        <w:rPr>
          <w:rFonts w:ascii="Arial" w:hAnsi="Arial" w:cs="Arial"/>
          <w:color w:val="000000" w:themeColor="text1"/>
          <w:sz w:val="28"/>
          <w:szCs w:val="28"/>
        </w:rPr>
        <w:t xml:space="preserve"> about a little girl that got frightened</w:t>
      </w:r>
      <w:r w:rsidR="006407D9"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 What I did here was because I had the room</w:t>
      </w:r>
      <w:r w:rsidR="006407D9"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I left lots of room for the student to write an answer, I left five lines blank between each question for the student to </w:t>
      </w:r>
      <w:r w:rsidR="006407D9"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in an answer. And that way, there's lots of room for them to orientate their paper if they're using a Perkins </w:t>
      </w:r>
      <w:proofErr w:type="spellStart"/>
      <w:r w:rsidRPr="00391225">
        <w:rPr>
          <w:rFonts w:ascii="Arial" w:hAnsi="Arial" w:cs="Arial"/>
          <w:color w:val="000000" w:themeColor="text1"/>
          <w:sz w:val="28"/>
          <w:szCs w:val="28"/>
        </w:rPr>
        <w:t>Brailler</w:t>
      </w:r>
      <w:proofErr w:type="spellEnd"/>
      <w:r w:rsidRPr="00391225">
        <w:rPr>
          <w:rFonts w:ascii="Arial" w:hAnsi="Arial" w:cs="Arial"/>
          <w:color w:val="000000" w:themeColor="text1"/>
          <w:sz w:val="28"/>
          <w:szCs w:val="28"/>
        </w:rPr>
        <w:t xml:space="preserve"> or something of that nature. Okay. But one</w:t>
      </w:r>
      <w:r w:rsidR="006407D9"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thing to know with grade one, kindergarten</w:t>
      </w:r>
      <w:r w:rsidR="006407D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grade one, even grade </w:t>
      </w:r>
      <w:r w:rsidR="00D415A8">
        <w:rPr>
          <w:rFonts w:ascii="Arial" w:hAnsi="Arial" w:cs="Arial"/>
          <w:color w:val="000000" w:themeColor="text1"/>
          <w:sz w:val="28"/>
          <w:szCs w:val="28"/>
        </w:rPr>
        <w:t>2</w:t>
      </w:r>
      <w:r w:rsidRPr="00391225">
        <w:rPr>
          <w:rFonts w:ascii="Arial" w:hAnsi="Arial" w:cs="Arial"/>
          <w:color w:val="000000" w:themeColor="text1"/>
          <w:sz w:val="28"/>
          <w:szCs w:val="28"/>
        </w:rPr>
        <w:t xml:space="preserve"> material i</w:t>
      </w:r>
      <w:r w:rsidR="006407D9" w:rsidRPr="00391225">
        <w:rPr>
          <w:rFonts w:ascii="Arial" w:hAnsi="Arial" w:cs="Arial"/>
          <w:color w:val="000000" w:themeColor="text1"/>
          <w:sz w:val="28"/>
          <w:szCs w:val="28"/>
        </w:rPr>
        <w:t xml:space="preserve">s, </w:t>
      </w:r>
      <w:r w:rsidR="00D415A8">
        <w:rPr>
          <w:rFonts w:ascii="Arial" w:hAnsi="Arial" w:cs="Arial"/>
          <w:color w:val="000000" w:themeColor="text1"/>
          <w:sz w:val="28"/>
          <w:szCs w:val="28"/>
        </w:rPr>
        <w:t xml:space="preserve">if </w:t>
      </w:r>
      <w:r w:rsidRPr="00391225">
        <w:rPr>
          <w:rFonts w:ascii="Arial" w:hAnsi="Arial" w:cs="Arial"/>
          <w:color w:val="000000" w:themeColor="text1"/>
          <w:sz w:val="28"/>
          <w:szCs w:val="28"/>
        </w:rPr>
        <w:t>th</w:t>
      </w:r>
      <w:r w:rsidR="006407D9" w:rsidRPr="00391225">
        <w:rPr>
          <w:rFonts w:ascii="Arial" w:hAnsi="Arial" w:cs="Arial"/>
          <w:color w:val="000000" w:themeColor="text1"/>
          <w:sz w:val="28"/>
          <w:szCs w:val="28"/>
        </w:rPr>
        <w:t>ey</w:t>
      </w:r>
      <w:r w:rsidRPr="00391225">
        <w:rPr>
          <w:rFonts w:ascii="Arial" w:hAnsi="Arial" w:cs="Arial"/>
          <w:color w:val="000000" w:themeColor="text1"/>
          <w:sz w:val="28"/>
          <w:szCs w:val="28"/>
        </w:rPr>
        <w:t xml:space="preserve"> to answer on the sheet that they're given</w:t>
      </w:r>
      <w:r w:rsidR="00D415A8">
        <w:rPr>
          <w:rFonts w:ascii="Arial" w:hAnsi="Arial" w:cs="Arial"/>
          <w:color w:val="000000" w:themeColor="text1"/>
          <w:sz w:val="28"/>
          <w:szCs w:val="28"/>
        </w:rPr>
        <w:t>, b</w:t>
      </w:r>
      <w:r w:rsidRPr="00391225">
        <w:rPr>
          <w:rFonts w:ascii="Arial" w:hAnsi="Arial" w:cs="Arial"/>
          <w:color w:val="000000" w:themeColor="text1"/>
          <w:sz w:val="28"/>
          <w:szCs w:val="28"/>
        </w:rPr>
        <w:t xml:space="preserve">e generous enough with the </w:t>
      </w:r>
      <w:r w:rsidR="006407D9" w:rsidRPr="00391225">
        <w:rPr>
          <w:rFonts w:ascii="Arial" w:hAnsi="Arial" w:cs="Arial"/>
          <w:color w:val="000000" w:themeColor="text1"/>
          <w:sz w:val="28"/>
          <w:szCs w:val="28"/>
        </w:rPr>
        <w:t>line</w:t>
      </w:r>
      <w:r w:rsidRPr="00391225">
        <w:rPr>
          <w:rFonts w:ascii="Arial" w:hAnsi="Arial" w:cs="Arial"/>
          <w:color w:val="000000" w:themeColor="text1"/>
          <w:sz w:val="28"/>
          <w:szCs w:val="28"/>
        </w:rPr>
        <w:t>s whenever possible so that they have lots of room to get the paper in the machine</w:t>
      </w:r>
      <w:r w:rsidR="00BC6049"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it's difficult sometimes to get it lined up. </w:t>
      </w:r>
    </w:p>
    <w:p w14:paraId="4D79CA6D" w14:textId="77777777" w:rsidR="00D415A8" w:rsidRDefault="00D415A8" w:rsidP="00615BD5">
      <w:pPr>
        <w:spacing w:before="80" w:after="120" w:line="240" w:lineRule="auto"/>
        <w:rPr>
          <w:rFonts w:ascii="Arial" w:hAnsi="Arial" w:cs="Arial"/>
          <w:color w:val="000000" w:themeColor="text1"/>
          <w:sz w:val="28"/>
          <w:szCs w:val="28"/>
        </w:rPr>
      </w:pPr>
    </w:p>
    <w:p w14:paraId="54578C57" w14:textId="77777777" w:rsidR="00CF0C66" w:rsidRPr="00391225" w:rsidRDefault="00CF0C66"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23</w:t>
      </w:r>
    </w:p>
    <w:p w14:paraId="3DAFD027" w14:textId="77777777" w:rsidR="00D7107E"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Okay, now we have an example of a g</w:t>
      </w:r>
      <w:r w:rsidR="006407D9" w:rsidRPr="00391225">
        <w:rPr>
          <w:rFonts w:ascii="Arial" w:hAnsi="Arial" w:cs="Arial"/>
          <w:color w:val="000000" w:themeColor="text1"/>
          <w:sz w:val="28"/>
          <w:szCs w:val="28"/>
        </w:rPr>
        <w:t>rade</w:t>
      </w:r>
      <w:r w:rsidRPr="00391225">
        <w:rPr>
          <w:rFonts w:ascii="Arial" w:hAnsi="Arial" w:cs="Arial"/>
          <w:color w:val="000000" w:themeColor="text1"/>
          <w:sz w:val="28"/>
          <w:szCs w:val="28"/>
        </w:rPr>
        <w:t xml:space="preserve"> </w:t>
      </w:r>
      <w:r w:rsidR="006407D9" w:rsidRPr="00391225">
        <w:rPr>
          <w:rFonts w:ascii="Arial" w:hAnsi="Arial" w:cs="Arial"/>
          <w:color w:val="000000" w:themeColor="text1"/>
          <w:sz w:val="28"/>
          <w:szCs w:val="28"/>
        </w:rPr>
        <w:t>two</w:t>
      </w:r>
      <w:r w:rsidRPr="00391225">
        <w:rPr>
          <w:rFonts w:ascii="Arial" w:hAnsi="Arial" w:cs="Arial"/>
          <w:color w:val="000000" w:themeColor="text1"/>
          <w:sz w:val="28"/>
          <w:szCs w:val="28"/>
        </w:rPr>
        <w:t>. And this is a glossary item</w:t>
      </w:r>
      <w:r w:rsidR="00BC604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it shows a bit of spacing and spatial arrangements and things like that. So</w:t>
      </w:r>
      <w:r w:rsidR="00BC604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we've got a centered heading that says </w:t>
      </w:r>
      <w:r w:rsidR="00BC6049" w:rsidRPr="00391225">
        <w:rPr>
          <w:rFonts w:ascii="Arial" w:hAnsi="Arial" w:cs="Arial"/>
          <w:color w:val="000000" w:themeColor="text1"/>
          <w:sz w:val="28"/>
          <w:szCs w:val="28"/>
        </w:rPr>
        <w:t>‘G</w:t>
      </w:r>
      <w:r w:rsidRPr="00391225">
        <w:rPr>
          <w:rFonts w:ascii="Arial" w:hAnsi="Arial" w:cs="Arial"/>
          <w:color w:val="000000" w:themeColor="text1"/>
          <w:sz w:val="28"/>
          <w:szCs w:val="28"/>
        </w:rPr>
        <w:t xml:space="preserve">lossary </w:t>
      </w:r>
      <w:r w:rsidR="00BC6049" w:rsidRPr="00391225">
        <w:rPr>
          <w:rFonts w:ascii="Arial" w:hAnsi="Arial" w:cs="Arial"/>
          <w:color w:val="000000" w:themeColor="text1"/>
          <w:sz w:val="28"/>
          <w:szCs w:val="28"/>
        </w:rPr>
        <w:t>W</w:t>
      </w:r>
      <w:r w:rsidRPr="00391225">
        <w:rPr>
          <w:rFonts w:ascii="Arial" w:hAnsi="Arial" w:cs="Arial"/>
          <w:color w:val="000000" w:themeColor="text1"/>
          <w:sz w:val="28"/>
          <w:szCs w:val="28"/>
        </w:rPr>
        <w:t>ords</w:t>
      </w:r>
      <w:r w:rsidR="00BC6049"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 </w:t>
      </w:r>
      <w:r w:rsidR="00BC6049" w:rsidRPr="00391225">
        <w:rPr>
          <w:rFonts w:ascii="Arial" w:hAnsi="Arial" w:cs="Arial"/>
          <w:color w:val="000000" w:themeColor="text1"/>
          <w:sz w:val="28"/>
          <w:szCs w:val="28"/>
        </w:rPr>
        <w:t>B</w:t>
      </w:r>
      <w:r w:rsidRPr="00391225">
        <w:rPr>
          <w:rFonts w:ascii="Arial" w:hAnsi="Arial" w:cs="Arial"/>
          <w:color w:val="000000" w:themeColor="text1"/>
          <w:sz w:val="28"/>
          <w:szCs w:val="28"/>
        </w:rPr>
        <w:t>ecause this glossary has keywords</w:t>
      </w:r>
      <w:r w:rsidR="00D7107E" w:rsidRPr="00391225">
        <w:rPr>
          <w:rFonts w:ascii="Arial" w:hAnsi="Arial" w:cs="Arial"/>
          <w:color w:val="000000" w:themeColor="text1"/>
          <w:sz w:val="28"/>
          <w:szCs w:val="28"/>
        </w:rPr>
        <w:t xml:space="preserve">, </w:t>
      </w:r>
      <w:r w:rsidR="00D415A8">
        <w:rPr>
          <w:rFonts w:ascii="Arial" w:hAnsi="Arial" w:cs="Arial"/>
          <w:color w:val="000000" w:themeColor="text1"/>
          <w:sz w:val="28"/>
          <w:szCs w:val="28"/>
        </w:rPr>
        <w:t xml:space="preserve">and </w:t>
      </w:r>
      <w:r w:rsidRPr="00391225">
        <w:rPr>
          <w:rFonts w:ascii="Arial" w:hAnsi="Arial" w:cs="Arial"/>
          <w:color w:val="000000" w:themeColor="text1"/>
          <w:sz w:val="28"/>
          <w:szCs w:val="28"/>
        </w:rPr>
        <w:t>diagrams as well as words</w:t>
      </w:r>
      <w:r w:rsidR="00D7107E" w:rsidRPr="00391225">
        <w:rPr>
          <w:rFonts w:ascii="Arial" w:hAnsi="Arial" w:cs="Arial"/>
          <w:color w:val="000000" w:themeColor="text1"/>
          <w:sz w:val="28"/>
          <w:szCs w:val="28"/>
        </w:rPr>
        <w:t xml:space="preserve">, </w:t>
      </w:r>
      <w:proofErr w:type="gramStart"/>
      <w:r w:rsidR="00D7107E" w:rsidRPr="00391225">
        <w:rPr>
          <w:rFonts w:ascii="Arial" w:hAnsi="Arial" w:cs="Arial"/>
          <w:color w:val="000000" w:themeColor="text1"/>
          <w:sz w:val="28"/>
          <w:szCs w:val="28"/>
        </w:rPr>
        <w:t>W</w:t>
      </w:r>
      <w:r w:rsidRPr="00391225">
        <w:rPr>
          <w:rFonts w:ascii="Arial" w:hAnsi="Arial" w:cs="Arial"/>
          <w:color w:val="000000" w:themeColor="text1"/>
          <w:sz w:val="28"/>
          <w:szCs w:val="28"/>
        </w:rPr>
        <w:t>e</w:t>
      </w:r>
      <w:proofErr w:type="gramEnd"/>
      <w:r w:rsidRPr="00391225">
        <w:rPr>
          <w:rFonts w:ascii="Arial" w:hAnsi="Arial" w:cs="Arial"/>
          <w:color w:val="000000" w:themeColor="text1"/>
          <w:sz w:val="28"/>
          <w:szCs w:val="28"/>
        </w:rPr>
        <w:t xml:space="preserve"> treat </w:t>
      </w:r>
      <w:r w:rsidR="00BC6049" w:rsidRPr="00391225">
        <w:rPr>
          <w:rFonts w:ascii="Arial" w:hAnsi="Arial" w:cs="Arial"/>
          <w:color w:val="000000" w:themeColor="text1"/>
          <w:sz w:val="28"/>
          <w:szCs w:val="28"/>
        </w:rPr>
        <w:t>t</w:t>
      </w:r>
      <w:r w:rsidRPr="00391225">
        <w:rPr>
          <w:rFonts w:ascii="Arial" w:hAnsi="Arial" w:cs="Arial"/>
          <w:color w:val="000000" w:themeColor="text1"/>
          <w:sz w:val="28"/>
          <w:szCs w:val="28"/>
        </w:rPr>
        <w:t>he entry word or the keyword as a cel</w:t>
      </w:r>
      <w:r w:rsidR="00BC6049" w:rsidRPr="00391225">
        <w:rPr>
          <w:rFonts w:ascii="Arial" w:hAnsi="Arial" w:cs="Arial"/>
          <w:color w:val="000000" w:themeColor="text1"/>
          <w:sz w:val="28"/>
          <w:szCs w:val="28"/>
        </w:rPr>
        <w:t>l</w:t>
      </w:r>
      <w:r w:rsidRPr="00391225">
        <w:rPr>
          <w:rFonts w:ascii="Arial" w:hAnsi="Arial" w:cs="Arial"/>
          <w:color w:val="000000" w:themeColor="text1"/>
          <w:sz w:val="28"/>
          <w:szCs w:val="28"/>
        </w:rPr>
        <w:t xml:space="preserve"> five heading. And that comes right out of the </w:t>
      </w:r>
      <w:r w:rsidR="00BC6049" w:rsidRPr="00391225">
        <w:rPr>
          <w:rFonts w:ascii="Arial" w:hAnsi="Arial" w:cs="Arial"/>
          <w:color w:val="000000" w:themeColor="text1"/>
          <w:sz w:val="28"/>
          <w:szCs w:val="28"/>
        </w:rPr>
        <w:t>Braille</w:t>
      </w:r>
      <w:r w:rsidRPr="00391225">
        <w:rPr>
          <w:rFonts w:ascii="Arial" w:hAnsi="Arial" w:cs="Arial"/>
          <w:color w:val="000000" w:themeColor="text1"/>
          <w:sz w:val="28"/>
          <w:szCs w:val="28"/>
        </w:rPr>
        <w:t xml:space="preserve"> </w:t>
      </w:r>
      <w:r w:rsidR="00BC6049" w:rsidRPr="00391225">
        <w:rPr>
          <w:rFonts w:ascii="Arial" w:hAnsi="Arial" w:cs="Arial"/>
          <w:color w:val="000000" w:themeColor="text1"/>
          <w:sz w:val="28"/>
          <w:szCs w:val="28"/>
        </w:rPr>
        <w:t>F</w:t>
      </w:r>
      <w:r w:rsidRPr="00391225">
        <w:rPr>
          <w:rFonts w:ascii="Arial" w:hAnsi="Arial" w:cs="Arial"/>
          <w:color w:val="000000" w:themeColor="text1"/>
          <w:sz w:val="28"/>
          <w:szCs w:val="28"/>
        </w:rPr>
        <w:t xml:space="preserve">ormats </w:t>
      </w:r>
      <w:r w:rsidR="00BC6049" w:rsidRPr="00391225">
        <w:rPr>
          <w:rFonts w:ascii="Arial" w:hAnsi="Arial" w:cs="Arial"/>
          <w:color w:val="000000" w:themeColor="text1"/>
          <w:sz w:val="28"/>
          <w:szCs w:val="28"/>
        </w:rPr>
        <w:t>G</w:t>
      </w:r>
      <w:r w:rsidRPr="00391225">
        <w:rPr>
          <w:rFonts w:ascii="Arial" w:hAnsi="Arial" w:cs="Arial"/>
          <w:color w:val="000000" w:themeColor="text1"/>
          <w:sz w:val="28"/>
          <w:szCs w:val="28"/>
        </w:rPr>
        <w:t>uidelin</w:t>
      </w:r>
      <w:r w:rsidR="00D415A8">
        <w:rPr>
          <w:rFonts w:ascii="Arial" w:hAnsi="Arial" w:cs="Arial"/>
          <w:color w:val="000000" w:themeColor="text1"/>
          <w:sz w:val="28"/>
          <w:szCs w:val="28"/>
        </w:rPr>
        <w:t>es</w:t>
      </w:r>
      <w:r w:rsidRPr="00391225">
        <w:rPr>
          <w:rFonts w:ascii="Arial" w:hAnsi="Arial" w:cs="Arial"/>
          <w:color w:val="000000" w:themeColor="text1"/>
          <w:sz w:val="28"/>
          <w:szCs w:val="28"/>
        </w:rPr>
        <w:t>. So</w:t>
      </w:r>
      <w:r w:rsidR="00D415A8">
        <w:rPr>
          <w:rFonts w:ascii="Arial" w:hAnsi="Arial" w:cs="Arial"/>
          <w:color w:val="000000" w:themeColor="text1"/>
          <w:sz w:val="28"/>
          <w:szCs w:val="28"/>
        </w:rPr>
        <w:t>,</w:t>
      </w:r>
      <w:r w:rsidRPr="00391225">
        <w:rPr>
          <w:rFonts w:ascii="Arial" w:hAnsi="Arial" w:cs="Arial"/>
          <w:color w:val="000000" w:themeColor="text1"/>
          <w:sz w:val="28"/>
          <w:szCs w:val="28"/>
        </w:rPr>
        <w:t xml:space="preserve"> we have </w:t>
      </w:r>
      <w:r w:rsidR="00D7107E" w:rsidRPr="00391225">
        <w:rPr>
          <w:rFonts w:ascii="Arial" w:hAnsi="Arial" w:cs="Arial"/>
          <w:color w:val="000000" w:themeColor="text1"/>
          <w:sz w:val="28"/>
          <w:szCs w:val="28"/>
        </w:rPr>
        <w:t>“</w:t>
      </w:r>
      <w:r w:rsidRPr="00391225">
        <w:rPr>
          <w:rFonts w:ascii="Arial" w:hAnsi="Arial" w:cs="Arial"/>
          <w:color w:val="000000" w:themeColor="text1"/>
          <w:sz w:val="28"/>
          <w:szCs w:val="28"/>
        </w:rPr>
        <w:t>regrouping to add</w:t>
      </w:r>
      <w:r w:rsidR="00D7107E" w:rsidRPr="00391225">
        <w:rPr>
          <w:rFonts w:ascii="Arial" w:hAnsi="Arial" w:cs="Arial"/>
          <w:color w:val="000000" w:themeColor="text1"/>
          <w:sz w:val="28"/>
          <w:szCs w:val="28"/>
        </w:rPr>
        <w:t>”</w:t>
      </w:r>
      <w:r w:rsidRPr="00391225">
        <w:rPr>
          <w:rFonts w:ascii="Arial" w:hAnsi="Arial" w:cs="Arial"/>
          <w:color w:val="000000" w:themeColor="text1"/>
          <w:sz w:val="28"/>
          <w:szCs w:val="28"/>
        </w:rPr>
        <w:t>, then we have a diagram. And that's done as a tactile diagram, showing the 10s</w:t>
      </w:r>
      <w:r w:rsidR="00D7107E" w:rsidRPr="00391225">
        <w:rPr>
          <w:rFonts w:ascii="Arial" w:hAnsi="Arial" w:cs="Arial"/>
          <w:color w:val="000000" w:themeColor="text1"/>
          <w:sz w:val="28"/>
          <w:szCs w:val="28"/>
        </w:rPr>
        <w:t xml:space="preserve"> and the 1s</w:t>
      </w:r>
      <w:r w:rsidRPr="00391225">
        <w:rPr>
          <w:rFonts w:ascii="Arial" w:hAnsi="Arial" w:cs="Arial"/>
          <w:color w:val="000000" w:themeColor="text1"/>
          <w:sz w:val="28"/>
          <w:szCs w:val="28"/>
        </w:rPr>
        <w:t xml:space="preserve"> columns with the bars and the dots. And part of it is circled, and it's showing that it goes into the other box. Then underneath that we put in the part that is in a little speech bubble. The total is </w:t>
      </w:r>
      <w:r w:rsidR="00D7107E" w:rsidRPr="00391225">
        <w:rPr>
          <w:rFonts w:ascii="Arial" w:hAnsi="Arial" w:cs="Arial"/>
          <w:color w:val="000000" w:themeColor="text1"/>
          <w:sz w:val="28"/>
          <w:szCs w:val="28"/>
        </w:rPr>
        <w:t xml:space="preserve">3 </w:t>
      </w:r>
      <w:r w:rsidRPr="00391225">
        <w:rPr>
          <w:rFonts w:ascii="Arial" w:hAnsi="Arial" w:cs="Arial"/>
          <w:color w:val="000000" w:themeColor="text1"/>
          <w:sz w:val="28"/>
          <w:szCs w:val="28"/>
        </w:rPr>
        <w:t>10s</w:t>
      </w:r>
      <w:r w:rsidR="00D7107E" w:rsidRPr="00391225">
        <w:rPr>
          <w:rFonts w:ascii="Arial" w:hAnsi="Arial" w:cs="Arial"/>
          <w:color w:val="000000" w:themeColor="text1"/>
          <w:sz w:val="28"/>
          <w:szCs w:val="28"/>
        </w:rPr>
        <w:t xml:space="preserve"> (tens) and</w:t>
      </w:r>
      <w:r w:rsidRPr="00391225">
        <w:rPr>
          <w:rFonts w:ascii="Arial" w:hAnsi="Arial" w:cs="Arial"/>
          <w:color w:val="000000" w:themeColor="text1"/>
          <w:sz w:val="28"/>
          <w:szCs w:val="28"/>
        </w:rPr>
        <w:t xml:space="preserve"> 11 ones. And if I trade 10</w:t>
      </w:r>
      <w:r w:rsidR="00D7107E"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ones for </w:t>
      </w:r>
      <w:r w:rsidR="00D7107E" w:rsidRPr="00391225">
        <w:rPr>
          <w:rFonts w:ascii="Arial" w:hAnsi="Arial" w:cs="Arial"/>
          <w:color w:val="000000" w:themeColor="text1"/>
          <w:sz w:val="28"/>
          <w:szCs w:val="28"/>
        </w:rPr>
        <w:t xml:space="preserve">a </w:t>
      </w:r>
      <w:r w:rsidRPr="00391225">
        <w:rPr>
          <w:rFonts w:ascii="Arial" w:hAnsi="Arial" w:cs="Arial"/>
          <w:color w:val="000000" w:themeColor="text1"/>
          <w:sz w:val="28"/>
          <w:szCs w:val="28"/>
        </w:rPr>
        <w:t>10, it's easier to see that the total is 41. So</w:t>
      </w:r>
      <w:r w:rsidR="00D7107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they're just showing that in the diagram. </w:t>
      </w:r>
    </w:p>
    <w:p w14:paraId="1CD14D40" w14:textId="77777777" w:rsidR="00CF0C66"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Then below that they've shown the spatial arrangement 25 plus 16, with the line and 41. I've shown you two examples of that</w:t>
      </w:r>
      <w:r w:rsidR="00D415A8">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one with a separation line just </w:t>
      </w:r>
      <w:r w:rsidRPr="00391225">
        <w:rPr>
          <w:rFonts w:ascii="Arial" w:hAnsi="Arial" w:cs="Arial"/>
          <w:color w:val="000000" w:themeColor="text1"/>
          <w:sz w:val="28"/>
          <w:szCs w:val="28"/>
        </w:rPr>
        <w:lastRenderedPageBreak/>
        <w:t xml:space="preserve">going under the numbers, one with a separation line going under the plus sign as well as the numbers. The </w:t>
      </w:r>
      <w:r w:rsidR="00D7107E" w:rsidRPr="00391225">
        <w:rPr>
          <w:rFonts w:ascii="Arial" w:hAnsi="Arial" w:cs="Arial"/>
          <w:color w:val="000000" w:themeColor="text1"/>
          <w:sz w:val="28"/>
          <w:szCs w:val="28"/>
        </w:rPr>
        <w:t>G</w:t>
      </w:r>
      <w:r w:rsidRPr="00391225">
        <w:rPr>
          <w:rFonts w:ascii="Arial" w:hAnsi="Arial" w:cs="Arial"/>
          <w:color w:val="000000" w:themeColor="text1"/>
          <w:sz w:val="28"/>
          <w:szCs w:val="28"/>
        </w:rPr>
        <w:t xml:space="preserve">uidelines for </w:t>
      </w:r>
      <w:r w:rsidR="00D7107E" w:rsidRPr="00391225">
        <w:rPr>
          <w:rFonts w:ascii="Arial" w:hAnsi="Arial" w:cs="Arial"/>
          <w:color w:val="000000" w:themeColor="text1"/>
          <w:sz w:val="28"/>
          <w:szCs w:val="28"/>
        </w:rPr>
        <w:t>T</w:t>
      </w:r>
      <w:r w:rsidRPr="00391225">
        <w:rPr>
          <w:rFonts w:ascii="Arial" w:hAnsi="Arial" w:cs="Arial"/>
          <w:color w:val="000000" w:themeColor="text1"/>
          <w:sz w:val="28"/>
          <w:szCs w:val="28"/>
        </w:rPr>
        <w:t xml:space="preserve">echnical </w:t>
      </w:r>
      <w:r w:rsidR="00D7107E" w:rsidRPr="00391225">
        <w:rPr>
          <w:rFonts w:ascii="Arial" w:hAnsi="Arial" w:cs="Arial"/>
          <w:color w:val="000000" w:themeColor="text1"/>
          <w:sz w:val="28"/>
          <w:szCs w:val="28"/>
        </w:rPr>
        <w:t>M</w:t>
      </w:r>
      <w:r w:rsidRPr="00391225">
        <w:rPr>
          <w:rFonts w:ascii="Arial" w:hAnsi="Arial" w:cs="Arial"/>
          <w:color w:val="000000" w:themeColor="text1"/>
          <w:sz w:val="28"/>
          <w:szCs w:val="28"/>
        </w:rPr>
        <w:t xml:space="preserve">aterial, </w:t>
      </w:r>
      <w:r w:rsidR="00D415A8">
        <w:rPr>
          <w:rFonts w:ascii="Arial" w:hAnsi="Arial" w:cs="Arial"/>
          <w:color w:val="000000" w:themeColor="text1"/>
          <w:sz w:val="28"/>
          <w:szCs w:val="28"/>
        </w:rPr>
        <w:t xml:space="preserve">show it </w:t>
      </w:r>
      <w:r w:rsidRPr="00391225">
        <w:rPr>
          <w:rFonts w:ascii="Arial" w:hAnsi="Arial" w:cs="Arial"/>
          <w:color w:val="000000" w:themeColor="text1"/>
          <w:sz w:val="28"/>
          <w:szCs w:val="28"/>
        </w:rPr>
        <w:t>the first way with just the guidelines under the numbers, that's the standard way. The second way</w:t>
      </w:r>
      <w:r w:rsidR="002C3AAA"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D415A8">
        <w:rPr>
          <w:rFonts w:ascii="Arial" w:hAnsi="Arial" w:cs="Arial"/>
          <w:color w:val="000000" w:themeColor="text1"/>
          <w:sz w:val="28"/>
          <w:szCs w:val="28"/>
        </w:rPr>
        <w:t>with it</w:t>
      </w:r>
      <w:r w:rsidRPr="00391225">
        <w:rPr>
          <w:rFonts w:ascii="Arial" w:hAnsi="Arial" w:cs="Arial"/>
          <w:color w:val="000000" w:themeColor="text1"/>
          <w:sz w:val="28"/>
          <w:szCs w:val="28"/>
        </w:rPr>
        <w:t xml:space="preserve"> going underneath the plus sign as well</w:t>
      </w:r>
      <w:r w:rsidR="002C3AAA"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is not wrong, it can be done that way. Be sure if you're doing any work at all, at a certain grade level, </w:t>
      </w:r>
      <w:r w:rsidR="002C3AAA" w:rsidRPr="00391225">
        <w:rPr>
          <w:rFonts w:ascii="Arial" w:hAnsi="Arial" w:cs="Arial"/>
          <w:color w:val="000000" w:themeColor="text1"/>
          <w:sz w:val="28"/>
          <w:szCs w:val="28"/>
        </w:rPr>
        <w:t xml:space="preserve">be </w:t>
      </w:r>
      <w:r w:rsidRPr="00391225">
        <w:rPr>
          <w:rFonts w:ascii="Arial" w:hAnsi="Arial" w:cs="Arial"/>
          <w:color w:val="000000" w:themeColor="text1"/>
          <w:sz w:val="28"/>
          <w:szCs w:val="28"/>
        </w:rPr>
        <w:t xml:space="preserve">consistent throughout the book. Okay. The reason this one gets a little bit tricky is if you just have single digit numbers, then your separation line is very short. And it might be difficult for them to read in which case, then you could use the longer one, but be consistent within a textbook that you're doing or a set of activities that you're doing. </w:t>
      </w:r>
    </w:p>
    <w:p w14:paraId="248D4500" w14:textId="77777777" w:rsidR="00D415A8" w:rsidRPr="00391225" w:rsidRDefault="00D415A8" w:rsidP="00615BD5">
      <w:pPr>
        <w:spacing w:before="80" w:after="120" w:line="240" w:lineRule="auto"/>
        <w:rPr>
          <w:rFonts w:ascii="Arial" w:hAnsi="Arial" w:cs="Arial"/>
          <w:color w:val="000000" w:themeColor="text1"/>
          <w:sz w:val="28"/>
          <w:szCs w:val="28"/>
        </w:rPr>
      </w:pPr>
    </w:p>
    <w:p w14:paraId="5A9CE60B" w14:textId="77777777" w:rsidR="00CF0C66" w:rsidRPr="00391225" w:rsidRDefault="00CF0C66"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24</w:t>
      </w:r>
    </w:p>
    <w:p w14:paraId="5032140E" w14:textId="77777777" w:rsidR="00D125E6"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And then finally, the last entry with this adding or regrouping to add shows another 10s and </w:t>
      </w:r>
      <w:r w:rsidR="002C3AAA" w:rsidRPr="00391225">
        <w:rPr>
          <w:rFonts w:ascii="Arial" w:hAnsi="Arial" w:cs="Arial"/>
          <w:color w:val="000000" w:themeColor="text1"/>
          <w:sz w:val="28"/>
          <w:szCs w:val="28"/>
        </w:rPr>
        <w:t>1s</w:t>
      </w:r>
      <w:r w:rsidRPr="00391225">
        <w:rPr>
          <w:rFonts w:ascii="Arial" w:hAnsi="Arial" w:cs="Arial"/>
          <w:color w:val="000000" w:themeColor="text1"/>
          <w:sz w:val="28"/>
          <w:szCs w:val="28"/>
        </w:rPr>
        <w:t xml:space="preserve"> diagram and it's empty, it wants the student to fill it in. And </w:t>
      </w:r>
      <w:r w:rsidR="00D415A8">
        <w:rPr>
          <w:rFonts w:ascii="Arial" w:hAnsi="Arial" w:cs="Arial"/>
          <w:color w:val="000000" w:themeColor="text1"/>
          <w:sz w:val="28"/>
          <w:szCs w:val="28"/>
        </w:rPr>
        <w:t>it</w:t>
      </w:r>
      <w:r w:rsidRPr="00391225">
        <w:rPr>
          <w:rFonts w:ascii="Arial" w:hAnsi="Arial" w:cs="Arial"/>
          <w:color w:val="000000" w:themeColor="text1"/>
          <w:sz w:val="28"/>
          <w:szCs w:val="28"/>
        </w:rPr>
        <w:t xml:space="preserve"> said draw a picture to show how to add 34 plus 28. And then write the number sentence, so then it's an activity for them to do and that was done as a tactile drawing as well. So that it reflected the same as the one above it.</w:t>
      </w:r>
    </w:p>
    <w:p w14:paraId="2C3831AE" w14:textId="77777777" w:rsidR="00D415A8" w:rsidRPr="00391225" w:rsidRDefault="00D415A8" w:rsidP="00615BD5">
      <w:pPr>
        <w:spacing w:before="80" w:after="120" w:line="240" w:lineRule="auto"/>
        <w:rPr>
          <w:rFonts w:ascii="Arial" w:hAnsi="Arial" w:cs="Arial"/>
          <w:color w:val="000000" w:themeColor="text1"/>
          <w:sz w:val="28"/>
          <w:szCs w:val="28"/>
        </w:rPr>
      </w:pPr>
    </w:p>
    <w:p w14:paraId="02D6BCD4" w14:textId="77777777" w:rsidR="00CF0C66" w:rsidRPr="00391225" w:rsidRDefault="00CF0C66"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25</w:t>
      </w:r>
    </w:p>
    <w:p w14:paraId="0316B19D" w14:textId="77777777" w:rsidR="00E2139F"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Grade Three level</w:t>
      </w:r>
      <w:r w:rsidR="00E2139F"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this is another math example now</w:t>
      </w:r>
      <w:r w:rsidR="00E2139F"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it's a busy one</w:t>
      </w:r>
      <w:r w:rsidR="00E2139F"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E2139F" w:rsidRPr="00391225">
        <w:rPr>
          <w:rFonts w:ascii="Arial" w:hAnsi="Arial" w:cs="Arial"/>
          <w:color w:val="000000" w:themeColor="text1"/>
          <w:sz w:val="28"/>
          <w:szCs w:val="28"/>
        </w:rPr>
        <w:t>W</w:t>
      </w:r>
      <w:r w:rsidRPr="00391225">
        <w:rPr>
          <w:rFonts w:ascii="Arial" w:hAnsi="Arial" w:cs="Arial"/>
          <w:color w:val="000000" w:themeColor="text1"/>
          <w:sz w:val="28"/>
          <w:szCs w:val="28"/>
        </w:rPr>
        <w:t xml:space="preserve">e have </w:t>
      </w:r>
      <w:r w:rsidR="00E2139F" w:rsidRPr="00391225">
        <w:rPr>
          <w:rFonts w:ascii="Arial" w:hAnsi="Arial" w:cs="Arial"/>
          <w:color w:val="000000" w:themeColor="text1"/>
          <w:sz w:val="28"/>
          <w:szCs w:val="28"/>
        </w:rPr>
        <w:t>M</w:t>
      </w:r>
      <w:r w:rsidRPr="00391225">
        <w:rPr>
          <w:rFonts w:ascii="Arial" w:hAnsi="Arial" w:cs="Arial"/>
          <w:color w:val="000000" w:themeColor="text1"/>
          <w:sz w:val="28"/>
          <w:szCs w:val="28"/>
        </w:rPr>
        <w:t xml:space="preserve">ath </w:t>
      </w:r>
      <w:r w:rsidR="00E2139F" w:rsidRPr="00391225">
        <w:rPr>
          <w:rFonts w:ascii="Arial" w:hAnsi="Arial" w:cs="Arial"/>
          <w:color w:val="000000" w:themeColor="text1"/>
          <w:sz w:val="28"/>
          <w:szCs w:val="28"/>
        </w:rPr>
        <w:t>M</w:t>
      </w:r>
      <w:r w:rsidRPr="00391225">
        <w:rPr>
          <w:rFonts w:ascii="Arial" w:hAnsi="Arial" w:cs="Arial"/>
          <w:color w:val="000000" w:themeColor="text1"/>
          <w:sz w:val="28"/>
          <w:szCs w:val="28"/>
        </w:rPr>
        <w:t xml:space="preserve">akes </w:t>
      </w:r>
      <w:r w:rsidR="00E2139F" w:rsidRPr="00391225">
        <w:rPr>
          <w:rFonts w:ascii="Arial" w:hAnsi="Arial" w:cs="Arial"/>
          <w:color w:val="000000" w:themeColor="text1"/>
          <w:sz w:val="28"/>
          <w:szCs w:val="28"/>
        </w:rPr>
        <w:t>S</w:t>
      </w:r>
      <w:r w:rsidRPr="00391225">
        <w:rPr>
          <w:rFonts w:ascii="Arial" w:hAnsi="Arial" w:cs="Arial"/>
          <w:color w:val="000000" w:themeColor="text1"/>
          <w:sz w:val="28"/>
          <w:szCs w:val="28"/>
        </w:rPr>
        <w:t xml:space="preserve">ense </w:t>
      </w:r>
      <w:r w:rsidR="00E2139F" w:rsidRPr="00391225">
        <w:rPr>
          <w:rFonts w:ascii="Arial" w:hAnsi="Arial" w:cs="Arial"/>
          <w:color w:val="000000" w:themeColor="text1"/>
          <w:sz w:val="28"/>
          <w:szCs w:val="28"/>
        </w:rPr>
        <w:t>3</w:t>
      </w:r>
      <w:r w:rsidRPr="00391225">
        <w:rPr>
          <w:rFonts w:ascii="Arial" w:hAnsi="Arial" w:cs="Arial"/>
          <w:color w:val="000000" w:themeColor="text1"/>
          <w:sz w:val="28"/>
          <w:szCs w:val="28"/>
        </w:rPr>
        <w:t xml:space="preserve"> </w:t>
      </w:r>
      <w:r w:rsidR="00E2139F" w:rsidRPr="00391225">
        <w:rPr>
          <w:rFonts w:ascii="Arial" w:hAnsi="Arial" w:cs="Arial"/>
          <w:color w:val="000000" w:themeColor="text1"/>
          <w:sz w:val="28"/>
          <w:szCs w:val="28"/>
        </w:rPr>
        <w:t>P</w:t>
      </w:r>
      <w:r w:rsidRPr="00391225">
        <w:rPr>
          <w:rFonts w:ascii="Arial" w:hAnsi="Arial" w:cs="Arial"/>
          <w:color w:val="000000" w:themeColor="text1"/>
          <w:sz w:val="28"/>
          <w:szCs w:val="28"/>
        </w:rPr>
        <w:t>ractice. So</w:t>
      </w:r>
      <w:r w:rsidR="00E2139F"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this is the book I took it out of and I use that as a running head</w:t>
      </w:r>
      <w:r w:rsidR="00E2139F"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E2139F" w:rsidRPr="00391225">
        <w:rPr>
          <w:rFonts w:ascii="Arial" w:hAnsi="Arial" w:cs="Arial"/>
          <w:color w:val="000000" w:themeColor="text1"/>
          <w:sz w:val="28"/>
          <w:szCs w:val="28"/>
        </w:rPr>
        <w:t>I</w:t>
      </w:r>
      <w:r w:rsidRPr="00391225">
        <w:rPr>
          <w:rFonts w:ascii="Arial" w:hAnsi="Arial" w:cs="Arial"/>
          <w:color w:val="000000" w:themeColor="text1"/>
          <w:sz w:val="28"/>
          <w:szCs w:val="28"/>
        </w:rPr>
        <w:t xml:space="preserve">n this case, rather than this isn't a centered </w:t>
      </w:r>
      <w:r w:rsidR="00E2139F" w:rsidRPr="00391225">
        <w:rPr>
          <w:rFonts w:ascii="Arial" w:hAnsi="Arial" w:cs="Arial"/>
          <w:color w:val="000000" w:themeColor="text1"/>
          <w:sz w:val="28"/>
          <w:szCs w:val="28"/>
        </w:rPr>
        <w:t>heading</w:t>
      </w:r>
      <w:r w:rsidRPr="00391225">
        <w:rPr>
          <w:rFonts w:ascii="Arial" w:hAnsi="Arial" w:cs="Arial"/>
          <w:color w:val="000000" w:themeColor="text1"/>
          <w:sz w:val="28"/>
          <w:szCs w:val="28"/>
        </w:rPr>
        <w:t xml:space="preserve"> this as a running head</w:t>
      </w:r>
      <w:r w:rsidR="00E2139F"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by center heading is Unit Three, </w:t>
      </w:r>
      <w:r w:rsidR="00E2139F" w:rsidRPr="00391225">
        <w:rPr>
          <w:rFonts w:ascii="Arial" w:hAnsi="Arial" w:cs="Arial"/>
          <w:color w:val="000000" w:themeColor="text1"/>
          <w:sz w:val="28"/>
          <w:szCs w:val="28"/>
        </w:rPr>
        <w:t>L</w:t>
      </w:r>
      <w:r w:rsidRPr="00391225">
        <w:rPr>
          <w:rFonts w:ascii="Arial" w:hAnsi="Arial" w:cs="Arial"/>
          <w:color w:val="000000" w:themeColor="text1"/>
          <w:sz w:val="28"/>
          <w:szCs w:val="28"/>
        </w:rPr>
        <w:t xml:space="preserve">esson 10. And using </w:t>
      </w:r>
      <w:r w:rsidR="00E2139F" w:rsidRPr="00391225">
        <w:rPr>
          <w:rFonts w:ascii="Arial" w:hAnsi="Arial" w:cs="Arial"/>
          <w:color w:val="000000" w:themeColor="text1"/>
          <w:sz w:val="28"/>
          <w:szCs w:val="28"/>
        </w:rPr>
        <w:t>M</w:t>
      </w:r>
      <w:r w:rsidRPr="00391225">
        <w:rPr>
          <w:rFonts w:ascii="Arial" w:hAnsi="Arial" w:cs="Arial"/>
          <w:color w:val="000000" w:themeColor="text1"/>
          <w:sz w:val="28"/>
          <w:szCs w:val="28"/>
        </w:rPr>
        <w:t xml:space="preserve">ental </w:t>
      </w:r>
      <w:r w:rsidR="00E2139F" w:rsidRPr="00391225">
        <w:rPr>
          <w:rFonts w:ascii="Arial" w:hAnsi="Arial" w:cs="Arial"/>
          <w:color w:val="000000" w:themeColor="text1"/>
          <w:sz w:val="28"/>
          <w:szCs w:val="28"/>
        </w:rPr>
        <w:t>M</w:t>
      </w:r>
      <w:r w:rsidRPr="00391225">
        <w:rPr>
          <w:rFonts w:ascii="Arial" w:hAnsi="Arial" w:cs="Arial"/>
          <w:color w:val="000000" w:themeColor="text1"/>
          <w:sz w:val="28"/>
          <w:szCs w:val="28"/>
        </w:rPr>
        <w:t xml:space="preserve">ath to </w:t>
      </w:r>
      <w:r w:rsidR="00E2139F" w:rsidRPr="00391225">
        <w:rPr>
          <w:rFonts w:ascii="Arial" w:hAnsi="Arial" w:cs="Arial"/>
          <w:color w:val="000000" w:themeColor="text1"/>
          <w:sz w:val="28"/>
          <w:szCs w:val="28"/>
        </w:rPr>
        <w:t>S</w:t>
      </w:r>
      <w:r w:rsidRPr="00391225">
        <w:rPr>
          <w:rFonts w:ascii="Arial" w:hAnsi="Arial" w:cs="Arial"/>
          <w:color w:val="000000" w:themeColor="text1"/>
          <w:sz w:val="28"/>
          <w:szCs w:val="28"/>
        </w:rPr>
        <w:t>ubtract is my centered heading group</w:t>
      </w:r>
      <w:r w:rsidR="00E2139F"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centered heading. </w:t>
      </w:r>
    </w:p>
    <w:p w14:paraId="18A8880A" w14:textId="77777777" w:rsidR="00806413"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Now we're in grade three level so we're single spaced. So</w:t>
      </w:r>
      <w:r w:rsidR="00E2139F" w:rsidRPr="00391225">
        <w:rPr>
          <w:rFonts w:ascii="Arial" w:hAnsi="Arial" w:cs="Arial"/>
          <w:color w:val="000000" w:themeColor="text1"/>
          <w:sz w:val="28"/>
          <w:szCs w:val="28"/>
        </w:rPr>
        <w:t>,</w:t>
      </w:r>
      <w:r w:rsidR="00D415A8">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we just have the one blank line before and after the centered heading that says </w:t>
      </w:r>
      <w:r w:rsidR="00E2139F" w:rsidRPr="00391225">
        <w:rPr>
          <w:rFonts w:ascii="Arial" w:hAnsi="Arial" w:cs="Arial"/>
          <w:color w:val="000000" w:themeColor="text1"/>
          <w:sz w:val="28"/>
          <w:szCs w:val="28"/>
        </w:rPr>
        <w:t>Q</w:t>
      </w:r>
      <w:r w:rsidRPr="00391225">
        <w:rPr>
          <w:rFonts w:ascii="Arial" w:hAnsi="Arial" w:cs="Arial"/>
          <w:color w:val="000000" w:themeColor="text1"/>
          <w:sz w:val="28"/>
          <w:szCs w:val="28"/>
        </w:rPr>
        <w:t xml:space="preserve">uick </w:t>
      </w:r>
      <w:r w:rsidR="00E2139F" w:rsidRPr="00391225">
        <w:rPr>
          <w:rFonts w:ascii="Arial" w:hAnsi="Arial" w:cs="Arial"/>
          <w:color w:val="000000" w:themeColor="text1"/>
          <w:sz w:val="28"/>
          <w:szCs w:val="28"/>
        </w:rPr>
        <w:t>R</w:t>
      </w:r>
      <w:r w:rsidRPr="00391225">
        <w:rPr>
          <w:rFonts w:ascii="Arial" w:hAnsi="Arial" w:cs="Arial"/>
          <w:color w:val="000000" w:themeColor="text1"/>
          <w:sz w:val="28"/>
          <w:szCs w:val="28"/>
        </w:rPr>
        <w:t xml:space="preserve">eview. And then we have a set of sentences under the </w:t>
      </w:r>
      <w:r w:rsidR="00E2139F" w:rsidRPr="00391225">
        <w:rPr>
          <w:rFonts w:ascii="Arial" w:hAnsi="Arial" w:cs="Arial"/>
          <w:color w:val="000000" w:themeColor="text1"/>
          <w:sz w:val="28"/>
          <w:szCs w:val="28"/>
        </w:rPr>
        <w:t>Q</w:t>
      </w:r>
      <w:r w:rsidRPr="00391225">
        <w:rPr>
          <w:rFonts w:ascii="Arial" w:hAnsi="Arial" w:cs="Arial"/>
          <w:color w:val="000000" w:themeColor="text1"/>
          <w:sz w:val="28"/>
          <w:szCs w:val="28"/>
        </w:rPr>
        <w:t xml:space="preserve">uick </w:t>
      </w:r>
      <w:r w:rsidR="00E2139F" w:rsidRPr="00391225">
        <w:rPr>
          <w:rFonts w:ascii="Arial" w:hAnsi="Arial" w:cs="Arial"/>
          <w:color w:val="000000" w:themeColor="text1"/>
          <w:sz w:val="28"/>
          <w:szCs w:val="28"/>
        </w:rPr>
        <w:t>R</w:t>
      </w:r>
      <w:r w:rsidRPr="00391225">
        <w:rPr>
          <w:rFonts w:ascii="Arial" w:hAnsi="Arial" w:cs="Arial"/>
          <w:color w:val="000000" w:themeColor="text1"/>
          <w:sz w:val="28"/>
          <w:szCs w:val="28"/>
        </w:rPr>
        <w:t xml:space="preserve">eview. And then we have some bulleted material that says </w:t>
      </w:r>
      <w:r w:rsidR="00E2139F" w:rsidRPr="00391225">
        <w:rPr>
          <w:rFonts w:ascii="Arial" w:hAnsi="Arial" w:cs="Arial"/>
          <w:color w:val="000000" w:themeColor="text1"/>
          <w:sz w:val="28"/>
          <w:szCs w:val="28"/>
        </w:rPr>
        <w:t>U</w:t>
      </w:r>
      <w:r w:rsidRPr="00391225">
        <w:rPr>
          <w:rFonts w:ascii="Arial" w:hAnsi="Arial" w:cs="Arial"/>
          <w:color w:val="000000" w:themeColor="text1"/>
          <w:sz w:val="28"/>
          <w:szCs w:val="28"/>
        </w:rPr>
        <w:t xml:space="preserve">se a </w:t>
      </w:r>
      <w:r w:rsidR="00E2139F" w:rsidRPr="00391225">
        <w:rPr>
          <w:rFonts w:ascii="Arial" w:hAnsi="Arial" w:cs="Arial"/>
          <w:color w:val="000000" w:themeColor="text1"/>
          <w:sz w:val="28"/>
          <w:szCs w:val="28"/>
        </w:rPr>
        <w:t>‘</w:t>
      </w:r>
      <w:r w:rsidRPr="00391225">
        <w:rPr>
          <w:rFonts w:ascii="Arial" w:hAnsi="Arial" w:cs="Arial"/>
          <w:color w:val="000000" w:themeColor="text1"/>
          <w:sz w:val="28"/>
          <w:szCs w:val="28"/>
        </w:rPr>
        <w:t>friendly</w:t>
      </w:r>
      <w:r w:rsidR="00E2139F"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number.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we put that bullet at the margin. Underneath that is a speech bubble or a cloud that says </w:t>
      </w:r>
      <w:r w:rsidR="00E2139F" w:rsidRPr="00391225">
        <w:rPr>
          <w:rFonts w:ascii="Arial" w:hAnsi="Arial" w:cs="Arial"/>
          <w:color w:val="000000" w:themeColor="text1"/>
          <w:sz w:val="28"/>
          <w:szCs w:val="28"/>
        </w:rPr>
        <w:t>‘T</w:t>
      </w:r>
      <w:r w:rsidRPr="00391225">
        <w:rPr>
          <w:rFonts w:ascii="Arial" w:hAnsi="Arial" w:cs="Arial"/>
          <w:color w:val="000000" w:themeColor="text1"/>
          <w:sz w:val="28"/>
          <w:szCs w:val="28"/>
        </w:rPr>
        <w:t>hink</w:t>
      </w:r>
      <w:r w:rsidR="00E2139F"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and we just </w:t>
      </w:r>
      <w:proofErr w:type="spellStart"/>
      <w:r w:rsidR="00E2139F" w:rsidRPr="00391225">
        <w:rPr>
          <w:rFonts w:ascii="Arial" w:hAnsi="Arial" w:cs="Arial"/>
          <w:color w:val="000000" w:themeColor="text1"/>
          <w:sz w:val="28"/>
          <w:szCs w:val="28"/>
        </w:rPr>
        <w:t>brailled</w:t>
      </w:r>
      <w:proofErr w:type="spellEnd"/>
      <w:r w:rsidRPr="00391225">
        <w:rPr>
          <w:rFonts w:ascii="Arial" w:hAnsi="Arial" w:cs="Arial"/>
          <w:color w:val="000000" w:themeColor="text1"/>
          <w:sz w:val="28"/>
          <w:szCs w:val="28"/>
        </w:rPr>
        <w:t xml:space="preserve"> that </w:t>
      </w:r>
      <w:r w:rsidR="00E2139F" w:rsidRPr="00391225">
        <w:rPr>
          <w:rFonts w:ascii="Arial" w:hAnsi="Arial" w:cs="Arial"/>
          <w:color w:val="000000" w:themeColor="text1"/>
          <w:sz w:val="28"/>
          <w:szCs w:val="28"/>
        </w:rPr>
        <w:t>in</w:t>
      </w:r>
      <w:r w:rsidRPr="00391225">
        <w:rPr>
          <w:rFonts w:ascii="Arial" w:hAnsi="Arial" w:cs="Arial"/>
          <w:color w:val="000000" w:themeColor="text1"/>
          <w:sz w:val="28"/>
          <w:szCs w:val="28"/>
        </w:rPr>
        <w:t>dented in</w:t>
      </w:r>
      <w:r w:rsidR="00E2139F" w:rsidRPr="00391225">
        <w:rPr>
          <w:rFonts w:ascii="Arial" w:hAnsi="Arial" w:cs="Arial"/>
          <w:color w:val="000000" w:themeColor="text1"/>
          <w:sz w:val="28"/>
          <w:szCs w:val="28"/>
        </w:rPr>
        <w:t xml:space="preserve"> cell 3 </w:t>
      </w:r>
      <w:r w:rsidRPr="00391225">
        <w:rPr>
          <w:rFonts w:ascii="Arial" w:hAnsi="Arial" w:cs="Arial"/>
          <w:color w:val="000000" w:themeColor="text1"/>
          <w:sz w:val="28"/>
          <w:szCs w:val="28"/>
        </w:rPr>
        <w:t>as the run over spot. We didn't include the cloud or anything. And then we have</w:t>
      </w:r>
      <w:r w:rsidR="00E2139F"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40 is close to 36</w:t>
      </w:r>
      <w:r w:rsidR="00E2139F"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 simple sentence </w:t>
      </w:r>
      <w:r w:rsidR="00E2139F" w:rsidRPr="00391225">
        <w:rPr>
          <w:rFonts w:ascii="Arial" w:hAnsi="Arial" w:cs="Arial"/>
          <w:color w:val="000000" w:themeColor="text1"/>
          <w:sz w:val="28"/>
          <w:szCs w:val="28"/>
        </w:rPr>
        <w:t>‘7</w:t>
      </w:r>
      <w:r w:rsidRPr="00391225">
        <w:rPr>
          <w:rFonts w:ascii="Arial" w:hAnsi="Arial" w:cs="Arial"/>
          <w:color w:val="000000" w:themeColor="text1"/>
          <w:sz w:val="28"/>
          <w:szCs w:val="28"/>
        </w:rPr>
        <w:t xml:space="preserve">3 minus 40 equals 33. Another equation. </w:t>
      </w:r>
      <w:r w:rsidR="00806413" w:rsidRPr="00391225">
        <w:rPr>
          <w:rFonts w:ascii="Arial" w:hAnsi="Arial" w:cs="Arial"/>
          <w:color w:val="000000" w:themeColor="text1"/>
          <w:sz w:val="28"/>
          <w:szCs w:val="28"/>
        </w:rPr>
        <w:t>‘</w:t>
      </w:r>
      <w:r w:rsidRPr="00391225">
        <w:rPr>
          <w:rFonts w:ascii="Arial" w:hAnsi="Arial" w:cs="Arial"/>
          <w:color w:val="000000" w:themeColor="text1"/>
          <w:sz w:val="28"/>
          <w:szCs w:val="28"/>
        </w:rPr>
        <w:t>So</w:t>
      </w:r>
      <w:r w:rsidR="00806413"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73 m</w:t>
      </w:r>
      <w:r w:rsidR="00D415A8">
        <w:rPr>
          <w:rFonts w:ascii="Arial" w:hAnsi="Arial" w:cs="Arial"/>
          <w:color w:val="000000" w:themeColor="text1"/>
          <w:sz w:val="28"/>
          <w:szCs w:val="28"/>
        </w:rPr>
        <w:t>inus</w:t>
      </w:r>
      <w:r w:rsidRPr="00391225">
        <w:rPr>
          <w:rFonts w:ascii="Arial" w:hAnsi="Arial" w:cs="Arial"/>
          <w:color w:val="000000" w:themeColor="text1"/>
          <w:sz w:val="28"/>
          <w:szCs w:val="28"/>
        </w:rPr>
        <w:t xml:space="preserve"> 36 is 37</w:t>
      </w:r>
      <w:r w:rsidR="00806413"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that's all just individual sentences underneath that bullet. And it works out very nicely. </w:t>
      </w:r>
    </w:p>
    <w:p w14:paraId="1477B45C" w14:textId="77777777" w:rsidR="00D415A8"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Okay, so we have two bullets that work in the same, they're just examples and we treated them the same.</w:t>
      </w:r>
    </w:p>
    <w:p w14:paraId="4F4ED946" w14:textId="77777777" w:rsidR="00CF0C6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 </w:t>
      </w:r>
    </w:p>
    <w:p w14:paraId="1EF22E63" w14:textId="77777777" w:rsidR="00CF0C66" w:rsidRPr="00391225" w:rsidRDefault="00CF0C66"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26</w:t>
      </w:r>
    </w:p>
    <w:p w14:paraId="4BEA5911" w14:textId="77777777" w:rsidR="00806413"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lastRenderedPageBreak/>
        <w:t xml:space="preserve">Then we get to the section where it says </w:t>
      </w:r>
      <w:r w:rsidR="00806413" w:rsidRPr="00391225">
        <w:rPr>
          <w:rFonts w:ascii="Arial" w:hAnsi="Arial" w:cs="Arial"/>
          <w:color w:val="000000" w:themeColor="text1"/>
          <w:sz w:val="28"/>
          <w:szCs w:val="28"/>
        </w:rPr>
        <w:t>‘T</w:t>
      </w:r>
      <w:r w:rsidRPr="00391225">
        <w:rPr>
          <w:rFonts w:ascii="Arial" w:hAnsi="Arial" w:cs="Arial"/>
          <w:color w:val="000000" w:themeColor="text1"/>
          <w:sz w:val="28"/>
          <w:szCs w:val="28"/>
        </w:rPr>
        <w:t xml:space="preserve">ry </w:t>
      </w:r>
      <w:r w:rsidR="00806413" w:rsidRPr="00391225">
        <w:rPr>
          <w:rFonts w:ascii="Arial" w:hAnsi="Arial" w:cs="Arial"/>
          <w:color w:val="000000" w:themeColor="text1"/>
          <w:sz w:val="28"/>
          <w:szCs w:val="28"/>
        </w:rPr>
        <w:t>T</w:t>
      </w:r>
      <w:r w:rsidRPr="00391225">
        <w:rPr>
          <w:rFonts w:ascii="Arial" w:hAnsi="Arial" w:cs="Arial"/>
          <w:color w:val="000000" w:themeColor="text1"/>
          <w:sz w:val="28"/>
          <w:szCs w:val="28"/>
        </w:rPr>
        <w:t>hese</w:t>
      </w:r>
      <w:r w:rsidR="00806413"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that's a centered heading, we used to have a standard heading. </w:t>
      </w:r>
    </w:p>
    <w:p w14:paraId="7867B77D" w14:textId="77777777" w:rsidR="00806413"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And then it says </w:t>
      </w:r>
      <w:r w:rsidR="00806413" w:rsidRPr="00391225">
        <w:rPr>
          <w:rFonts w:ascii="Arial" w:hAnsi="Arial" w:cs="Arial"/>
          <w:color w:val="000000" w:themeColor="text1"/>
          <w:sz w:val="28"/>
          <w:szCs w:val="28"/>
        </w:rPr>
        <w:t>‘U</w:t>
      </w:r>
      <w:r w:rsidRPr="00391225">
        <w:rPr>
          <w:rFonts w:ascii="Arial" w:hAnsi="Arial" w:cs="Arial"/>
          <w:color w:val="000000" w:themeColor="text1"/>
          <w:sz w:val="28"/>
          <w:szCs w:val="28"/>
        </w:rPr>
        <w:t>se mental math</w:t>
      </w:r>
      <w:r w:rsidR="00806413"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We have a number one that says </w:t>
      </w:r>
      <w:r w:rsidR="00806413" w:rsidRPr="00391225">
        <w:rPr>
          <w:rFonts w:ascii="Arial" w:hAnsi="Arial" w:cs="Arial"/>
          <w:color w:val="000000" w:themeColor="text1"/>
          <w:sz w:val="28"/>
          <w:szCs w:val="28"/>
        </w:rPr>
        <w:t>S</w:t>
      </w:r>
      <w:r w:rsidRPr="00391225">
        <w:rPr>
          <w:rFonts w:ascii="Arial" w:hAnsi="Arial" w:cs="Arial"/>
          <w:color w:val="000000" w:themeColor="text1"/>
          <w:sz w:val="28"/>
          <w:szCs w:val="28"/>
        </w:rPr>
        <w:t>ubtract, and we have an A, B, C, D, E, F, and those are horizontal equations. 72 minus 29 equals, for example, they have a blank after the equal sign in print. We do not need to include that in Braille. After the equal sign, we just leave a space. We just leave it empty. This is double space</w:t>
      </w:r>
      <w:r w:rsidR="00806413" w:rsidRPr="00391225">
        <w:rPr>
          <w:rFonts w:ascii="Arial" w:hAnsi="Arial" w:cs="Arial"/>
          <w:color w:val="000000" w:themeColor="text1"/>
          <w:sz w:val="28"/>
          <w:szCs w:val="28"/>
        </w:rPr>
        <w:t>d</w:t>
      </w:r>
      <w:r w:rsidRPr="00391225">
        <w:rPr>
          <w:rFonts w:ascii="Arial" w:hAnsi="Arial" w:cs="Arial"/>
          <w:color w:val="000000" w:themeColor="text1"/>
          <w:sz w:val="28"/>
          <w:szCs w:val="28"/>
        </w:rPr>
        <w:t xml:space="preserve"> deliberately</w:t>
      </w:r>
      <w:r w:rsidR="00806413"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so that the students could work and put their answer out </w:t>
      </w:r>
      <w:r w:rsidR="00806413" w:rsidRPr="00391225">
        <w:rPr>
          <w:rFonts w:ascii="Arial" w:hAnsi="Arial" w:cs="Arial"/>
          <w:color w:val="000000" w:themeColor="text1"/>
          <w:sz w:val="28"/>
          <w:szCs w:val="28"/>
        </w:rPr>
        <w:t>aft</w:t>
      </w:r>
      <w:r w:rsidRPr="00391225">
        <w:rPr>
          <w:rFonts w:ascii="Arial" w:hAnsi="Arial" w:cs="Arial"/>
          <w:color w:val="000000" w:themeColor="text1"/>
          <w:sz w:val="28"/>
          <w:szCs w:val="28"/>
        </w:rPr>
        <w:t xml:space="preserve">er the equal sign on the actual worksheet, if you're not using it as consumable material, you could close that in and just make it a single space to list. </w:t>
      </w:r>
    </w:p>
    <w:p w14:paraId="3DF74034" w14:textId="77777777" w:rsidR="00D415A8"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Okay, so that's the choice, you have to decide, depending on how the material is being used. </w:t>
      </w:r>
    </w:p>
    <w:p w14:paraId="5166E63A" w14:textId="77777777" w:rsidR="00D415A8" w:rsidRDefault="00D415A8" w:rsidP="00615BD5">
      <w:pPr>
        <w:spacing w:before="80" w:after="120" w:line="240" w:lineRule="auto"/>
        <w:rPr>
          <w:rFonts w:ascii="Arial" w:hAnsi="Arial" w:cs="Arial"/>
          <w:color w:val="000000" w:themeColor="text1"/>
          <w:sz w:val="28"/>
          <w:szCs w:val="28"/>
        </w:rPr>
      </w:pPr>
    </w:p>
    <w:p w14:paraId="739B2904" w14:textId="77777777" w:rsidR="00CF0C66" w:rsidRPr="00391225" w:rsidRDefault="00CF0C66"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27</w:t>
      </w:r>
    </w:p>
    <w:p w14:paraId="22817883" w14:textId="77777777" w:rsidR="00C57B74"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And then number </w:t>
      </w:r>
      <w:r w:rsidR="00C57B74" w:rsidRPr="00391225">
        <w:rPr>
          <w:rFonts w:ascii="Arial" w:hAnsi="Arial" w:cs="Arial"/>
          <w:color w:val="000000" w:themeColor="text1"/>
          <w:sz w:val="28"/>
          <w:szCs w:val="28"/>
        </w:rPr>
        <w:t xml:space="preserve">2 </w:t>
      </w:r>
      <w:r w:rsidRPr="00391225">
        <w:rPr>
          <w:rFonts w:ascii="Arial" w:hAnsi="Arial" w:cs="Arial"/>
          <w:color w:val="000000" w:themeColor="text1"/>
          <w:sz w:val="28"/>
          <w:szCs w:val="28"/>
        </w:rPr>
        <w:t xml:space="preserve">says </w:t>
      </w:r>
      <w:r w:rsidR="00C57B74" w:rsidRPr="00391225">
        <w:rPr>
          <w:rFonts w:ascii="Arial" w:hAnsi="Arial" w:cs="Arial"/>
          <w:color w:val="000000" w:themeColor="text1"/>
          <w:sz w:val="28"/>
          <w:szCs w:val="28"/>
        </w:rPr>
        <w:t>S</w:t>
      </w:r>
      <w:r w:rsidRPr="00391225">
        <w:rPr>
          <w:rFonts w:ascii="Arial" w:hAnsi="Arial" w:cs="Arial"/>
          <w:color w:val="000000" w:themeColor="text1"/>
          <w:sz w:val="28"/>
          <w:szCs w:val="28"/>
        </w:rPr>
        <w:t xml:space="preserve">ubtract, and they show </w:t>
      </w:r>
      <w:r w:rsidR="00D415A8">
        <w:rPr>
          <w:rFonts w:ascii="Arial" w:hAnsi="Arial" w:cs="Arial"/>
          <w:color w:val="000000" w:themeColor="text1"/>
          <w:sz w:val="28"/>
          <w:szCs w:val="28"/>
        </w:rPr>
        <w:t>four</w:t>
      </w:r>
      <w:r w:rsidRPr="00391225">
        <w:rPr>
          <w:rFonts w:ascii="Arial" w:hAnsi="Arial" w:cs="Arial"/>
          <w:color w:val="000000" w:themeColor="text1"/>
          <w:sz w:val="28"/>
          <w:szCs w:val="28"/>
        </w:rPr>
        <w:t xml:space="preserve"> spatial arrangements there</w:t>
      </w:r>
      <w:r w:rsidR="00C57B74"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51 minus 36, underneath that with the separation line. And you can do these across the page, as you see with three blank lines between the questions and then carry on down into the next le</w:t>
      </w:r>
      <w:r w:rsidR="00C57B74" w:rsidRPr="00391225">
        <w:rPr>
          <w:rFonts w:ascii="Arial" w:hAnsi="Arial" w:cs="Arial"/>
          <w:color w:val="000000" w:themeColor="text1"/>
          <w:sz w:val="28"/>
          <w:szCs w:val="28"/>
        </w:rPr>
        <w:t>vel</w:t>
      </w:r>
      <w:r w:rsidRPr="00391225">
        <w:rPr>
          <w:rFonts w:ascii="Arial" w:hAnsi="Arial" w:cs="Arial"/>
          <w:color w:val="000000" w:themeColor="text1"/>
          <w:sz w:val="28"/>
          <w:szCs w:val="28"/>
        </w:rPr>
        <w:t xml:space="preserve">, two blank lines between the first row of spatial arrangements and the second row of spatial arrangements, so that student could insert an answer. Again, if it's a textbook and it's not being consumed, then just one blank line would be left. </w:t>
      </w:r>
    </w:p>
    <w:p w14:paraId="5BF90F62" w14:textId="77777777" w:rsidR="00C57B74" w:rsidRPr="00391225" w:rsidRDefault="00C57B74" w:rsidP="00615BD5">
      <w:pPr>
        <w:pStyle w:val="Heading2"/>
        <w:spacing w:before="80" w:after="120" w:line="240" w:lineRule="auto"/>
        <w:rPr>
          <w:rFonts w:ascii="Arial" w:hAnsi="Arial" w:cs="Arial"/>
          <w:color w:val="000000" w:themeColor="text1"/>
        </w:rPr>
      </w:pPr>
      <w:r w:rsidRPr="00391225">
        <w:rPr>
          <w:rFonts w:ascii="Arial" w:hAnsi="Arial" w:cs="Arial"/>
          <w:color w:val="000000" w:themeColor="text1"/>
        </w:rPr>
        <w:t xml:space="preserve">Guideline </w:t>
      </w:r>
      <w:r w:rsidR="006B5C54" w:rsidRPr="00391225">
        <w:rPr>
          <w:rFonts w:ascii="Arial" w:hAnsi="Arial" w:cs="Arial"/>
          <w:color w:val="000000" w:themeColor="text1"/>
        </w:rPr>
        <w:t>7</w:t>
      </w:r>
    </w:p>
    <w:p w14:paraId="7CCFFB9D" w14:textId="77777777" w:rsidR="00CF0C66" w:rsidRPr="00391225" w:rsidRDefault="00CF0C66"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28</w:t>
      </w:r>
    </w:p>
    <w:p w14:paraId="51F4AE25" w14:textId="77777777" w:rsidR="00531A5E"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Okay. All right, let's move along to guideline seven talks about workbooks and spelle</w:t>
      </w:r>
      <w:r w:rsidR="00C57B74" w:rsidRPr="00391225">
        <w:rPr>
          <w:rFonts w:ascii="Arial" w:hAnsi="Arial" w:cs="Arial"/>
          <w:color w:val="000000" w:themeColor="text1"/>
          <w:sz w:val="28"/>
          <w:szCs w:val="28"/>
        </w:rPr>
        <w:t>rs. S</w:t>
      </w:r>
      <w:r w:rsidRPr="00391225">
        <w:rPr>
          <w:rFonts w:ascii="Arial" w:hAnsi="Arial" w:cs="Arial"/>
          <w:color w:val="000000" w:themeColor="text1"/>
          <w:sz w:val="28"/>
          <w:szCs w:val="28"/>
        </w:rPr>
        <w:t>o</w:t>
      </w:r>
      <w:r w:rsidR="00C57B74"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we get a little bit more, and we'll see some of the things that we've already done. And a horizontal word list, we use </w:t>
      </w:r>
      <w:r w:rsidR="00531A5E" w:rsidRPr="00391225">
        <w:rPr>
          <w:rFonts w:ascii="Arial" w:hAnsi="Arial" w:cs="Arial"/>
          <w:color w:val="000000" w:themeColor="text1"/>
          <w:sz w:val="28"/>
          <w:szCs w:val="28"/>
        </w:rPr>
        <w:t xml:space="preserve">2 </w:t>
      </w:r>
      <w:r w:rsidRPr="00391225">
        <w:rPr>
          <w:rFonts w:ascii="Arial" w:hAnsi="Arial" w:cs="Arial"/>
          <w:color w:val="000000" w:themeColor="text1"/>
          <w:sz w:val="28"/>
          <w:szCs w:val="28"/>
        </w:rPr>
        <w:t xml:space="preserve">blank cells between words, that's </w:t>
      </w:r>
      <w:r w:rsidRPr="00D415A8">
        <w:rPr>
          <w:rFonts w:ascii="Arial" w:hAnsi="Arial" w:cs="Arial"/>
          <w:color w:val="000000" w:themeColor="text1"/>
          <w:sz w:val="28"/>
          <w:szCs w:val="28"/>
        </w:rPr>
        <w:t xml:space="preserve">an </w:t>
      </w:r>
      <w:r w:rsidR="00D415A8">
        <w:rPr>
          <w:rFonts w:ascii="Arial" w:hAnsi="Arial" w:cs="Arial"/>
          <w:color w:val="000000" w:themeColor="text1"/>
          <w:sz w:val="28"/>
          <w:szCs w:val="28"/>
        </w:rPr>
        <w:t>ELMP</w:t>
      </w:r>
      <w:r w:rsidRPr="00391225">
        <w:rPr>
          <w:rFonts w:ascii="Arial" w:hAnsi="Arial" w:cs="Arial"/>
          <w:color w:val="000000" w:themeColor="text1"/>
          <w:sz w:val="28"/>
          <w:szCs w:val="28"/>
        </w:rPr>
        <w:t xml:space="preserve"> guideline, </w:t>
      </w:r>
      <w:r w:rsidR="00D415A8">
        <w:rPr>
          <w:rFonts w:ascii="Arial" w:hAnsi="Arial" w:cs="Arial"/>
          <w:color w:val="000000" w:themeColor="text1"/>
          <w:sz w:val="28"/>
          <w:szCs w:val="28"/>
        </w:rPr>
        <w:t>b</w:t>
      </w:r>
      <w:r w:rsidRPr="00391225">
        <w:rPr>
          <w:rFonts w:ascii="Arial" w:hAnsi="Arial" w:cs="Arial"/>
          <w:color w:val="000000" w:themeColor="text1"/>
          <w:sz w:val="28"/>
          <w:szCs w:val="28"/>
        </w:rPr>
        <w:t xml:space="preserve">raille formats will tell you that use one blank, </w:t>
      </w:r>
      <w:r w:rsidR="00531A5E" w:rsidRPr="00391225">
        <w:rPr>
          <w:rFonts w:ascii="Arial" w:hAnsi="Arial" w:cs="Arial"/>
          <w:color w:val="000000" w:themeColor="text1"/>
          <w:sz w:val="28"/>
          <w:szCs w:val="28"/>
        </w:rPr>
        <w:t>1 cell</w:t>
      </w:r>
      <w:r w:rsidRPr="00391225">
        <w:rPr>
          <w:rFonts w:ascii="Arial" w:hAnsi="Arial" w:cs="Arial"/>
          <w:color w:val="000000" w:themeColor="text1"/>
          <w:sz w:val="28"/>
          <w:szCs w:val="28"/>
        </w:rPr>
        <w:t xml:space="preserve"> between words. So</w:t>
      </w:r>
      <w:r w:rsidR="00531A5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this is one of the differences that we've created. And we've done that deliberately</w:t>
      </w:r>
      <w:r w:rsidR="00531A5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so that it just separates the words a little bit more for the early reader. And hopefully, it's clear and a little easier for them to read. </w:t>
      </w:r>
    </w:p>
    <w:p w14:paraId="32C9A1E0" w14:textId="77777777" w:rsidR="00531A5E"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So</w:t>
      </w:r>
      <w:r w:rsidR="00D415A8">
        <w:rPr>
          <w:rFonts w:ascii="Arial" w:hAnsi="Arial" w:cs="Arial"/>
          <w:color w:val="000000" w:themeColor="text1"/>
          <w:sz w:val="28"/>
          <w:szCs w:val="28"/>
        </w:rPr>
        <w:t>,</w:t>
      </w:r>
      <w:r w:rsidRPr="00391225">
        <w:rPr>
          <w:rFonts w:ascii="Arial" w:hAnsi="Arial" w:cs="Arial"/>
          <w:color w:val="000000" w:themeColor="text1"/>
          <w:sz w:val="28"/>
          <w:szCs w:val="28"/>
        </w:rPr>
        <w:t xml:space="preserve"> in early literacy material, if you have horizontal lists, you would separate them with two blank cells in between, okay, that's one change from the regular guidelines</w:t>
      </w:r>
      <w:r w:rsidR="00D415A8">
        <w:rPr>
          <w:rFonts w:ascii="Arial" w:hAnsi="Arial" w:cs="Arial"/>
          <w:color w:val="000000" w:themeColor="text1"/>
          <w:sz w:val="28"/>
          <w:szCs w:val="28"/>
        </w:rPr>
        <w:t>.</w:t>
      </w:r>
      <w:r w:rsidRPr="00391225">
        <w:rPr>
          <w:rFonts w:ascii="Arial" w:hAnsi="Arial" w:cs="Arial"/>
          <w:color w:val="000000" w:themeColor="text1"/>
          <w:sz w:val="28"/>
          <w:szCs w:val="28"/>
        </w:rPr>
        <w:t xml:space="preserve"> </w:t>
      </w:r>
    </w:p>
    <w:p w14:paraId="7C53DF72" w14:textId="77777777" w:rsidR="00D415A8" w:rsidRPr="00391225" w:rsidRDefault="00D415A8" w:rsidP="00615BD5">
      <w:pPr>
        <w:spacing w:before="80" w:after="120" w:line="240" w:lineRule="auto"/>
        <w:rPr>
          <w:rFonts w:ascii="Arial" w:hAnsi="Arial" w:cs="Arial"/>
          <w:color w:val="000000" w:themeColor="text1"/>
          <w:sz w:val="28"/>
          <w:szCs w:val="28"/>
        </w:rPr>
      </w:pPr>
    </w:p>
    <w:p w14:paraId="38B006C9" w14:textId="77777777" w:rsidR="00CF0C66" w:rsidRPr="00391225" w:rsidRDefault="00CF0C66" w:rsidP="00615BD5">
      <w:pPr>
        <w:spacing w:before="80" w:after="120" w:line="240" w:lineRule="auto"/>
        <w:rPr>
          <w:rFonts w:ascii="Arial" w:hAnsi="Arial" w:cs="Arial"/>
          <w:color w:val="000000" w:themeColor="text1"/>
          <w:sz w:val="28"/>
          <w:szCs w:val="28"/>
        </w:rPr>
      </w:pPr>
      <w:r w:rsidRPr="00391225">
        <w:rPr>
          <w:rStyle w:val="Heading3Char"/>
          <w:color w:val="000000" w:themeColor="text1"/>
        </w:rPr>
        <w:t>Slide 29</w:t>
      </w:r>
    </w:p>
    <w:p w14:paraId="540115ED" w14:textId="77777777" w:rsidR="005D5773" w:rsidRPr="00391225" w:rsidRDefault="00D415A8" w:rsidP="00615BD5">
      <w:pPr>
        <w:spacing w:before="80" w:after="120" w:line="240" w:lineRule="auto"/>
        <w:rPr>
          <w:rFonts w:ascii="Arial" w:hAnsi="Arial" w:cs="Arial"/>
          <w:color w:val="000000" w:themeColor="text1"/>
          <w:sz w:val="28"/>
          <w:szCs w:val="28"/>
        </w:rPr>
      </w:pPr>
      <w:r>
        <w:rPr>
          <w:rFonts w:ascii="Arial" w:hAnsi="Arial" w:cs="Arial"/>
          <w:color w:val="000000" w:themeColor="text1"/>
          <w:sz w:val="28"/>
          <w:szCs w:val="28"/>
        </w:rPr>
        <w:lastRenderedPageBreak/>
        <w:t>A</w:t>
      </w:r>
      <w:r w:rsidRPr="00391225">
        <w:rPr>
          <w:rFonts w:ascii="Arial" w:hAnsi="Arial" w:cs="Arial"/>
          <w:color w:val="000000" w:themeColor="text1"/>
          <w:sz w:val="28"/>
          <w:szCs w:val="28"/>
        </w:rPr>
        <w:t xml:space="preserve"> mathematical or non-alphabetical signs. </w:t>
      </w:r>
      <w:r w:rsidR="00C44DDC" w:rsidRPr="00391225">
        <w:rPr>
          <w:rFonts w:ascii="Arial" w:hAnsi="Arial" w:cs="Arial"/>
          <w:color w:val="000000" w:themeColor="text1"/>
          <w:sz w:val="28"/>
          <w:szCs w:val="28"/>
        </w:rPr>
        <w:t>So</w:t>
      </w:r>
      <w:r w:rsidR="00531A5E"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in this case, we have an example here of the word </w:t>
      </w:r>
      <w:r w:rsidR="00531A5E"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make</w:t>
      </w:r>
      <w:r w:rsidR="00531A5E"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and the </w:t>
      </w:r>
      <w:r w:rsidR="00531A5E" w:rsidRPr="00391225">
        <w:rPr>
          <w:rFonts w:ascii="Arial" w:hAnsi="Arial" w:cs="Arial"/>
          <w:color w:val="000000" w:themeColor="text1"/>
          <w:sz w:val="28"/>
          <w:szCs w:val="28"/>
        </w:rPr>
        <w:t>e</w:t>
      </w:r>
      <w:r>
        <w:rPr>
          <w:rFonts w:ascii="Arial" w:hAnsi="Arial" w:cs="Arial"/>
          <w:color w:val="000000" w:themeColor="text1"/>
          <w:sz w:val="28"/>
          <w:szCs w:val="28"/>
        </w:rPr>
        <w:t xml:space="preserve"> is</w:t>
      </w:r>
      <w:r w:rsidR="00C44DDC" w:rsidRPr="00391225">
        <w:rPr>
          <w:rFonts w:ascii="Arial" w:hAnsi="Arial" w:cs="Arial"/>
          <w:color w:val="000000" w:themeColor="text1"/>
          <w:sz w:val="28"/>
          <w:szCs w:val="28"/>
        </w:rPr>
        <w:t xml:space="preserve"> crossed out, because they want them to drop the </w:t>
      </w:r>
      <w:r w:rsidR="00531A5E" w:rsidRPr="00391225">
        <w:rPr>
          <w:rFonts w:ascii="Arial" w:hAnsi="Arial" w:cs="Arial"/>
          <w:color w:val="000000" w:themeColor="text1"/>
          <w:sz w:val="28"/>
          <w:szCs w:val="28"/>
        </w:rPr>
        <w:t>‘e’</w:t>
      </w:r>
      <w:r w:rsidR="00C44DDC" w:rsidRPr="00391225">
        <w:rPr>
          <w:rFonts w:ascii="Arial" w:hAnsi="Arial" w:cs="Arial"/>
          <w:color w:val="000000" w:themeColor="text1"/>
          <w:sz w:val="28"/>
          <w:szCs w:val="28"/>
        </w:rPr>
        <w:t xml:space="preserve"> and add </w:t>
      </w:r>
      <w:proofErr w:type="spellStart"/>
      <w:r w:rsidR="00C44DDC" w:rsidRPr="00391225">
        <w:rPr>
          <w:rFonts w:ascii="Arial" w:hAnsi="Arial" w:cs="Arial"/>
          <w:color w:val="000000" w:themeColor="text1"/>
          <w:sz w:val="28"/>
          <w:szCs w:val="28"/>
        </w:rPr>
        <w:t>ing</w:t>
      </w:r>
      <w:proofErr w:type="spellEnd"/>
      <w:r w:rsidR="00C44DDC" w:rsidRPr="00391225">
        <w:rPr>
          <w:rFonts w:ascii="Arial" w:hAnsi="Arial" w:cs="Arial"/>
          <w:color w:val="000000" w:themeColor="text1"/>
          <w:sz w:val="28"/>
          <w:szCs w:val="28"/>
        </w:rPr>
        <w:t>. So</w:t>
      </w:r>
      <w:r w:rsidR="00531A5E"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a transcriber</w:t>
      </w:r>
      <w:r w:rsidR="00531A5E"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s note would be placed on the transcriber</w:t>
      </w:r>
      <w:r w:rsidR="00531A5E"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s note page of the reference material at the front of the volume and it might say something like this, </w:t>
      </w:r>
      <w:r w:rsidR="00531A5E" w:rsidRPr="00391225">
        <w:rPr>
          <w:rFonts w:ascii="Arial" w:hAnsi="Arial" w:cs="Arial"/>
          <w:color w:val="000000" w:themeColor="text1"/>
          <w:sz w:val="28"/>
          <w:szCs w:val="28"/>
        </w:rPr>
        <w:t>‘w</w:t>
      </w:r>
      <w:r w:rsidR="00C44DDC" w:rsidRPr="00391225">
        <w:rPr>
          <w:rFonts w:ascii="Arial" w:hAnsi="Arial" w:cs="Arial"/>
          <w:color w:val="000000" w:themeColor="text1"/>
          <w:sz w:val="28"/>
          <w:szCs w:val="28"/>
        </w:rPr>
        <w:t>ords with crossed out letters are uncontracted</w:t>
      </w:r>
      <w:r w:rsidR="005D5773" w:rsidRPr="00391225">
        <w:rPr>
          <w:rFonts w:ascii="Arial" w:hAnsi="Arial" w:cs="Arial"/>
          <w:color w:val="000000" w:themeColor="text1"/>
          <w:sz w:val="28"/>
          <w:szCs w:val="28"/>
        </w:rPr>
        <w:t xml:space="preserve">, then repeated with a hyphen substituted for each crossed out letter. The contracted word is </w:t>
      </w:r>
      <w:proofErr w:type="spellStart"/>
      <w:r w:rsidR="005D5773" w:rsidRPr="00391225">
        <w:rPr>
          <w:rFonts w:ascii="Arial" w:hAnsi="Arial" w:cs="Arial"/>
          <w:color w:val="000000" w:themeColor="text1"/>
          <w:sz w:val="28"/>
          <w:szCs w:val="28"/>
        </w:rPr>
        <w:t>brailled</w:t>
      </w:r>
      <w:proofErr w:type="spellEnd"/>
      <w:r w:rsidR="005D5773" w:rsidRPr="00391225">
        <w:rPr>
          <w:rFonts w:ascii="Arial" w:hAnsi="Arial" w:cs="Arial"/>
          <w:color w:val="000000" w:themeColor="text1"/>
          <w:sz w:val="28"/>
          <w:szCs w:val="28"/>
        </w:rPr>
        <w:t xml:space="preserve"> after the uncontracted word.’</w:t>
      </w:r>
      <w:r w:rsidR="00C44DDC" w:rsidRPr="00391225">
        <w:rPr>
          <w:rFonts w:ascii="Arial" w:hAnsi="Arial" w:cs="Arial"/>
          <w:color w:val="000000" w:themeColor="text1"/>
          <w:sz w:val="28"/>
          <w:szCs w:val="28"/>
        </w:rPr>
        <w:t xml:space="preserve"> Make wasn't a contraction, protected word. So</w:t>
      </w:r>
      <w:r w:rsidR="005D5773"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it wasn't a problem in this case</w:t>
      </w:r>
      <w:r w:rsidR="005D5773"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w:t>
      </w:r>
    </w:p>
    <w:p w14:paraId="48B2F4D2" w14:textId="77777777" w:rsidR="00B0445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Now, you can use your own wording there. Of course, this transcriber</w:t>
      </w:r>
      <w:r w:rsidR="005D5773" w:rsidRPr="00391225">
        <w:rPr>
          <w:rFonts w:ascii="Arial" w:hAnsi="Arial" w:cs="Arial"/>
          <w:color w:val="000000" w:themeColor="text1"/>
          <w:sz w:val="28"/>
          <w:szCs w:val="28"/>
        </w:rPr>
        <w:t>’</w:t>
      </w:r>
      <w:r w:rsidRPr="00391225">
        <w:rPr>
          <w:rFonts w:ascii="Arial" w:hAnsi="Arial" w:cs="Arial"/>
          <w:color w:val="000000" w:themeColor="text1"/>
          <w:sz w:val="28"/>
          <w:szCs w:val="28"/>
        </w:rPr>
        <w:t>s note is not in the student</w:t>
      </w:r>
      <w:r w:rsidR="005D5773" w:rsidRPr="00391225">
        <w:rPr>
          <w:rFonts w:ascii="Arial" w:hAnsi="Arial" w:cs="Arial"/>
          <w:color w:val="000000" w:themeColor="text1"/>
          <w:sz w:val="28"/>
          <w:szCs w:val="28"/>
        </w:rPr>
        <w:t xml:space="preserve">’s </w:t>
      </w:r>
      <w:r w:rsidRPr="00391225">
        <w:rPr>
          <w:rFonts w:ascii="Arial" w:hAnsi="Arial" w:cs="Arial"/>
          <w:color w:val="000000" w:themeColor="text1"/>
          <w:sz w:val="28"/>
          <w:szCs w:val="28"/>
        </w:rPr>
        <w:t>work, this is on the transcriber</w:t>
      </w:r>
      <w:r w:rsidR="005D5773" w:rsidRPr="00391225">
        <w:rPr>
          <w:rFonts w:ascii="Arial" w:hAnsi="Arial" w:cs="Arial"/>
          <w:color w:val="000000" w:themeColor="text1"/>
          <w:sz w:val="28"/>
          <w:szCs w:val="28"/>
        </w:rPr>
        <w:t>’s</w:t>
      </w:r>
      <w:r w:rsidRPr="00391225">
        <w:rPr>
          <w:rFonts w:ascii="Arial" w:hAnsi="Arial" w:cs="Arial"/>
          <w:color w:val="000000" w:themeColor="text1"/>
          <w:sz w:val="28"/>
          <w:szCs w:val="28"/>
        </w:rPr>
        <w:t xml:space="preserve"> note page for the teacher to understand what's happening in Braille</w:t>
      </w:r>
      <w:r w:rsidR="005D5773"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the student would never read a great big transcriber</w:t>
      </w:r>
      <w:r w:rsidR="005D5773"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s note of that nature. But what we have is we have the word </w:t>
      </w:r>
      <w:r w:rsidR="00B04455" w:rsidRPr="00391225">
        <w:rPr>
          <w:rFonts w:ascii="Arial" w:hAnsi="Arial" w:cs="Arial"/>
          <w:color w:val="000000" w:themeColor="text1"/>
          <w:sz w:val="28"/>
          <w:szCs w:val="28"/>
        </w:rPr>
        <w:t>‘</w:t>
      </w:r>
      <w:r w:rsidRPr="00391225">
        <w:rPr>
          <w:rFonts w:ascii="Arial" w:hAnsi="Arial" w:cs="Arial"/>
          <w:color w:val="000000" w:themeColor="text1"/>
          <w:sz w:val="28"/>
          <w:szCs w:val="28"/>
        </w:rPr>
        <w:t>make</w:t>
      </w:r>
      <w:r w:rsidR="00B04455" w:rsidRPr="00391225">
        <w:rPr>
          <w:rFonts w:ascii="Arial" w:hAnsi="Arial" w:cs="Arial"/>
          <w:color w:val="000000" w:themeColor="text1"/>
          <w:sz w:val="28"/>
          <w:szCs w:val="28"/>
        </w:rPr>
        <w:t>’</w:t>
      </w:r>
      <w:r w:rsidR="005D5773"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5D5773" w:rsidRPr="00391225">
        <w:rPr>
          <w:rFonts w:ascii="Arial" w:hAnsi="Arial" w:cs="Arial"/>
          <w:color w:val="000000" w:themeColor="text1"/>
          <w:sz w:val="28"/>
          <w:szCs w:val="28"/>
        </w:rPr>
        <w:t xml:space="preserve">2 </w:t>
      </w:r>
      <w:r w:rsidRPr="00391225">
        <w:rPr>
          <w:rFonts w:ascii="Arial" w:hAnsi="Arial" w:cs="Arial"/>
          <w:color w:val="000000" w:themeColor="text1"/>
          <w:sz w:val="28"/>
          <w:szCs w:val="28"/>
        </w:rPr>
        <w:t xml:space="preserve">blank cells, </w:t>
      </w:r>
      <w:r w:rsidR="005D5773" w:rsidRPr="00391225">
        <w:rPr>
          <w:rFonts w:ascii="Arial" w:hAnsi="Arial" w:cs="Arial"/>
          <w:color w:val="000000" w:themeColor="text1"/>
          <w:sz w:val="28"/>
          <w:szCs w:val="28"/>
        </w:rPr>
        <w:t>‘</w:t>
      </w:r>
      <w:proofErr w:type="spellStart"/>
      <w:r w:rsidRPr="00391225">
        <w:rPr>
          <w:rFonts w:ascii="Arial" w:hAnsi="Arial" w:cs="Arial"/>
          <w:color w:val="000000" w:themeColor="text1"/>
          <w:sz w:val="28"/>
          <w:szCs w:val="28"/>
        </w:rPr>
        <w:t>mak</w:t>
      </w:r>
      <w:proofErr w:type="spellEnd"/>
      <w:r w:rsidRPr="00391225">
        <w:rPr>
          <w:rFonts w:ascii="Arial" w:hAnsi="Arial" w:cs="Arial"/>
          <w:color w:val="000000" w:themeColor="text1"/>
          <w:sz w:val="28"/>
          <w:szCs w:val="28"/>
        </w:rPr>
        <w:t xml:space="preserve"> and a hyphen</w:t>
      </w:r>
      <w:r w:rsidR="00B04455"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to replace that crossed out </w:t>
      </w:r>
      <w:r w:rsidR="005D5773" w:rsidRPr="00391225">
        <w:rPr>
          <w:rFonts w:ascii="Arial" w:hAnsi="Arial" w:cs="Arial"/>
          <w:color w:val="000000" w:themeColor="text1"/>
          <w:sz w:val="28"/>
          <w:szCs w:val="28"/>
        </w:rPr>
        <w:t>e</w:t>
      </w:r>
      <w:r w:rsidRPr="00391225">
        <w:rPr>
          <w:rFonts w:ascii="Arial" w:hAnsi="Arial" w:cs="Arial"/>
          <w:color w:val="000000" w:themeColor="text1"/>
          <w:sz w:val="28"/>
          <w:szCs w:val="28"/>
        </w:rPr>
        <w:t xml:space="preserve">. And then </w:t>
      </w:r>
      <w:r w:rsidR="005D5773" w:rsidRPr="00391225">
        <w:rPr>
          <w:rFonts w:ascii="Arial" w:hAnsi="Arial" w:cs="Arial"/>
          <w:color w:val="000000" w:themeColor="text1"/>
          <w:sz w:val="28"/>
          <w:szCs w:val="28"/>
        </w:rPr>
        <w:t>2</w:t>
      </w:r>
      <w:r w:rsidRPr="00391225">
        <w:rPr>
          <w:rFonts w:ascii="Arial" w:hAnsi="Arial" w:cs="Arial"/>
          <w:color w:val="000000" w:themeColor="text1"/>
          <w:sz w:val="28"/>
          <w:szCs w:val="28"/>
        </w:rPr>
        <w:t xml:space="preserve"> blank cells and the word </w:t>
      </w:r>
      <w:r w:rsidR="005D5773" w:rsidRPr="00391225">
        <w:rPr>
          <w:rFonts w:ascii="Arial" w:hAnsi="Arial" w:cs="Arial"/>
          <w:color w:val="000000" w:themeColor="text1"/>
          <w:sz w:val="28"/>
          <w:szCs w:val="28"/>
        </w:rPr>
        <w:t>‘</w:t>
      </w:r>
      <w:r w:rsidRPr="00391225">
        <w:rPr>
          <w:rFonts w:ascii="Arial" w:hAnsi="Arial" w:cs="Arial"/>
          <w:color w:val="000000" w:themeColor="text1"/>
          <w:sz w:val="28"/>
          <w:szCs w:val="28"/>
        </w:rPr>
        <w:t>making</w:t>
      </w:r>
      <w:r w:rsidR="005D5773"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uncontracted and then </w:t>
      </w:r>
      <w:r w:rsidR="005D5773" w:rsidRPr="00391225">
        <w:rPr>
          <w:rFonts w:ascii="Arial" w:hAnsi="Arial" w:cs="Arial"/>
          <w:color w:val="000000" w:themeColor="text1"/>
          <w:sz w:val="28"/>
          <w:szCs w:val="28"/>
        </w:rPr>
        <w:t>2</w:t>
      </w:r>
      <w:r w:rsidRPr="00391225">
        <w:rPr>
          <w:rFonts w:ascii="Arial" w:hAnsi="Arial" w:cs="Arial"/>
          <w:color w:val="000000" w:themeColor="text1"/>
          <w:sz w:val="28"/>
          <w:szCs w:val="28"/>
        </w:rPr>
        <w:t xml:space="preserve"> blank cells and the word </w:t>
      </w:r>
      <w:r w:rsidR="00B04455" w:rsidRPr="00391225">
        <w:rPr>
          <w:rFonts w:ascii="Arial" w:hAnsi="Arial" w:cs="Arial"/>
          <w:color w:val="000000" w:themeColor="text1"/>
          <w:sz w:val="28"/>
          <w:szCs w:val="28"/>
        </w:rPr>
        <w:t>‘</w:t>
      </w:r>
      <w:r w:rsidRPr="00391225">
        <w:rPr>
          <w:rFonts w:ascii="Arial" w:hAnsi="Arial" w:cs="Arial"/>
          <w:color w:val="000000" w:themeColor="text1"/>
          <w:sz w:val="28"/>
          <w:szCs w:val="28"/>
        </w:rPr>
        <w:t>making</w:t>
      </w:r>
      <w:r w:rsidR="00B04455"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with the </w:t>
      </w:r>
      <w:proofErr w:type="spellStart"/>
      <w:r w:rsidRPr="00391225">
        <w:rPr>
          <w:rFonts w:ascii="Arial" w:hAnsi="Arial" w:cs="Arial"/>
          <w:color w:val="000000" w:themeColor="text1"/>
          <w:sz w:val="28"/>
          <w:szCs w:val="28"/>
        </w:rPr>
        <w:t>ing</w:t>
      </w:r>
      <w:proofErr w:type="spellEnd"/>
      <w:r w:rsidRPr="00391225">
        <w:rPr>
          <w:rFonts w:ascii="Arial" w:hAnsi="Arial" w:cs="Arial"/>
          <w:color w:val="000000" w:themeColor="text1"/>
          <w:sz w:val="28"/>
          <w:szCs w:val="28"/>
        </w:rPr>
        <w:t xml:space="preserve"> contraction</w:t>
      </w:r>
      <w:r w:rsidR="00B04455"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B04455" w:rsidRPr="00391225">
        <w:rPr>
          <w:rFonts w:ascii="Arial" w:hAnsi="Arial" w:cs="Arial"/>
          <w:color w:val="000000" w:themeColor="text1"/>
          <w:sz w:val="28"/>
          <w:szCs w:val="28"/>
        </w:rPr>
        <w:t>O</w:t>
      </w:r>
      <w:r w:rsidRPr="00391225">
        <w:rPr>
          <w:rFonts w:ascii="Arial" w:hAnsi="Arial" w:cs="Arial"/>
          <w:color w:val="000000" w:themeColor="text1"/>
          <w:sz w:val="28"/>
          <w:szCs w:val="28"/>
        </w:rPr>
        <w:t xml:space="preserve">kay, so that it's clear for the students to see what's happening. </w:t>
      </w:r>
    </w:p>
    <w:p w14:paraId="14670052" w14:textId="77777777" w:rsidR="00D415A8" w:rsidRPr="00391225" w:rsidRDefault="00D415A8" w:rsidP="00615BD5">
      <w:pPr>
        <w:spacing w:before="80" w:after="120" w:line="240" w:lineRule="auto"/>
        <w:rPr>
          <w:rFonts w:ascii="Arial" w:hAnsi="Arial" w:cs="Arial"/>
          <w:color w:val="000000" w:themeColor="text1"/>
          <w:sz w:val="28"/>
          <w:szCs w:val="28"/>
        </w:rPr>
      </w:pPr>
    </w:p>
    <w:p w14:paraId="4E841012" w14:textId="77777777" w:rsidR="00CF0C66" w:rsidRPr="00391225" w:rsidRDefault="00CF0C66" w:rsidP="00615BD5">
      <w:pPr>
        <w:spacing w:before="80" w:after="120" w:line="240" w:lineRule="auto"/>
        <w:rPr>
          <w:rStyle w:val="Heading3Char"/>
          <w:rFonts w:ascii="Arial" w:hAnsi="Arial" w:cs="Arial"/>
          <w:color w:val="000000" w:themeColor="text1"/>
        </w:rPr>
      </w:pPr>
      <w:r w:rsidRPr="00391225">
        <w:rPr>
          <w:rStyle w:val="Heading3Char"/>
          <w:rFonts w:ascii="Arial" w:hAnsi="Arial" w:cs="Arial"/>
          <w:color w:val="000000" w:themeColor="text1"/>
        </w:rPr>
        <w:t>Slide 30</w:t>
      </w:r>
    </w:p>
    <w:p w14:paraId="3B696AEA"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One more</w:t>
      </w:r>
      <w:r w:rsidR="00D415A8">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quick example. We have </w:t>
      </w:r>
      <w:r w:rsidR="00B04455" w:rsidRPr="00391225">
        <w:rPr>
          <w:rFonts w:ascii="Arial" w:hAnsi="Arial" w:cs="Arial"/>
          <w:color w:val="000000" w:themeColor="text1"/>
          <w:sz w:val="28"/>
          <w:szCs w:val="28"/>
        </w:rPr>
        <w:t>‘</w:t>
      </w:r>
      <w:r w:rsidRPr="00391225">
        <w:rPr>
          <w:rFonts w:ascii="Arial" w:hAnsi="Arial" w:cs="Arial"/>
          <w:color w:val="000000" w:themeColor="text1"/>
          <w:sz w:val="28"/>
          <w:szCs w:val="28"/>
        </w:rPr>
        <w:t>hope</w:t>
      </w:r>
      <w:r w:rsidR="00B04455" w:rsidRPr="00391225">
        <w:rPr>
          <w:rFonts w:ascii="Arial" w:hAnsi="Arial" w:cs="Arial"/>
          <w:color w:val="000000" w:themeColor="text1"/>
          <w:sz w:val="28"/>
          <w:szCs w:val="28"/>
        </w:rPr>
        <w:t xml:space="preserve"> </w:t>
      </w:r>
      <w:r w:rsidR="00A167FF">
        <w:rPr>
          <w:rFonts w:ascii="Arial" w:hAnsi="Arial" w:cs="Arial"/>
          <w:color w:val="000000" w:themeColor="text1"/>
          <w:sz w:val="28"/>
          <w:szCs w:val="28"/>
        </w:rPr>
        <w:t>+</w:t>
      </w:r>
      <w:r w:rsidR="00B04455" w:rsidRPr="00391225">
        <w:rPr>
          <w:rFonts w:ascii="Arial" w:hAnsi="Arial" w:cs="Arial"/>
          <w:color w:val="000000" w:themeColor="text1"/>
          <w:sz w:val="28"/>
          <w:szCs w:val="28"/>
        </w:rPr>
        <w:t xml:space="preserve"> </w:t>
      </w:r>
      <w:proofErr w:type="spellStart"/>
      <w:r w:rsidRPr="00391225">
        <w:rPr>
          <w:rFonts w:ascii="Arial" w:hAnsi="Arial" w:cs="Arial"/>
          <w:color w:val="000000" w:themeColor="text1"/>
          <w:sz w:val="28"/>
          <w:szCs w:val="28"/>
        </w:rPr>
        <w:t>ful</w:t>
      </w:r>
      <w:proofErr w:type="spellEnd"/>
      <w:r w:rsidRPr="00391225">
        <w:rPr>
          <w:rFonts w:ascii="Arial" w:hAnsi="Arial" w:cs="Arial"/>
          <w:color w:val="000000" w:themeColor="text1"/>
          <w:sz w:val="28"/>
          <w:szCs w:val="28"/>
        </w:rPr>
        <w:t xml:space="preserve"> </w:t>
      </w:r>
      <w:r w:rsidR="00A167FF">
        <w:rPr>
          <w:rFonts w:ascii="Arial" w:hAnsi="Arial" w:cs="Arial"/>
          <w:color w:val="000000" w:themeColor="text1"/>
          <w:sz w:val="28"/>
          <w:szCs w:val="28"/>
        </w:rPr>
        <w:t xml:space="preserve">= </w:t>
      </w:r>
      <w:r w:rsidRPr="00391225">
        <w:rPr>
          <w:rFonts w:ascii="Arial" w:hAnsi="Arial" w:cs="Arial"/>
          <w:color w:val="000000" w:themeColor="text1"/>
          <w:sz w:val="28"/>
          <w:szCs w:val="28"/>
        </w:rPr>
        <w:t>hopeful</w:t>
      </w:r>
      <w:r w:rsidR="00B04455"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that's the type of example that is often used in early literacy</w:t>
      </w:r>
      <w:r w:rsidR="00D415A8">
        <w:rPr>
          <w:rFonts w:ascii="Arial" w:hAnsi="Arial" w:cs="Arial"/>
          <w:color w:val="000000" w:themeColor="text1"/>
          <w:sz w:val="28"/>
          <w:szCs w:val="28"/>
        </w:rPr>
        <w:t xml:space="preserve"> </w:t>
      </w:r>
      <w:r w:rsidRPr="00391225">
        <w:rPr>
          <w:rFonts w:ascii="Arial" w:hAnsi="Arial" w:cs="Arial"/>
          <w:color w:val="000000" w:themeColor="text1"/>
          <w:sz w:val="28"/>
          <w:szCs w:val="28"/>
        </w:rPr>
        <w:t>writing books. So</w:t>
      </w:r>
      <w:r w:rsidR="00B04455"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we just </w:t>
      </w:r>
      <w:proofErr w:type="spellStart"/>
      <w:r w:rsidRPr="00391225">
        <w:rPr>
          <w:rFonts w:ascii="Arial" w:hAnsi="Arial" w:cs="Arial"/>
          <w:color w:val="000000" w:themeColor="text1"/>
          <w:sz w:val="28"/>
          <w:szCs w:val="28"/>
        </w:rPr>
        <w:t>brailled</w:t>
      </w:r>
      <w:proofErr w:type="spellEnd"/>
      <w:r w:rsidRPr="00391225">
        <w:rPr>
          <w:rFonts w:ascii="Arial" w:hAnsi="Arial" w:cs="Arial"/>
          <w:color w:val="000000" w:themeColor="text1"/>
          <w:sz w:val="28"/>
          <w:szCs w:val="28"/>
        </w:rPr>
        <w:t xml:space="preserve"> what they show</w:t>
      </w:r>
      <w:r w:rsidR="00A167FF">
        <w:rPr>
          <w:rFonts w:ascii="Arial" w:hAnsi="Arial" w:cs="Arial"/>
          <w:color w:val="000000" w:themeColor="text1"/>
          <w:sz w:val="28"/>
          <w:szCs w:val="28"/>
        </w:rPr>
        <w:t>ed,</w:t>
      </w:r>
      <w:r w:rsidRPr="00391225">
        <w:rPr>
          <w:rFonts w:ascii="Arial" w:hAnsi="Arial" w:cs="Arial"/>
          <w:color w:val="000000" w:themeColor="text1"/>
          <w:sz w:val="28"/>
          <w:szCs w:val="28"/>
        </w:rPr>
        <w:t xml:space="preserve"> but in this case, we did use the mathematical symbols as shown in print the plus sign and the equal sign, we just have a blank space around the signs. Okay. So</w:t>
      </w:r>
      <w:r w:rsidR="00A167FF">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there's a space before the plus sign and after the plus sign, so we've got hope, plus </w:t>
      </w:r>
      <w:proofErr w:type="spellStart"/>
      <w:r w:rsidRPr="00391225">
        <w:rPr>
          <w:rFonts w:ascii="Arial" w:hAnsi="Arial" w:cs="Arial"/>
          <w:color w:val="000000" w:themeColor="text1"/>
          <w:sz w:val="28"/>
          <w:szCs w:val="28"/>
        </w:rPr>
        <w:t>ful</w:t>
      </w:r>
      <w:proofErr w:type="spellEnd"/>
      <w:r w:rsidRPr="00391225">
        <w:rPr>
          <w:rFonts w:ascii="Arial" w:hAnsi="Arial" w:cs="Arial"/>
          <w:color w:val="000000" w:themeColor="text1"/>
          <w:sz w:val="28"/>
          <w:szCs w:val="28"/>
        </w:rPr>
        <w:t xml:space="preserve">, and then a blank cell equals blank cell </w:t>
      </w:r>
      <w:r w:rsidR="00CF0C66" w:rsidRPr="00391225">
        <w:rPr>
          <w:rFonts w:ascii="Arial" w:hAnsi="Arial" w:cs="Arial"/>
          <w:color w:val="000000" w:themeColor="text1"/>
          <w:sz w:val="28"/>
          <w:szCs w:val="28"/>
        </w:rPr>
        <w:t>‘</w:t>
      </w:r>
      <w:r w:rsidRPr="00391225">
        <w:rPr>
          <w:rFonts w:ascii="Arial" w:hAnsi="Arial" w:cs="Arial"/>
          <w:color w:val="000000" w:themeColor="text1"/>
          <w:sz w:val="28"/>
          <w:szCs w:val="28"/>
        </w:rPr>
        <w:t>hopeful</w:t>
      </w:r>
      <w:r w:rsidR="00CF0C66" w:rsidRPr="00391225">
        <w:rPr>
          <w:rFonts w:ascii="Arial" w:hAnsi="Arial" w:cs="Arial"/>
          <w:color w:val="000000" w:themeColor="text1"/>
          <w:sz w:val="28"/>
          <w:szCs w:val="28"/>
        </w:rPr>
        <w:t xml:space="preserve">’, </w:t>
      </w:r>
      <w:proofErr w:type="spellStart"/>
      <w:r w:rsidR="00CF0C66" w:rsidRPr="00A167FF">
        <w:rPr>
          <w:rFonts w:ascii="Arial" w:hAnsi="Arial" w:cs="Arial"/>
          <w:color w:val="000000" w:themeColor="text1"/>
          <w:sz w:val="28"/>
          <w:szCs w:val="28"/>
        </w:rPr>
        <w:t>b</w:t>
      </w:r>
      <w:r w:rsidRPr="00A167FF">
        <w:rPr>
          <w:rFonts w:ascii="Arial" w:hAnsi="Arial" w:cs="Arial"/>
          <w:color w:val="000000" w:themeColor="text1"/>
          <w:sz w:val="28"/>
          <w:szCs w:val="28"/>
        </w:rPr>
        <w:t>raille</w:t>
      </w:r>
      <w:r w:rsidR="00A167FF">
        <w:rPr>
          <w:rFonts w:ascii="Arial" w:hAnsi="Arial" w:cs="Arial"/>
          <w:color w:val="000000" w:themeColor="text1"/>
          <w:sz w:val="28"/>
          <w:szCs w:val="28"/>
        </w:rPr>
        <w:t>d</w:t>
      </w:r>
      <w:proofErr w:type="spellEnd"/>
      <w:r w:rsidR="00A167FF">
        <w:rPr>
          <w:rFonts w:ascii="Arial" w:hAnsi="Arial" w:cs="Arial"/>
          <w:color w:val="000000" w:themeColor="text1"/>
          <w:sz w:val="28"/>
          <w:szCs w:val="28"/>
        </w:rPr>
        <w:t xml:space="preserve"> out in</w:t>
      </w:r>
      <w:r w:rsidRPr="00391225">
        <w:rPr>
          <w:rFonts w:ascii="Arial" w:hAnsi="Arial" w:cs="Arial"/>
          <w:color w:val="000000" w:themeColor="text1"/>
          <w:sz w:val="28"/>
          <w:szCs w:val="28"/>
        </w:rPr>
        <w:t xml:space="preserve"> gr</w:t>
      </w:r>
      <w:r w:rsidR="00CF0C66" w:rsidRPr="00391225">
        <w:rPr>
          <w:rFonts w:ascii="Arial" w:hAnsi="Arial" w:cs="Arial"/>
          <w:color w:val="000000" w:themeColor="text1"/>
          <w:sz w:val="28"/>
          <w:szCs w:val="28"/>
        </w:rPr>
        <w:t>ade</w:t>
      </w:r>
      <w:r w:rsidRPr="00391225">
        <w:rPr>
          <w:rFonts w:ascii="Arial" w:hAnsi="Arial" w:cs="Arial"/>
          <w:color w:val="000000" w:themeColor="text1"/>
          <w:sz w:val="28"/>
          <w:szCs w:val="28"/>
        </w:rPr>
        <w:t xml:space="preserve"> one or uncontracted braille, and then two blank cells and the </w:t>
      </w:r>
      <w:r w:rsidR="00CF0C66" w:rsidRPr="00391225">
        <w:rPr>
          <w:rFonts w:ascii="Arial" w:hAnsi="Arial" w:cs="Arial"/>
          <w:color w:val="000000" w:themeColor="text1"/>
          <w:sz w:val="28"/>
          <w:szCs w:val="28"/>
        </w:rPr>
        <w:t>‘</w:t>
      </w:r>
      <w:r w:rsidRPr="00391225">
        <w:rPr>
          <w:rFonts w:ascii="Arial" w:hAnsi="Arial" w:cs="Arial"/>
          <w:color w:val="000000" w:themeColor="text1"/>
          <w:sz w:val="28"/>
          <w:szCs w:val="28"/>
        </w:rPr>
        <w:t>hopeful</w:t>
      </w:r>
      <w:r w:rsidR="00CF0C66"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with the contraction. Okay, so the contracted form is separated from the actual equation that is shown in print. Okay.</w:t>
      </w:r>
    </w:p>
    <w:p w14:paraId="56376DD2" w14:textId="77777777" w:rsidR="00CF0C6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And again, you would possibly include a transcriber</w:t>
      </w:r>
      <w:r w:rsidR="00B04455" w:rsidRPr="00391225">
        <w:rPr>
          <w:rFonts w:ascii="Arial" w:hAnsi="Arial" w:cs="Arial"/>
          <w:color w:val="000000" w:themeColor="text1"/>
          <w:sz w:val="28"/>
          <w:szCs w:val="28"/>
        </w:rPr>
        <w:t>’</w:t>
      </w:r>
      <w:r w:rsidRPr="00391225">
        <w:rPr>
          <w:rFonts w:ascii="Arial" w:hAnsi="Arial" w:cs="Arial"/>
          <w:color w:val="000000" w:themeColor="text1"/>
          <w:sz w:val="28"/>
          <w:szCs w:val="28"/>
        </w:rPr>
        <w:t>s note to explain how that was treated</w:t>
      </w:r>
      <w:r w:rsidR="00A167FF">
        <w:rPr>
          <w:rFonts w:ascii="Arial" w:hAnsi="Arial" w:cs="Arial"/>
          <w:color w:val="000000" w:themeColor="text1"/>
          <w:sz w:val="28"/>
          <w:szCs w:val="28"/>
        </w:rPr>
        <w:t>; u</w:t>
      </w:r>
      <w:r w:rsidRPr="00391225">
        <w:rPr>
          <w:rFonts w:ascii="Arial" w:hAnsi="Arial" w:cs="Arial"/>
          <w:color w:val="000000" w:themeColor="text1"/>
          <w:sz w:val="28"/>
          <w:szCs w:val="28"/>
        </w:rPr>
        <w:t xml:space="preserve">ncontracted </w:t>
      </w:r>
      <w:r w:rsidR="00A167FF">
        <w:rPr>
          <w:rFonts w:ascii="Arial" w:hAnsi="Arial" w:cs="Arial"/>
          <w:color w:val="000000" w:themeColor="text1"/>
          <w:sz w:val="28"/>
          <w:szCs w:val="28"/>
        </w:rPr>
        <w:t>b</w:t>
      </w:r>
      <w:r w:rsidRPr="00391225">
        <w:rPr>
          <w:rFonts w:ascii="Arial" w:hAnsi="Arial" w:cs="Arial"/>
          <w:color w:val="000000" w:themeColor="text1"/>
          <w:sz w:val="28"/>
          <w:szCs w:val="28"/>
        </w:rPr>
        <w:t xml:space="preserve">raille is used for a word in a word equation, and the contracted form </w:t>
      </w:r>
      <w:r w:rsidR="00CF0C66" w:rsidRPr="00391225">
        <w:rPr>
          <w:rFonts w:ascii="Arial" w:hAnsi="Arial" w:cs="Arial"/>
          <w:color w:val="000000" w:themeColor="text1"/>
          <w:sz w:val="28"/>
          <w:szCs w:val="28"/>
        </w:rPr>
        <w:t xml:space="preserve">of </w:t>
      </w:r>
      <w:proofErr w:type="spellStart"/>
      <w:r w:rsidR="00CF0C66" w:rsidRPr="00391225">
        <w:rPr>
          <w:rFonts w:ascii="Arial" w:hAnsi="Arial" w:cs="Arial"/>
          <w:color w:val="000000" w:themeColor="text1"/>
          <w:sz w:val="28"/>
          <w:szCs w:val="28"/>
        </w:rPr>
        <w:t>b</w:t>
      </w:r>
      <w:r w:rsidRPr="00391225">
        <w:rPr>
          <w:rFonts w:ascii="Arial" w:hAnsi="Arial" w:cs="Arial"/>
          <w:color w:val="000000" w:themeColor="text1"/>
          <w:sz w:val="28"/>
          <w:szCs w:val="28"/>
        </w:rPr>
        <w:t>raille</w:t>
      </w:r>
      <w:r w:rsidR="00A167FF">
        <w:rPr>
          <w:rFonts w:ascii="Arial" w:hAnsi="Arial" w:cs="Arial"/>
          <w:color w:val="000000" w:themeColor="text1"/>
          <w:sz w:val="28"/>
          <w:szCs w:val="28"/>
        </w:rPr>
        <w:t>d</w:t>
      </w:r>
      <w:proofErr w:type="spellEnd"/>
      <w:r w:rsidRPr="00391225">
        <w:rPr>
          <w:rFonts w:ascii="Arial" w:hAnsi="Arial" w:cs="Arial"/>
          <w:color w:val="000000" w:themeColor="text1"/>
          <w:sz w:val="28"/>
          <w:szCs w:val="28"/>
        </w:rPr>
        <w:t xml:space="preserve"> following the equation. So that again, would appear only on your transcriber</w:t>
      </w:r>
      <w:r w:rsidR="00CF0C66" w:rsidRPr="00391225">
        <w:rPr>
          <w:rFonts w:ascii="Arial" w:hAnsi="Arial" w:cs="Arial"/>
          <w:color w:val="000000" w:themeColor="text1"/>
          <w:sz w:val="28"/>
          <w:szCs w:val="28"/>
        </w:rPr>
        <w:t>’s</w:t>
      </w:r>
      <w:r w:rsidRPr="00391225">
        <w:rPr>
          <w:rFonts w:ascii="Arial" w:hAnsi="Arial" w:cs="Arial"/>
          <w:color w:val="000000" w:themeColor="text1"/>
          <w:sz w:val="28"/>
          <w:szCs w:val="28"/>
        </w:rPr>
        <w:t xml:space="preserve"> no</w:t>
      </w:r>
      <w:r w:rsidR="00CF0C66" w:rsidRPr="00391225">
        <w:rPr>
          <w:rFonts w:ascii="Arial" w:hAnsi="Arial" w:cs="Arial"/>
          <w:color w:val="000000" w:themeColor="text1"/>
          <w:sz w:val="28"/>
          <w:szCs w:val="28"/>
        </w:rPr>
        <w:t>te made</w:t>
      </w:r>
      <w:r w:rsidRPr="00391225">
        <w:rPr>
          <w:rFonts w:ascii="Arial" w:hAnsi="Arial" w:cs="Arial"/>
          <w:color w:val="000000" w:themeColor="text1"/>
          <w:sz w:val="28"/>
          <w:szCs w:val="28"/>
        </w:rPr>
        <w:t xml:space="preserve"> for the teacher</w:t>
      </w:r>
      <w:r w:rsidR="00CF0C66"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s reference, not for the student. </w:t>
      </w:r>
    </w:p>
    <w:p w14:paraId="277CF0D3" w14:textId="77777777" w:rsidR="003013EE" w:rsidRPr="00391225" w:rsidRDefault="003013EE" w:rsidP="00615BD5">
      <w:pPr>
        <w:pStyle w:val="Heading2"/>
        <w:spacing w:before="80" w:after="120" w:line="240" w:lineRule="auto"/>
        <w:rPr>
          <w:rStyle w:val="Heading3Char"/>
          <w:rFonts w:ascii="Arial" w:hAnsi="Arial" w:cs="Arial"/>
          <w:b/>
          <w:bCs/>
          <w:color w:val="000000" w:themeColor="text1"/>
        </w:rPr>
      </w:pPr>
      <w:r w:rsidRPr="00391225">
        <w:rPr>
          <w:rStyle w:val="Heading3Char"/>
          <w:rFonts w:ascii="Arial" w:hAnsi="Arial" w:cs="Arial"/>
          <w:b/>
          <w:bCs/>
          <w:color w:val="000000" w:themeColor="text1"/>
        </w:rPr>
        <w:t>Guideline 8</w:t>
      </w:r>
    </w:p>
    <w:p w14:paraId="7F2F98D4" w14:textId="77777777" w:rsidR="00CF0C66" w:rsidRPr="00391225" w:rsidRDefault="00CF0C66"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 xml:space="preserve">Slide </w:t>
      </w:r>
      <w:r w:rsidR="003013EE" w:rsidRPr="00391225">
        <w:rPr>
          <w:rStyle w:val="Heading3Char"/>
          <w:rFonts w:ascii="Arial" w:hAnsi="Arial" w:cs="Arial"/>
          <w:color w:val="000000" w:themeColor="text1"/>
        </w:rPr>
        <w:t>31</w:t>
      </w:r>
    </w:p>
    <w:p w14:paraId="6006F679" w14:textId="77777777" w:rsidR="003013EE"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All right, I'm looking at my time here</w:t>
      </w:r>
      <w:r w:rsidR="00A167FF">
        <w:rPr>
          <w:rFonts w:ascii="Arial" w:hAnsi="Arial" w:cs="Arial"/>
          <w:color w:val="000000" w:themeColor="text1"/>
          <w:sz w:val="28"/>
          <w:szCs w:val="28"/>
        </w:rPr>
        <w:t xml:space="preserve"> and we have a </w:t>
      </w:r>
      <w:proofErr w:type="gramStart"/>
      <w:r w:rsidR="00A167FF">
        <w:rPr>
          <w:rFonts w:ascii="Arial" w:hAnsi="Arial" w:cs="Arial"/>
          <w:color w:val="000000" w:themeColor="text1"/>
          <w:sz w:val="28"/>
          <w:szCs w:val="28"/>
        </w:rPr>
        <w:t>ways</w:t>
      </w:r>
      <w:proofErr w:type="gramEnd"/>
      <w:r w:rsidR="00A167FF">
        <w:rPr>
          <w:rFonts w:ascii="Arial" w:hAnsi="Arial" w:cs="Arial"/>
          <w:color w:val="000000" w:themeColor="text1"/>
          <w:sz w:val="28"/>
          <w:szCs w:val="28"/>
        </w:rPr>
        <w:t xml:space="preserve"> to go yet. </w:t>
      </w:r>
      <w:r w:rsidR="003013EE" w:rsidRPr="00391225">
        <w:rPr>
          <w:rFonts w:ascii="Arial" w:hAnsi="Arial" w:cs="Arial"/>
          <w:color w:val="000000" w:themeColor="text1"/>
          <w:sz w:val="28"/>
          <w:szCs w:val="28"/>
        </w:rPr>
        <w:t>G</w:t>
      </w:r>
      <w:r w:rsidRPr="00391225">
        <w:rPr>
          <w:rFonts w:ascii="Arial" w:hAnsi="Arial" w:cs="Arial"/>
          <w:color w:val="000000" w:themeColor="text1"/>
          <w:sz w:val="28"/>
          <w:szCs w:val="28"/>
        </w:rPr>
        <w:t xml:space="preserve">uideline for </w:t>
      </w:r>
      <w:r w:rsidR="003013EE" w:rsidRPr="00391225">
        <w:rPr>
          <w:rFonts w:ascii="Arial" w:hAnsi="Arial" w:cs="Arial"/>
          <w:color w:val="000000" w:themeColor="text1"/>
          <w:sz w:val="28"/>
          <w:szCs w:val="28"/>
        </w:rPr>
        <w:t>A</w:t>
      </w:r>
      <w:r w:rsidRPr="00391225">
        <w:rPr>
          <w:rFonts w:ascii="Arial" w:hAnsi="Arial" w:cs="Arial"/>
          <w:color w:val="000000" w:themeColor="text1"/>
          <w:sz w:val="28"/>
          <w:szCs w:val="28"/>
        </w:rPr>
        <w:t xml:space="preserve">ctivities </w:t>
      </w:r>
      <w:r w:rsidR="003013EE" w:rsidRPr="00391225">
        <w:rPr>
          <w:rFonts w:ascii="Arial" w:hAnsi="Arial" w:cs="Arial"/>
          <w:color w:val="000000" w:themeColor="text1"/>
          <w:sz w:val="28"/>
          <w:szCs w:val="28"/>
        </w:rPr>
        <w:t xml:space="preserve">to Omit. I </w:t>
      </w:r>
      <w:r w:rsidRPr="00391225">
        <w:rPr>
          <w:rFonts w:ascii="Arial" w:hAnsi="Arial" w:cs="Arial"/>
          <w:color w:val="000000" w:themeColor="text1"/>
          <w:sz w:val="28"/>
          <w:szCs w:val="28"/>
        </w:rPr>
        <w:t xml:space="preserve">will go through quite quickly, because I've given some good examples. And these might create some discussions later, but don't omit an </w:t>
      </w:r>
      <w:r w:rsidRPr="00391225">
        <w:rPr>
          <w:rFonts w:ascii="Arial" w:hAnsi="Arial" w:cs="Arial"/>
          <w:color w:val="000000" w:themeColor="text1"/>
          <w:sz w:val="28"/>
          <w:szCs w:val="28"/>
        </w:rPr>
        <w:lastRenderedPageBreak/>
        <w:t>activity unless it's necessary. First of all, I mean, we're not here to just throw out what we might have trouble doing</w:t>
      </w:r>
      <w:r w:rsidR="003013E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we have to struggle through and see if we can create it for the student in a meaningful way. But there are some activities that may have to be omitted and I emphasize the word </w:t>
      </w:r>
      <w:r w:rsidR="003013EE" w:rsidRPr="00391225">
        <w:rPr>
          <w:rFonts w:ascii="Arial" w:hAnsi="Arial" w:cs="Arial"/>
          <w:color w:val="000000" w:themeColor="text1"/>
          <w:sz w:val="28"/>
          <w:szCs w:val="28"/>
        </w:rPr>
        <w:t>‘</w:t>
      </w:r>
      <w:r w:rsidRPr="00391225">
        <w:rPr>
          <w:rFonts w:ascii="Arial" w:hAnsi="Arial" w:cs="Arial"/>
          <w:color w:val="000000" w:themeColor="text1"/>
          <w:sz w:val="28"/>
          <w:szCs w:val="28"/>
        </w:rPr>
        <w:t>may</w:t>
      </w:r>
      <w:r w:rsidR="003013E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If you can find an alternative way of doing it and make it meaningful, then it should be done. </w:t>
      </w:r>
    </w:p>
    <w:p w14:paraId="062A6ABC" w14:textId="77777777" w:rsidR="003013EE"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But there are some pictures to be identified by name that would reveal the answer to the activity of the questions, we would often have to omit, we'd have to omit handwriting activities. Unless you do it, like the one I showed you with the letter S, where the student could br</w:t>
      </w:r>
      <w:r w:rsidR="003013EE" w:rsidRPr="00391225">
        <w:rPr>
          <w:rFonts w:ascii="Arial" w:hAnsi="Arial" w:cs="Arial"/>
          <w:color w:val="000000" w:themeColor="text1"/>
          <w:sz w:val="28"/>
          <w:szCs w:val="28"/>
        </w:rPr>
        <w:t>ail</w:t>
      </w:r>
      <w:r w:rsidR="00A167FF">
        <w:rPr>
          <w:rFonts w:ascii="Arial" w:hAnsi="Arial" w:cs="Arial"/>
          <w:color w:val="000000" w:themeColor="text1"/>
          <w:sz w:val="28"/>
          <w:szCs w:val="28"/>
        </w:rPr>
        <w:t>l</w:t>
      </w:r>
      <w:r w:rsidR="003013EE" w:rsidRPr="00391225">
        <w:rPr>
          <w:rFonts w:ascii="Arial" w:hAnsi="Arial" w:cs="Arial"/>
          <w:color w:val="000000" w:themeColor="text1"/>
          <w:sz w:val="28"/>
          <w:szCs w:val="28"/>
        </w:rPr>
        <w:t>e</w:t>
      </w:r>
      <w:r w:rsidRPr="00391225">
        <w:rPr>
          <w:rFonts w:ascii="Arial" w:hAnsi="Arial" w:cs="Arial"/>
          <w:color w:val="000000" w:themeColor="text1"/>
          <w:sz w:val="28"/>
          <w:szCs w:val="28"/>
        </w:rPr>
        <w:t xml:space="preserve"> the letters just for practice, that would be your choice. Lines </w:t>
      </w:r>
      <w:r w:rsidR="003013EE" w:rsidRPr="00391225">
        <w:rPr>
          <w:rFonts w:ascii="Arial" w:hAnsi="Arial" w:cs="Arial"/>
          <w:color w:val="000000" w:themeColor="text1"/>
          <w:sz w:val="28"/>
          <w:szCs w:val="28"/>
        </w:rPr>
        <w:t xml:space="preserve">or </w:t>
      </w:r>
      <w:r w:rsidRPr="00391225">
        <w:rPr>
          <w:rFonts w:ascii="Arial" w:hAnsi="Arial" w:cs="Arial"/>
          <w:color w:val="000000" w:themeColor="text1"/>
          <w:sz w:val="28"/>
          <w:szCs w:val="28"/>
        </w:rPr>
        <w:t>boxes depicting the shape of words, we generally don't try and reproduce it</w:t>
      </w:r>
      <w:r w:rsidR="00A167FF">
        <w:rPr>
          <w:rFonts w:ascii="Arial" w:hAnsi="Arial" w:cs="Arial"/>
          <w:color w:val="000000" w:themeColor="text1"/>
          <w:sz w:val="28"/>
          <w:szCs w:val="28"/>
        </w:rPr>
        <w:t xml:space="preserve"> </w:t>
      </w:r>
      <w:r w:rsidR="00E97E5B">
        <w:rPr>
          <w:rFonts w:ascii="Arial" w:hAnsi="Arial" w:cs="Arial"/>
          <w:color w:val="000000" w:themeColor="text1"/>
          <w:sz w:val="28"/>
          <w:szCs w:val="28"/>
        </w:rPr>
        <w:t xml:space="preserve">- </w:t>
      </w:r>
      <w:r w:rsidRPr="00391225">
        <w:rPr>
          <w:rFonts w:ascii="Arial" w:hAnsi="Arial" w:cs="Arial"/>
          <w:color w:val="000000" w:themeColor="text1"/>
          <w:sz w:val="28"/>
          <w:szCs w:val="28"/>
        </w:rPr>
        <w:t>puzzles that cannot be successfully reproduced. And there are there are a few omitted activities are listed on the transcriber</w:t>
      </w:r>
      <w:r w:rsidR="003013E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s note page. </w:t>
      </w:r>
    </w:p>
    <w:p w14:paraId="244D5B8E" w14:textId="77777777" w:rsidR="0031638F" w:rsidRPr="00391225" w:rsidRDefault="0031638F" w:rsidP="00615BD5">
      <w:pPr>
        <w:spacing w:before="80" w:after="120" w:line="240" w:lineRule="auto"/>
        <w:rPr>
          <w:rFonts w:ascii="Arial" w:hAnsi="Arial" w:cs="Arial"/>
          <w:color w:val="000000" w:themeColor="text1"/>
          <w:sz w:val="28"/>
          <w:szCs w:val="28"/>
        </w:rPr>
      </w:pPr>
    </w:p>
    <w:p w14:paraId="46BE2556" w14:textId="77777777" w:rsidR="003013EE" w:rsidRPr="00391225" w:rsidRDefault="003013EE" w:rsidP="00615BD5">
      <w:pPr>
        <w:spacing w:before="80" w:after="120" w:line="240" w:lineRule="auto"/>
        <w:rPr>
          <w:rStyle w:val="Heading3Char"/>
          <w:rFonts w:ascii="Arial" w:hAnsi="Arial" w:cs="Arial"/>
          <w:color w:val="000000" w:themeColor="text1"/>
        </w:rPr>
      </w:pPr>
      <w:r w:rsidRPr="00391225">
        <w:rPr>
          <w:rStyle w:val="Heading3Char"/>
          <w:rFonts w:ascii="Arial" w:hAnsi="Arial" w:cs="Arial"/>
          <w:color w:val="000000" w:themeColor="text1"/>
        </w:rPr>
        <w:t>Slide 32</w:t>
      </w:r>
    </w:p>
    <w:p w14:paraId="07AB2A6A" w14:textId="77777777" w:rsidR="003013EE"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Let's take a quick look. Now this picture is at the beginning of every unit in a math book at grade one level</w:t>
      </w:r>
      <w:r w:rsidR="003013EE" w:rsidRPr="00391225">
        <w:rPr>
          <w:rFonts w:ascii="Arial" w:hAnsi="Arial" w:cs="Arial"/>
          <w:color w:val="000000" w:themeColor="text1"/>
          <w:sz w:val="28"/>
          <w:szCs w:val="28"/>
        </w:rPr>
        <w:t>. It</w:t>
      </w:r>
      <w:r w:rsidRPr="00391225">
        <w:rPr>
          <w:rFonts w:ascii="Arial" w:hAnsi="Arial" w:cs="Arial"/>
          <w:color w:val="000000" w:themeColor="text1"/>
          <w:sz w:val="28"/>
          <w:szCs w:val="28"/>
        </w:rPr>
        <w:t xml:space="preserve"> is very busy, it shows a lot of things, I would suggest it be omitted. And perhaps another student could describe what's happening in the picture. Because it's talking about patterns. And you can see all the patterns there. There</w:t>
      </w:r>
      <w:r w:rsidR="00285171">
        <w:rPr>
          <w:rFonts w:ascii="Arial" w:hAnsi="Arial" w:cs="Arial"/>
          <w:color w:val="000000" w:themeColor="text1"/>
          <w:sz w:val="28"/>
          <w:szCs w:val="28"/>
        </w:rPr>
        <w:t xml:space="preserve"> are</w:t>
      </w:r>
      <w:r w:rsidRPr="00391225">
        <w:rPr>
          <w:rFonts w:ascii="Arial" w:hAnsi="Arial" w:cs="Arial"/>
          <w:color w:val="000000" w:themeColor="text1"/>
          <w:sz w:val="28"/>
          <w:szCs w:val="28"/>
        </w:rPr>
        <w:t xml:space="preserve"> dozens of different types of things that they're showing </w:t>
      </w:r>
      <w:r w:rsidR="00285171">
        <w:rPr>
          <w:rFonts w:ascii="Arial" w:hAnsi="Arial" w:cs="Arial"/>
          <w:color w:val="000000" w:themeColor="text1"/>
          <w:sz w:val="28"/>
          <w:szCs w:val="28"/>
        </w:rPr>
        <w:t xml:space="preserve">with </w:t>
      </w:r>
      <w:r w:rsidRPr="00391225">
        <w:rPr>
          <w:rFonts w:ascii="Arial" w:hAnsi="Arial" w:cs="Arial"/>
          <w:color w:val="000000" w:themeColor="text1"/>
          <w:sz w:val="28"/>
          <w:szCs w:val="28"/>
        </w:rPr>
        <w:t>pattern</w:t>
      </w:r>
      <w:r w:rsidR="00285171">
        <w:rPr>
          <w:rFonts w:ascii="Arial" w:hAnsi="Arial" w:cs="Arial"/>
          <w:color w:val="000000" w:themeColor="text1"/>
          <w:sz w:val="28"/>
          <w:szCs w:val="28"/>
        </w:rPr>
        <w:t xml:space="preserve">s. </w:t>
      </w:r>
      <w:r w:rsidRPr="00391225">
        <w:rPr>
          <w:rFonts w:ascii="Arial" w:hAnsi="Arial" w:cs="Arial"/>
          <w:color w:val="000000" w:themeColor="text1"/>
          <w:sz w:val="28"/>
          <w:szCs w:val="28"/>
        </w:rPr>
        <w:t>So</w:t>
      </w:r>
      <w:r w:rsidR="00285171">
        <w:rPr>
          <w:rFonts w:ascii="Arial" w:hAnsi="Arial" w:cs="Arial"/>
          <w:color w:val="000000" w:themeColor="text1"/>
          <w:sz w:val="28"/>
          <w:szCs w:val="28"/>
        </w:rPr>
        <w:t>,</w:t>
      </w:r>
      <w:r w:rsidR="00285171" w:rsidRPr="00391225">
        <w:rPr>
          <w:rFonts w:ascii="Arial" w:hAnsi="Arial" w:cs="Arial"/>
          <w:color w:val="000000" w:themeColor="text1"/>
          <w:sz w:val="28"/>
          <w:szCs w:val="28"/>
        </w:rPr>
        <w:t xml:space="preserve"> </w:t>
      </w:r>
      <w:r w:rsidR="00285171">
        <w:rPr>
          <w:rFonts w:ascii="Arial" w:hAnsi="Arial" w:cs="Arial"/>
          <w:color w:val="000000" w:themeColor="text1"/>
          <w:sz w:val="28"/>
          <w:szCs w:val="28"/>
        </w:rPr>
        <w:t>i</w:t>
      </w:r>
      <w:r w:rsidRPr="00391225">
        <w:rPr>
          <w:rFonts w:ascii="Arial" w:hAnsi="Arial" w:cs="Arial"/>
          <w:color w:val="000000" w:themeColor="text1"/>
          <w:sz w:val="28"/>
          <w:szCs w:val="28"/>
        </w:rPr>
        <w:t xml:space="preserve">t might be nice to have a cooperative activity where the students could work together and do that. But I certainly wouldn't try and </w:t>
      </w:r>
      <w:r w:rsidR="003013EE"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it, it's way too busy, it would take page after page. And if you want it to, I guess you could, but it would be a tremendous amount of work. </w:t>
      </w:r>
    </w:p>
    <w:p w14:paraId="4C86D3A3" w14:textId="77777777" w:rsidR="00285171" w:rsidRPr="00391225" w:rsidRDefault="00285171" w:rsidP="00615BD5">
      <w:pPr>
        <w:spacing w:before="80" w:after="120" w:line="240" w:lineRule="auto"/>
        <w:rPr>
          <w:rFonts w:ascii="Arial" w:hAnsi="Arial" w:cs="Arial"/>
          <w:color w:val="000000" w:themeColor="text1"/>
          <w:sz w:val="28"/>
          <w:szCs w:val="28"/>
        </w:rPr>
      </w:pPr>
    </w:p>
    <w:p w14:paraId="6B71F7B8" w14:textId="77777777" w:rsidR="003013EE" w:rsidRPr="00391225" w:rsidRDefault="003013EE"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33</w:t>
      </w:r>
    </w:p>
    <w:p w14:paraId="0E393014" w14:textId="77777777" w:rsidR="003013EE"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Here's a</w:t>
      </w:r>
      <w:r w:rsidR="003013EE" w:rsidRPr="00391225">
        <w:rPr>
          <w:rFonts w:ascii="Arial" w:hAnsi="Arial" w:cs="Arial"/>
          <w:color w:val="000000" w:themeColor="text1"/>
          <w:sz w:val="28"/>
          <w:szCs w:val="28"/>
        </w:rPr>
        <w:t xml:space="preserve"> dot to</w:t>
      </w:r>
      <w:r w:rsidRPr="00391225">
        <w:rPr>
          <w:rFonts w:ascii="Arial" w:hAnsi="Arial" w:cs="Arial"/>
          <w:color w:val="000000" w:themeColor="text1"/>
          <w:sz w:val="28"/>
          <w:szCs w:val="28"/>
        </w:rPr>
        <w:t xml:space="preserve"> dot</w:t>
      </w:r>
      <w:r w:rsidR="003013E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it's a little bee who's trying to get to his beehive. And there</w:t>
      </w:r>
      <w:r w:rsidR="003013EE" w:rsidRPr="00391225">
        <w:rPr>
          <w:rFonts w:ascii="Arial" w:hAnsi="Arial" w:cs="Arial"/>
          <w:color w:val="000000" w:themeColor="text1"/>
          <w:sz w:val="28"/>
          <w:szCs w:val="28"/>
        </w:rPr>
        <w:t xml:space="preserve"> is a</w:t>
      </w:r>
      <w:r w:rsidRPr="00391225">
        <w:rPr>
          <w:rFonts w:ascii="Arial" w:hAnsi="Arial" w:cs="Arial"/>
          <w:color w:val="000000" w:themeColor="text1"/>
          <w:sz w:val="28"/>
          <w:szCs w:val="28"/>
        </w:rPr>
        <w:t xml:space="preserve"> sort of the </w:t>
      </w:r>
      <w:r w:rsidR="003013EE" w:rsidRPr="00391225">
        <w:rPr>
          <w:rFonts w:ascii="Arial" w:hAnsi="Arial" w:cs="Arial"/>
          <w:color w:val="000000" w:themeColor="text1"/>
          <w:sz w:val="28"/>
          <w:szCs w:val="28"/>
        </w:rPr>
        <w:t>f</w:t>
      </w:r>
      <w:r w:rsidRPr="00391225">
        <w:rPr>
          <w:rFonts w:ascii="Arial" w:hAnsi="Arial" w:cs="Arial"/>
          <w:color w:val="000000" w:themeColor="text1"/>
          <w:sz w:val="28"/>
          <w:szCs w:val="28"/>
        </w:rPr>
        <w:t>lying pattern that he would do</w:t>
      </w:r>
      <w:r w:rsidR="003013E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done with letters of the alphabet. You can do some dot </w:t>
      </w:r>
      <w:r w:rsidR="003013EE" w:rsidRPr="00391225">
        <w:rPr>
          <w:rFonts w:ascii="Arial" w:hAnsi="Arial" w:cs="Arial"/>
          <w:color w:val="000000" w:themeColor="text1"/>
          <w:sz w:val="28"/>
          <w:szCs w:val="28"/>
        </w:rPr>
        <w:t>to</w:t>
      </w:r>
      <w:r w:rsidRPr="00391225">
        <w:rPr>
          <w:rFonts w:ascii="Arial" w:hAnsi="Arial" w:cs="Arial"/>
          <w:color w:val="000000" w:themeColor="text1"/>
          <w:sz w:val="28"/>
          <w:szCs w:val="28"/>
        </w:rPr>
        <w:t xml:space="preserve"> dots, and I'll show you that coming up. But this one was quite complicated. And something like that could be just omitted. </w:t>
      </w:r>
    </w:p>
    <w:p w14:paraId="42F627D6" w14:textId="77777777" w:rsidR="00285171" w:rsidRPr="00391225" w:rsidRDefault="00285171" w:rsidP="00615BD5">
      <w:pPr>
        <w:spacing w:before="80" w:after="120" w:line="240" w:lineRule="auto"/>
        <w:rPr>
          <w:rFonts w:ascii="Arial" w:hAnsi="Arial" w:cs="Arial"/>
          <w:color w:val="000000" w:themeColor="text1"/>
          <w:sz w:val="28"/>
          <w:szCs w:val="28"/>
        </w:rPr>
      </w:pPr>
    </w:p>
    <w:p w14:paraId="78631BE6" w14:textId="77777777" w:rsidR="003013EE" w:rsidRPr="00391225" w:rsidRDefault="003013EE"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34</w:t>
      </w:r>
    </w:p>
    <w:p w14:paraId="0D323A9F" w14:textId="77777777" w:rsidR="004347DB"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This example shows where you have to trace the number</w:t>
      </w:r>
      <w:r w:rsidR="003013EE" w:rsidRPr="00391225">
        <w:rPr>
          <w:rFonts w:ascii="Arial" w:hAnsi="Arial" w:cs="Arial"/>
          <w:color w:val="000000" w:themeColor="text1"/>
          <w:sz w:val="28"/>
          <w:szCs w:val="28"/>
        </w:rPr>
        <w:t xml:space="preserve"> 2</w:t>
      </w:r>
      <w:r w:rsidRPr="00391225">
        <w:rPr>
          <w:rFonts w:ascii="Arial" w:hAnsi="Arial" w:cs="Arial"/>
          <w:color w:val="000000" w:themeColor="text1"/>
          <w:sz w:val="28"/>
          <w:szCs w:val="28"/>
        </w:rPr>
        <w:t>, and then write it again on</w:t>
      </w:r>
      <w:r w:rsidR="003013EE" w:rsidRPr="00391225">
        <w:rPr>
          <w:rFonts w:ascii="Arial" w:hAnsi="Arial" w:cs="Arial"/>
          <w:color w:val="000000" w:themeColor="text1"/>
          <w:sz w:val="28"/>
          <w:szCs w:val="28"/>
        </w:rPr>
        <w:t xml:space="preserve"> the </w:t>
      </w:r>
      <w:r w:rsidRPr="00391225">
        <w:rPr>
          <w:rFonts w:ascii="Arial" w:hAnsi="Arial" w:cs="Arial"/>
          <w:color w:val="000000" w:themeColor="text1"/>
          <w:sz w:val="28"/>
          <w:szCs w:val="28"/>
        </w:rPr>
        <w:t xml:space="preserve">line. So those are printing and writing numbers and letters. Again, the only way you could do this, if you didn't get it would be just to have the student practice writing the number </w:t>
      </w:r>
      <w:r w:rsidR="003013EE" w:rsidRPr="00391225">
        <w:rPr>
          <w:rFonts w:ascii="Arial" w:hAnsi="Arial" w:cs="Arial"/>
          <w:color w:val="000000" w:themeColor="text1"/>
          <w:sz w:val="28"/>
          <w:szCs w:val="28"/>
        </w:rPr>
        <w:t>2</w:t>
      </w:r>
      <w:r w:rsidRPr="00391225">
        <w:rPr>
          <w:rFonts w:ascii="Arial" w:hAnsi="Arial" w:cs="Arial"/>
          <w:color w:val="000000" w:themeColor="text1"/>
          <w:sz w:val="28"/>
          <w:szCs w:val="28"/>
        </w:rPr>
        <w:t xml:space="preserve">, if that's what he's learning. The top of the page shows </w:t>
      </w:r>
      <w:r w:rsidR="003013EE" w:rsidRPr="00391225">
        <w:rPr>
          <w:rFonts w:ascii="Arial" w:hAnsi="Arial" w:cs="Arial"/>
          <w:color w:val="000000" w:themeColor="text1"/>
          <w:sz w:val="28"/>
          <w:szCs w:val="28"/>
        </w:rPr>
        <w:t>two balloons</w:t>
      </w:r>
      <w:r w:rsidRPr="00391225">
        <w:rPr>
          <w:rFonts w:ascii="Arial" w:hAnsi="Arial" w:cs="Arial"/>
          <w:color w:val="000000" w:themeColor="text1"/>
          <w:sz w:val="28"/>
          <w:szCs w:val="28"/>
        </w:rPr>
        <w:t xml:space="preserve"> and he's simply to count the number of b</w:t>
      </w:r>
      <w:r w:rsidR="003013EE" w:rsidRPr="00391225">
        <w:rPr>
          <w:rFonts w:ascii="Arial" w:hAnsi="Arial" w:cs="Arial"/>
          <w:color w:val="000000" w:themeColor="text1"/>
          <w:sz w:val="28"/>
          <w:szCs w:val="28"/>
        </w:rPr>
        <w:t xml:space="preserve">alloons </w:t>
      </w:r>
      <w:r w:rsidRPr="00391225">
        <w:rPr>
          <w:rFonts w:ascii="Arial" w:hAnsi="Arial" w:cs="Arial"/>
          <w:color w:val="000000" w:themeColor="text1"/>
          <w:sz w:val="28"/>
          <w:szCs w:val="28"/>
        </w:rPr>
        <w:t xml:space="preserve">and write the number </w:t>
      </w:r>
      <w:r w:rsidR="003013EE" w:rsidRPr="00391225">
        <w:rPr>
          <w:rFonts w:ascii="Arial" w:hAnsi="Arial" w:cs="Arial"/>
          <w:color w:val="000000" w:themeColor="text1"/>
          <w:sz w:val="28"/>
          <w:szCs w:val="28"/>
        </w:rPr>
        <w:t>2.</w:t>
      </w:r>
      <w:r w:rsidRPr="00391225">
        <w:rPr>
          <w:rFonts w:ascii="Arial" w:hAnsi="Arial" w:cs="Arial"/>
          <w:color w:val="000000" w:themeColor="text1"/>
          <w:sz w:val="28"/>
          <w:szCs w:val="28"/>
        </w:rPr>
        <w:t xml:space="preserve"> </w:t>
      </w:r>
      <w:r w:rsidR="003013EE" w:rsidRPr="00285171">
        <w:rPr>
          <w:rFonts w:ascii="Arial" w:hAnsi="Arial" w:cs="Arial"/>
          <w:color w:val="000000" w:themeColor="text1"/>
          <w:sz w:val="28"/>
          <w:szCs w:val="28"/>
        </w:rPr>
        <w:t>Y</w:t>
      </w:r>
      <w:r w:rsidRPr="00285171">
        <w:rPr>
          <w:rFonts w:ascii="Arial" w:hAnsi="Arial" w:cs="Arial"/>
          <w:color w:val="000000" w:themeColor="text1"/>
          <w:sz w:val="28"/>
          <w:szCs w:val="28"/>
        </w:rPr>
        <w:t xml:space="preserve">ou could </w:t>
      </w:r>
      <w:r w:rsidR="00285171" w:rsidRPr="00285171">
        <w:rPr>
          <w:rFonts w:ascii="Arial" w:hAnsi="Arial" w:cs="Arial"/>
          <w:color w:val="000000" w:themeColor="text1"/>
          <w:sz w:val="28"/>
          <w:szCs w:val="28"/>
        </w:rPr>
        <w:t>in</w:t>
      </w:r>
      <w:r w:rsidRPr="00285171">
        <w:rPr>
          <w:rFonts w:ascii="Arial" w:hAnsi="Arial" w:cs="Arial"/>
          <w:color w:val="000000" w:themeColor="text1"/>
          <w:sz w:val="28"/>
          <w:szCs w:val="28"/>
        </w:rPr>
        <w:t>clude that by drawing tact</w:t>
      </w:r>
      <w:r w:rsidR="003013EE" w:rsidRPr="00285171">
        <w:rPr>
          <w:rFonts w:ascii="Arial" w:hAnsi="Arial" w:cs="Arial"/>
          <w:color w:val="000000" w:themeColor="text1"/>
          <w:sz w:val="28"/>
          <w:szCs w:val="28"/>
        </w:rPr>
        <w:t>ually</w:t>
      </w:r>
      <w:r w:rsidRPr="00285171">
        <w:rPr>
          <w:rFonts w:ascii="Arial" w:hAnsi="Arial" w:cs="Arial"/>
          <w:color w:val="000000" w:themeColor="text1"/>
          <w:sz w:val="28"/>
          <w:szCs w:val="28"/>
        </w:rPr>
        <w:t xml:space="preserve"> </w:t>
      </w:r>
      <w:r w:rsidR="003013EE" w:rsidRPr="00285171">
        <w:rPr>
          <w:rFonts w:ascii="Arial" w:hAnsi="Arial" w:cs="Arial"/>
          <w:color w:val="000000" w:themeColor="text1"/>
          <w:sz w:val="28"/>
          <w:szCs w:val="28"/>
        </w:rPr>
        <w:t>two balloons</w:t>
      </w:r>
      <w:r w:rsidR="00285171" w:rsidRPr="00285171">
        <w:rPr>
          <w:rFonts w:ascii="Arial" w:hAnsi="Arial" w:cs="Arial"/>
          <w:color w:val="000000" w:themeColor="text1"/>
          <w:sz w:val="28"/>
          <w:szCs w:val="28"/>
        </w:rPr>
        <w:t>,</w:t>
      </w:r>
      <w:r w:rsidR="00285171">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or I </w:t>
      </w:r>
      <w:r w:rsidRPr="00391225">
        <w:rPr>
          <w:rFonts w:ascii="Arial" w:hAnsi="Arial" w:cs="Arial"/>
          <w:color w:val="000000" w:themeColor="text1"/>
          <w:sz w:val="28"/>
          <w:szCs w:val="28"/>
        </w:rPr>
        <w:lastRenderedPageBreak/>
        <w:t>wouldn't even recommend at kindergarten</w:t>
      </w:r>
      <w:r w:rsidR="003013EE" w:rsidRPr="00391225">
        <w:rPr>
          <w:rFonts w:ascii="Arial" w:hAnsi="Arial" w:cs="Arial"/>
          <w:color w:val="000000" w:themeColor="text1"/>
          <w:sz w:val="28"/>
          <w:szCs w:val="28"/>
        </w:rPr>
        <w:t>-g</w:t>
      </w:r>
      <w:r w:rsidRPr="00391225">
        <w:rPr>
          <w:rFonts w:ascii="Arial" w:hAnsi="Arial" w:cs="Arial"/>
          <w:color w:val="000000" w:themeColor="text1"/>
          <w:sz w:val="28"/>
          <w:szCs w:val="28"/>
        </w:rPr>
        <w:t xml:space="preserve">rade one level, you wouldn't use the words because they wouldn't be able to read them. But it could be done with a diagram. And the student could write the number </w:t>
      </w:r>
      <w:r w:rsidR="004347DB" w:rsidRPr="00391225">
        <w:rPr>
          <w:rFonts w:ascii="Arial" w:hAnsi="Arial" w:cs="Arial"/>
          <w:color w:val="000000" w:themeColor="text1"/>
          <w:sz w:val="28"/>
          <w:szCs w:val="28"/>
        </w:rPr>
        <w:t>2</w:t>
      </w:r>
      <w:r w:rsidRPr="00391225">
        <w:rPr>
          <w:rFonts w:ascii="Arial" w:hAnsi="Arial" w:cs="Arial"/>
          <w:color w:val="000000" w:themeColor="text1"/>
          <w:sz w:val="28"/>
          <w:szCs w:val="28"/>
        </w:rPr>
        <w:t xml:space="preserve">. </w:t>
      </w:r>
    </w:p>
    <w:p w14:paraId="5AFFA72C" w14:textId="77777777" w:rsidR="00285171" w:rsidRPr="00391225" w:rsidRDefault="00285171" w:rsidP="00615BD5">
      <w:pPr>
        <w:spacing w:before="80" w:after="120" w:line="240" w:lineRule="auto"/>
        <w:rPr>
          <w:rFonts w:ascii="Arial" w:hAnsi="Arial" w:cs="Arial"/>
          <w:color w:val="000000" w:themeColor="text1"/>
          <w:sz w:val="28"/>
          <w:szCs w:val="28"/>
        </w:rPr>
      </w:pPr>
    </w:p>
    <w:p w14:paraId="1CBD32C8" w14:textId="77777777" w:rsidR="004347DB" w:rsidRPr="00391225" w:rsidRDefault="004347DB" w:rsidP="00615BD5">
      <w:pPr>
        <w:spacing w:before="80" w:after="120" w:line="240" w:lineRule="auto"/>
        <w:rPr>
          <w:rFonts w:ascii="Arial" w:hAnsi="Arial" w:cs="Arial"/>
          <w:color w:val="000000" w:themeColor="text1"/>
          <w:sz w:val="28"/>
          <w:szCs w:val="28"/>
        </w:rPr>
      </w:pPr>
      <w:r w:rsidRPr="00391225">
        <w:rPr>
          <w:rStyle w:val="Heading3Char"/>
          <w:color w:val="000000" w:themeColor="text1"/>
        </w:rPr>
        <w:t>Slide 35</w:t>
      </w:r>
    </w:p>
    <w:p w14:paraId="2151D66F" w14:textId="77777777" w:rsidR="00D125E6"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This page shows printing</w:t>
      </w:r>
      <w:r w:rsidR="00285171">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the tracing over the dotted words for Sunday, </w:t>
      </w:r>
      <w:r w:rsidR="00285171">
        <w:rPr>
          <w:rFonts w:ascii="Arial" w:hAnsi="Arial" w:cs="Arial"/>
          <w:color w:val="000000" w:themeColor="text1"/>
          <w:sz w:val="28"/>
          <w:szCs w:val="28"/>
        </w:rPr>
        <w:t xml:space="preserve">and </w:t>
      </w:r>
      <w:r w:rsidRPr="00391225">
        <w:rPr>
          <w:rFonts w:ascii="Arial" w:hAnsi="Arial" w:cs="Arial"/>
          <w:color w:val="000000" w:themeColor="text1"/>
          <w:sz w:val="28"/>
          <w:szCs w:val="28"/>
        </w:rPr>
        <w:t>the days of the week. And I would say</w:t>
      </w:r>
      <w:r w:rsidR="004347DB"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that</w:t>
      </w:r>
      <w:r w:rsidR="004347DB" w:rsidRPr="00391225">
        <w:rPr>
          <w:rFonts w:ascii="Arial" w:hAnsi="Arial" w:cs="Arial"/>
          <w:color w:val="000000" w:themeColor="text1"/>
          <w:sz w:val="28"/>
          <w:szCs w:val="28"/>
        </w:rPr>
        <w:t xml:space="preserve">, this </w:t>
      </w:r>
      <w:r w:rsidRPr="00391225">
        <w:rPr>
          <w:rFonts w:ascii="Arial" w:hAnsi="Arial" w:cs="Arial"/>
          <w:color w:val="000000" w:themeColor="text1"/>
          <w:sz w:val="28"/>
          <w:szCs w:val="28"/>
        </w:rPr>
        <w:t>wouldn't be an activity that would</w:t>
      </w:r>
      <w:r w:rsidR="00285171">
        <w:rPr>
          <w:rFonts w:ascii="Arial" w:hAnsi="Arial" w:cs="Arial"/>
          <w:color w:val="000000" w:themeColor="text1"/>
          <w:sz w:val="28"/>
          <w:szCs w:val="28"/>
        </w:rPr>
        <w:t xml:space="preserve"> not</w:t>
      </w:r>
      <w:r w:rsidRPr="00391225">
        <w:rPr>
          <w:rFonts w:ascii="Arial" w:hAnsi="Arial" w:cs="Arial"/>
          <w:color w:val="000000" w:themeColor="text1"/>
          <w:sz w:val="28"/>
          <w:szCs w:val="28"/>
        </w:rPr>
        <w:t xml:space="preserve"> </w:t>
      </w:r>
      <w:r w:rsidR="00285171">
        <w:rPr>
          <w:rFonts w:ascii="Arial" w:hAnsi="Arial" w:cs="Arial"/>
          <w:color w:val="000000" w:themeColor="text1"/>
          <w:sz w:val="28"/>
          <w:szCs w:val="28"/>
        </w:rPr>
        <w:t>appropriate for a</w:t>
      </w:r>
      <w:r w:rsidRPr="00285171">
        <w:rPr>
          <w:rFonts w:ascii="Arial" w:hAnsi="Arial" w:cs="Arial"/>
          <w:color w:val="000000" w:themeColor="text1"/>
          <w:sz w:val="28"/>
          <w:szCs w:val="28"/>
        </w:rPr>
        <w:t xml:space="preserve"> student</w:t>
      </w:r>
      <w:r w:rsidRPr="00391225">
        <w:rPr>
          <w:rFonts w:ascii="Arial" w:hAnsi="Arial" w:cs="Arial"/>
          <w:color w:val="000000" w:themeColor="text1"/>
          <w:sz w:val="28"/>
          <w:szCs w:val="28"/>
        </w:rPr>
        <w:t xml:space="preserve">. But you could simply have the student </w:t>
      </w:r>
      <w:r w:rsidR="004347DB" w:rsidRPr="00391225">
        <w:rPr>
          <w:rFonts w:ascii="Arial" w:hAnsi="Arial" w:cs="Arial"/>
          <w:color w:val="000000" w:themeColor="text1"/>
          <w:sz w:val="28"/>
          <w:szCs w:val="28"/>
        </w:rPr>
        <w:t>b</w:t>
      </w:r>
      <w:r w:rsidRPr="00391225">
        <w:rPr>
          <w:rFonts w:ascii="Arial" w:hAnsi="Arial" w:cs="Arial"/>
          <w:color w:val="000000" w:themeColor="text1"/>
          <w:sz w:val="28"/>
          <w:szCs w:val="28"/>
        </w:rPr>
        <w:t>raille the words, and learn the spelling of the days of the week if that was appropriate</w:t>
      </w:r>
      <w:r w:rsidR="00285171">
        <w:rPr>
          <w:rFonts w:ascii="Arial" w:hAnsi="Arial" w:cs="Arial"/>
          <w:color w:val="000000" w:themeColor="text1"/>
          <w:sz w:val="28"/>
          <w:szCs w:val="28"/>
        </w:rPr>
        <w:t xml:space="preserve"> instead. T</w:t>
      </w:r>
      <w:r w:rsidRPr="00391225">
        <w:rPr>
          <w:rFonts w:ascii="Arial" w:hAnsi="Arial" w:cs="Arial"/>
          <w:color w:val="000000" w:themeColor="text1"/>
          <w:sz w:val="28"/>
          <w:szCs w:val="28"/>
        </w:rPr>
        <w:t>he bottom half of the picture shows a collection of several balloons with different colors printed inside them</w:t>
      </w:r>
      <w:r w:rsidR="004347DB"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black, orange, yellow</w:t>
      </w:r>
      <w:r w:rsidR="00285171">
        <w:rPr>
          <w:rFonts w:ascii="Arial" w:hAnsi="Arial" w:cs="Arial"/>
          <w:color w:val="000000" w:themeColor="text1"/>
          <w:sz w:val="28"/>
          <w:szCs w:val="28"/>
        </w:rPr>
        <w:t>,</w:t>
      </w:r>
      <w:r w:rsidRPr="00391225">
        <w:rPr>
          <w:rFonts w:ascii="Arial" w:hAnsi="Arial" w:cs="Arial"/>
          <w:color w:val="000000" w:themeColor="text1"/>
          <w:sz w:val="28"/>
          <w:szCs w:val="28"/>
        </w:rPr>
        <w:t xml:space="preserve"> green, difficult to do</w:t>
      </w:r>
      <w:r w:rsidR="004347DB"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but not impossible</w:t>
      </w:r>
      <w:r w:rsidR="004347DB" w:rsidRPr="00391225">
        <w:rPr>
          <w:rFonts w:ascii="Arial" w:hAnsi="Arial" w:cs="Arial"/>
          <w:color w:val="000000" w:themeColor="text1"/>
          <w:sz w:val="28"/>
          <w:szCs w:val="28"/>
        </w:rPr>
        <w:t>. Y</w:t>
      </w:r>
      <w:r w:rsidRPr="00391225">
        <w:rPr>
          <w:rFonts w:ascii="Arial" w:hAnsi="Arial" w:cs="Arial"/>
          <w:color w:val="000000" w:themeColor="text1"/>
          <w:sz w:val="28"/>
          <w:szCs w:val="28"/>
        </w:rPr>
        <w:t xml:space="preserve">ou could do a tactile drawing of those balloons with the color inside. And then sometimes I know some students have smelly markers for colors or colors with </w:t>
      </w:r>
      <w:r w:rsidR="004347DB" w:rsidRPr="00391225">
        <w:rPr>
          <w:rFonts w:ascii="Arial" w:hAnsi="Arial" w:cs="Arial"/>
          <w:color w:val="000000" w:themeColor="text1"/>
          <w:sz w:val="28"/>
          <w:szCs w:val="28"/>
        </w:rPr>
        <w:t>b</w:t>
      </w:r>
      <w:r w:rsidRPr="00391225">
        <w:rPr>
          <w:rFonts w:ascii="Arial" w:hAnsi="Arial" w:cs="Arial"/>
          <w:color w:val="000000" w:themeColor="text1"/>
          <w:sz w:val="28"/>
          <w:szCs w:val="28"/>
        </w:rPr>
        <w:t>raille labels on them, then they maybe could do that activity. Again, depending on how the book is being done, and whether you have the tools to do that.</w:t>
      </w:r>
    </w:p>
    <w:p w14:paraId="5B9C2781" w14:textId="77777777" w:rsidR="00285171" w:rsidRPr="00391225" w:rsidRDefault="00285171" w:rsidP="00615BD5">
      <w:pPr>
        <w:spacing w:before="80" w:after="120" w:line="240" w:lineRule="auto"/>
        <w:rPr>
          <w:rFonts w:ascii="Arial" w:hAnsi="Arial" w:cs="Arial"/>
          <w:color w:val="000000" w:themeColor="text1"/>
          <w:sz w:val="28"/>
          <w:szCs w:val="28"/>
        </w:rPr>
      </w:pPr>
    </w:p>
    <w:p w14:paraId="10A46F23" w14:textId="77777777" w:rsidR="004347DB" w:rsidRPr="00391225" w:rsidRDefault="004347DB" w:rsidP="00615BD5">
      <w:pPr>
        <w:spacing w:before="80" w:after="120" w:line="240" w:lineRule="auto"/>
        <w:rPr>
          <w:rFonts w:ascii="Arial" w:hAnsi="Arial" w:cs="Arial"/>
          <w:b/>
          <w:color w:val="000000" w:themeColor="text1"/>
          <w:sz w:val="28"/>
          <w:szCs w:val="28"/>
        </w:rPr>
      </w:pPr>
      <w:r w:rsidRPr="00391225">
        <w:rPr>
          <w:rStyle w:val="Heading3Char"/>
          <w:rFonts w:ascii="Arial" w:hAnsi="Arial" w:cs="Arial"/>
          <w:color w:val="000000" w:themeColor="text1"/>
        </w:rPr>
        <w:t>Slide 36</w:t>
      </w:r>
    </w:p>
    <w:p w14:paraId="0F483B14" w14:textId="77777777" w:rsidR="004347DB"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And the last, I think the last one I'm showing you here is the one that shows the shape boxes for the words, and we wouldn't try and reproduce that in </w:t>
      </w:r>
      <w:r w:rsidR="004347DB"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Now what you could do with this activity instead is you could maybe describe the picture very briefly, maybe just one or two words like </w:t>
      </w:r>
      <w:r w:rsidR="004347DB" w:rsidRPr="00391225">
        <w:rPr>
          <w:rFonts w:ascii="Arial" w:hAnsi="Arial" w:cs="Arial"/>
          <w:color w:val="000000" w:themeColor="text1"/>
          <w:sz w:val="28"/>
          <w:szCs w:val="28"/>
        </w:rPr>
        <w:t>‘</w:t>
      </w:r>
      <w:r w:rsidRPr="00391225">
        <w:rPr>
          <w:rFonts w:ascii="Arial" w:hAnsi="Arial" w:cs="Arial"/>
          <w:color w:val="000000" w:themeColor="text1"/>
          <w:sz w:val="28"/>
          <w:szCs w:val="28"/>
        </w:rPr>
        <w:t>making a snowman</w:t>
      </w:r>
      <w:r w:rsidR="004347DB"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4347DB" w:rsidRPr="00391225">
        <w:rPr>
          <w:rFonts w:ascii="Arial" w:hAnsi="Arial" w:cs="Arial"/>
          <w:color w:val="000000" w:themeColor="text1"/>
          <w:sz w:val="28"/>
          <w:szCs w:val="28"/>
        </w:rPr>
        <w:t>‘</w:t>
      </w:r>
      <w:r w:rsidRPr="00391225">
        <w:rPr>
          <w:rFonts w:ascii="Arial" w:hAnsi="Arial" w:cs="Arial"/>
          <w:color w:val="000000" w:themeColor="text1"/>
          <w:sz w:val="28"/>
          <w:szCs w:val="28"/>
        </w:rPr>
        <w:t>the tree without leave</w:t>
      </w:r>
      <w:r w:rsidR="004347DB" w:rsidRPr="00391225">
        <w:rPr>
          <w:rFonts w:ascii="Arial" w:hAnsi="Arial" w:cs="Arial"/>
          <w:color w:val="000000" w:themeColor="text1"/>
          <w:sz w:val="28"/>
          <w:szCs w:val="28"/>
        </w:rPr>
        <w:t>s’,</w:t>
      </w:r>
      <w:r w:rsidRPr="00391225">
        <w:rPr>
          <w:rFonts w:ascii="Arial" w:hAnsi="Arial" w:cs="Arial"/>
          <w:color w:val="000000" w:themeColor="text1"/>
          <w:sz w:val="28"/>
          <w:szCs w:val="28"/>
        </w:rPr>
        <w:t xml:space="preserve"> </w:t>
      </w:r>
      <w:r w:rsidR="004347DB" w:rsidRPr="00391225">
        <w:rPr>
          <w:rFonts w:ascii="Arial" w:hAnsi="Arial" w:cs="Arial"/>
          <w:color w:val="000000" w:themeColor="text1"/>
          <w:sz w:val="28"/>
          <w:szCs w:val="28"/>
        </w:rPr>
        <w:t>‘a</w:t>
      </w:r>
      <w:r w:rsidRPr="00391225">
        <w:rPr>
          <w:rFonts w:ascii="Arial" w:hAnsi="Arial" w:cs="Arial"/>
          <w:color w:val="000000" w:themeColor="text1"/>
          <w:sz w:val="28"/>
          <w:szCs w:val="28"/>
        </w:rPr>
        <w:t xml:space="preserve"> girl swimming</w:t>
      </w:r>
      <w:r w:rsidR="004347DB"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4347DB" w:rsidRPr="00391225">
        <w:rPr>
          <w:rFonts w:ascii="Arial" w:hAnsi="Arial" w:cs="Arial"/>
          <w:color w:val="000000" w:themeColor="text1"/>
          <w:sz w:val="28"/>
          <w:szCs w:val="28"/>
        </w:rPr>
        <w:t>A</w:t>
      </w:r>
      <w:r w:rsidRPr="00391225">
        <w:rPr>
          <w:rFonts w:ascii="Arial" w:hAnsi="Arial" w:cs="Arial"/>
          <w:color w:val="000000" w:themeColor="text1"/>
          <w:sz w:val="28"/>
          <w:szCs w:val="28"/>
        </w:rPr>
        <w:t>nd they could write in the word of the season that associates with that picture. If you felt that that was something that you could do</w:t>
      </w:r>
      <w:r w:rsidR="004347DB"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otherwise it would be it would have to be omitted. But be creative and try and find ways that you can make the activity meaningful for the grade level and reading level of the students. </w:t>
      </w:r>
    </w:p>
    <w:p w14:paraId="610F2BEE" w14:textId="77777777" w:rsidR="004347DB" w:rsidRPr="00391225" w:rsidRDefault="004347DB" w:rsidP="00615BD5">
      <w:pPr>
        <w:pStyle w:val="Heading2"/>
        <w:spacing w:before="80" w:after="120" w:line="240" w:lineRule="auto"/>
        <w:rPr>
          <w:rFonts w:ascii="Arial" w:hAnsi="Arial" w:cs="Arial"/>
          <w:color w:val="000000" w:themeColor="text1"/>
        </w:rPr>
      </w:pPr>
      <w:r w:rsidRPr="00391225">
        <w:rPr>
          <w:rFonts w:ascii="Arial" w:hAnsi="Arial" w:cs="Arial"/>
          <w:color w:val="000000" w:themeColor="text1"/>
        </w:rPr>
        <w:t>Guideline 9</w:t>
      </w:r>
    </w:p>
    <w:p w14:paraId="1E15361C" w14:textId="77777777" w:rsidR="004347DB" w:rsidRPr="00391225" w:rsidRDefault="004347DB"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37</w:t>
      </w:r>
    </w:p>
    <w:p w14:paraId="2EC9922F" w14:textId="77777777" w:rsidR="00C605C5"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Alright, so guideline nine talks about puzzles</w:t>
      </w:r>
      <w:r w:rsidR="004347DB"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6773D2" w:rsidRPr="00391225">
        <w:rPr>
          <w:rFonts w:ascii="Arial" w:hAnsi="Arial" w:cs="Arial"/>
          <w:color w:val="000000" w:themeColor="text1"/>
          <w:sz w:val="28"/>
          <w:szCs w:val="28"/>
        </w:rPr>
        <w:t>C</w:t>
      </w:r>
      <w:r w:rsidRPr="00391225">
        <w:rPr>
          <w:rFonts w:ascii="Arial" w:hAnsi="Arial" w:cs="Arial"/>
          <w:color w:val="000000" w:themeColor="text1"/>
          <w:sz w:val="28"/>
          <w:szCs w:val="28"/>
        </w:rPr>
        <w:t>onfiguration boxes are presented as spaced hyphens for each letter</w:t>
      </w:r>
      <w:r w:rsidR="004347DB" w:rsidRPr="00391225">
        <w:rPr>
          <w:rFonts w:ascii="Arial" w:hAnsi="Arial" w:cs="Arial"/>
          <w:color w:val="000000" w:themeColor="text1"/>
          <w:sz w:val="28"/>
          <w:szCs w:val="28"/>
        </w:rPr>
        <w:t>. S</w:t>
      </w:r>
      <w:r w:rsidRPr="00391225">
        <w:rPr>
          <w:rFonts w:ascii="Arial" w:hAnsi="Arial" w:cs="Arial"/>
          <w:color w:val="000000" w:themeColor="text1"/>
          <w:sz w:val="28"/>
          <w:szCs w:val="28"/>
        </w:rPr>
        <w:t>hape of the configuration box is ignored</w:t>
      </w:r>
      <w:r w:rsidR="004347DB" w:rsidRPr="00391225">
        <w:rPr>
          <w:rFonts w:ascii="Arial" w:hAnsi="Arial" w:cs="Arial"/>
          <w:color w:val="000000" w:themeColor="text1"/>
          <w:sz w:val="28"/>
          <w:szCs w:val="28"/>
        </w:rPr>
        <w:t>. A</w:t>
      </w:r>
      <w:r w:rsidRPr="00391225">
        <w:rPr>
          <w:rFonts w:ascii="Arial" w:hAnsi="Arial" w:cs="Arial"/>
          <w:color w:val="000000" w:themeColor="text1"/>
          <w:sz w:val="28"/>
          <w:szCs w:val="28"/>
        </w:rPr>
        <w:t>nd we'll see some of that</w:t>
      </w:r>
      <w:r w:rsidR="004347DB"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4347DB" w:rsidRPr="00391225">
        <w:rPr>
          <w:rFonts w:ascii="Arial" w:hAnsi="Arial" w:cs="Arial"/>
          <w:color w:val="000000" w:themeColor="text1"/>
          <w:sz w:val="28"/>
          <w:szCs w:val="28"/>
        </w:rPr>
        <w:t>W</w:t>
      </w:r>
      <w:r w:rsidRPr="00391225">
        <w:rPr>
          <w:rFonts w:ascii="Arial" w:hAnsi="Arial" w:cs="Arial"/>
          <w:color w:val="000000" w:themeColor="text1"/>
          <w:sz w:val="28"/>
          <w:szCs w:val="28"/>
        </w:rPr>
        <w:t>ord searches are single spaced with blank cells between the letters. Use grade one mode, use the dot locator for us</w:t>
      </w:r>
      <w:r w:rsidR="00C605C5" w:rsidRPr="00391225">
        <w:rPr>
          <w:rFonts w:ascii="Arial" w:hAnsi="Arial" w:cs="Arial"/>
          <w:color w:val="000000" w:themeColor="text1"/>
          <w:sz w:val="28"/>
          <w:szCs w:val="28"/>
        </w:rPr>
        <w:t>e</w:t>
      </w:r>
      <w:r w:rsidRPr="00391225">
        <w:rPr>
          <w:rFonts w:ascii="Arial" w:hAnsi="Arial" w:cs="Arial"/>
          <w:color w:val="000000" w:themeColor="text1"/>
          <w:sz w:val="28"/>
          <w:szCs w:val="28"/>
        </w:rPr>
        <w:t xml:space="preserve"> and the grade one passage indicator</w:t>
      </w:r>
      <w:r w:rsidR="00285171">
        <w:rPr>
          <w:rFonts w:ascii="Arial" w:hAnsi="Arial" w:cs="Arial"/>
          <w:color w:val="000000" w:themeColor="text1"/>
          <w:sz w:val="28"/>
          <w:szCs w:val="28"/>
        </w:rPr>
        <w:t xml:space="preserve">, </w:t>
      </w:r>
      <w:r w:rsidRPr="00391225">
        <w:rPr>
          <w:rFonts w:ascii="Arial" w:hAnsi="Arial" w:cs="Arial"/>
          <w:color w:val="000000" w:themeColor="text1"/>
          <w:sz w:val="28"/>
          <w:szCs w:val="28"/>
        </w:rPr>
        <w:t>of course</w:t>
      </w:r>
      <w:r w:rsidR="00285171">
        <w:rPr>
          <w:rFonts w:ascii="Arial" w:hAnsi="Arial" w:cs="Arial"/>
          <w:color w:val="000000" w:themeColor="text1"/>
          <w:sz w:val="28"/>
          <w:szCs w:val="28"/>
        </w:rPr>
        <w:t>,</w:t>
      </w:r>
      <w:r w:rsidRPr="00391225">
        <w:rPr>
          <w:rFonts w:ascii="Arial" w:hAnsi="Arial" w:cs="Arial"/>
          <w:color w:val="000000" w:themeColor="text1"/>
          <w:sz w:val="28"/>
          <w:szCs w:val="28"/>
        </w:rPr>
        <w:t xml:space="preserve"> on either side before and after the puzzle</w:t>
      </w:r>
      <w:r w:rsidR="00285171">
        <w:rPr>
          <w:rFonts w:ascii="Arial" w:hAnsi="Arial" w:cs="Arial"/>
          <w:color w:val="000000" w:themeColor="text1"/>
          <w:sz w:val="28"/>
          <w:szCs w:val="28"/>
        </w:rPr>
        <w:t>. D</w:t>
      </w:r>
      <w:r w:rsidRPr="00391225">
        <w:rPr>
          <w:rFonts w:ascii="Arial" w:hAnsi="Arial" w:cs="Arial"/>
          <w:color w:val="000000" w:themeColor="text1"/>
          <w:sz w:val="28"/>
          <w:szCs w:val="28"/>
        </w:rPr>
        <w:t xml:space="preserve">ot </w:t>
      </w:r>
      <w:r w:rsidR="00285171">
        <w:rPr>
          <w:rFonts w:ascii="Arial" w:hAnsi="Arial" w:cs="Arial"/>
          <w:color w:val="000000" w:themeColor="text1"/>
          <w:sz w:val="28"/>
          <w:szCs w:val="28"/>
        </w:rPr>
        <w:t>to dots</w:t>
      </w:r>
      <w:r w:rsidRPr="00391225">
        <w:rPr>
          <w:rFonts w:ascii="Arial" w:hAnsi="Arial" w:cs="Arial"/>
          <w:color w:val="000000" w:themeColor="text1"/>
          <w:sz w:val="28"/>
          <w:szCs w:val="28"/>
        </w:rPr>
        <w:t xml:space="preserve"> sometimes have to be omitted but can be created using tactile drawings. </w:t>
      </w:r>
    </w:p>
    <w:p w14:paraId="05F9EFE4" w14:textId="77777777" w:rsidR="00C605C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lastRenderedPageBreak/>
        <w:t>In Braille, the dots shown can be shown using dots 2356</w:t>
      </w:r>
      <w:r w:rsidR="00285171">
        <w:rPr>
          <w:rFonts w:ascii="Arial" w:hAnsi="Arial" w:cs="Arial"/>
          <w:color w:val="000000" w:themeColor="text1"/>
          <w:sz w:val="28"/>
          <w:szCs w:val="28"/>
        </w:rPr>
        <w:t>, f</w:t>
      </w:r>
      <w:r w:rsidRPr="00391225">
        <w:rPr>
          <w:rFonts w:ascii="Arial" w:hAnsi="Arial" w:cs="Arial"/>
          <w:color w:val="000000" w:themeColor="text1"/>
          <w:sz w:val="28"/>
          <w:szCs w:val="28"/>
        </w:rPr>
        <w:t>or each dot</w:t>
      </w:r>
      <w:r w:rsidR="00285171">
        <w:rPr>
          <w:rFonts w:ascii="Arial" w:hAnsi="Arial" w:cs="Arial"/>
          <w:color w:val="000000" w:themeColor="text1"/>
          <w:sz w:val="28"/>
          <w:szCs w:val="28"/>
        </w:rPr>
        <w:t>. R</w:t>
      </w:r>
      <w:r w:rsidRPr="00391225">
        <w:rPr>
          <w:rFonts w:ascii="Arial" w:hAnsi="Arial" w:cs="Arial"/>
          <w:color w:val="000000" w:themeColor="text1"/>
          <w:sz w:val="28"/>
          <w:szCs w:val="28"/>
        </w:rPr>
        <w:t>etain the numeric indicator</w:t>
      </w:r>
      <w:r w:rsidR="00285171">
        <w:rPr>
          <w:rFonts w:ascii="Arial" w:hAnsi="Arial" w:cs="Arial"/>
          <w:color w:val="000000" w:themeColor="text1"/>
          <w:sz w:val="28"/>
          <w:szCs w:val="28"/>
        </w:rPr>
        <w:t xml:space="preserve">, and place </w:t>
      </w:r>
      <w:r w:rsidRPr="00391225">
        <w:rPr>
          <w:rFonts w:ascii="Arial" w:hAnsi="Arial" w:cs="Arial"/>
          <w:color w:val="000000" w:themeColor="text1"/>
          <w:sz w:val="28"/>
          <w:szCs w:val="28"/>
        </w:rPr>
        <w:t xml:space="preserve">the numbers where they best fit without interfering with the movement </w:t>
      </w:r>
      <w:r w:rsidRPr="00285171">
        <w:rPr>
          <w:rFonts w:ascii="Arial" w:hAnsi="Arial" w:cs="Arial"/>
          <w:color w:val="000000" w:themeColor="text1"/>
          <w:sz w:val="28"/>
          <w:szCs w:val="28"/>
        </w:rPr>
        <w:t>from</w:t>
      </w:r>
      <w:r w:rsidR="00285171">
        <w:rPr>
          <w:rFonts w:ascii="Arial" w:hAnsi="Arial" w:cs="Arial"/>
          <w:color w:val="000000" w:themeColor="text1"/>
          <w:sz w:val="28"/>
          <w:szCs w:val="28"/>
        </w:rPr>
        <w:t xml:space="preserve"> dot to dot. </w:t>
      </w:r>
      <w:r w:rsidR="00C605C5" w:rsidRPr="00391225">
        <w:rPr>
          <w:rFonts w:ascii="Arial" w:hAnsi="Arial" w:cs="Arial"/>
          <w:color w:val="000000" w:themeColor="text1"/>
          <w:sz w:val="28"/>
          <w:szCs w:val="28"/>
        </w:rPr>
        <w:t>Y</w:t>
      </w:r>
      <w:r w:rsidRPr="00391225">
        <w:rPr>
          <w:rFonts w:ascii="Arial" w:hAnsi="Arial" w:cs="Arial"/>
          <w:color w:val="000000" w:themeColor="text1"/>
          <w:sz w:val="28"/>
          <w:szCs w:val="28"/>
        </w:rPr>
        <w:t xml:space="preserve">our number would be either to the left or to the right, depending on how that student can join the dots. </w:t>
      </w:r>
      <w:r w:rsidR="00C605C5" w:rsidRPr="00391225">
        <w:rPr>
          <w:rFonts w:ascii="Arial" w:hAnsi="Arial" w:cs="Arial"/>
          <w:color w:val="000000" w:themeColor="text1"/>
          <w:sz w:val="28"/>
          <w:szCs w:val="28"/>
        </w:rPr>
        <w:t>C</w:t>
      </w:r>
      <w:r w:rsidRPr="00391225">
        <w:rPr>
          <w:rFonts w:ascii="Arial" w:hAnsi="Arial" w:cs="Arial"/>
          <w:color w:val="000000" w:themeColor="text1"/>
          <w:sz w:val="28"/>
          <w:szCs w:val="28"/>
        </w:rPr>
        <w:t>apitalized letters do not need the grade one indicator</w:t>
      </w:r>
      <w:r w:rsidR="00C605C5" w:rsidRPr="00391225">
        <w:rPr>
          <w:rFonts w:ascii="Arial" w:hAnsi="Arial" w:cs="Arial"/>
          <w:color w:val="000000" w:themeColor="text1"/>
          <w:sz w:val="28"/>
          <w:szCs w:val="28"/>
        </w:rPr>
        <w:t xml:space="preserve"> but</w:t>
      </w:r>
      <w:r w:rsidRPr="00391225">
        <w:rPr>
          <w:rFonts w:ascii="Arial" w:hAnsi="Arial" w:cs="Arial"/>
          <w:color w:val="000000" w:themeColor="text1"/>
          <w:sz w:val="28"/>
          <w:szCs w:val="28"/>
        </w:rPr>
        <w:t xml:space="preserve"> lowercase letters do if it's done as a tactile drawing. </w:t>
      </w:r>
    </w:p>
    <w:p w14:paraId="6074B6FF" w14:textId="77777777" w:rsidR="00285171" w:rsidRPr="00391225" w:rsidRDefault="00285171" w:rsidP="00615BD5">
      <w:pPr>
        <w:spacing w:before="80" w:after="120" w:line="240" w:lineRule="auto"/>
        <w:rPr>
          <w:rFonts w:ascii="Arial" w:hAnsi="Arial" w:cs="Arial"/>
          <w:color w:val="000000" w:themeColor="text1"/>
          <w:sz w:val="28"/>
          <w:szCs w:val="28"/>
        </w:rPr>
      </w:pPr>
    </w:p>
    <w:p w14:paraId="789D452D" w14:textId="77777777" w:rsidR="00C605C5" w:rsidRPr="00391225" w:rsidRDefault="00C605C5"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38</w:t>
      </w:r>
    </w:p>
    <w:p w14:paraId="4473C8CE" w14:textId="77777777" w:rsidR="00451BB0"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Alright, so let's look at one quick here. Here's a car. Now this is interesting because it's grade one, so it's double spaced. </w:t>
      </w:r>
      <w:r w:rsidR="00C605C5" w:rsidRPr="00391225">
        <w:rPr>
          <w:rFonts w:ascii="Arial" w:hAnsi="Arial" w:cs="Arial"/>
          <w:color w:val="000000" w:themeColor="text1"/>
          <w:sz w:val="28"/>
          <w:szCs w:val="28"/>
        </w:rPr>
        <w:t>W</w:t>
      </w:r>
      <w:r w:rsidRPr="00391225">
        <w:rPr>
          <w:rFonts w:ascii="Arial" w:hAnsi="Arial" w:cs="Arial"/>
          <w:color w:val="000000" w:themeColor="text1"/>
          <w:sz w:val="28"/>
          <w:szCs w:val="28"/>
        </w:rPr>
        <w:t>e have two centered headings which have the two blank lines before and after each one</w:t>
      </w:r>
      <w:r w:rsidR="00451BB0"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451BB0" w:rsidRPr="00391225">
        <w:rPr>
          <w:rFonts w:ascii="Arial" w:hAnsi="Arial" w:cs="Arial"/>
          <w:color w:val="000000" w:themeColor="text1"/>
          <w:sz w:val="28"/>
          <w:szCs w:val="28"/>
        </w:rPr>
        <w:t>W</w:t>
      </w:r>
      <w:r w:rsidRPr="00391225">
        <w:rPr>
          <w:rFonts w:ascii="Arial" w:hAnsi="Arial" w:cs="Arial"/>
          <w:color w:val="000000" w:themeColor="text1"/>
          <w:sz w:val="28"/>
          <w:szCs w:val="28"/>
        </w:rPr>
        <w:t>e have 1-2</w:t>
      </w:r>
      <w:r w:rsidR="00451BB0" w:rsidRPr="00391225">
        <w:rPr>
          <w:rFonts w:ascii="Arial" w:hAnsi="Arial" w:cs="Arial"/>
          <w:color w:val="000000" w:themeColor="text1"/>
          <w:sz w:val="28"/>
          <w:szCs w:val="28"/>
        </w:rPr>
        <w:t>-</w:t>
      </w:r>
      <w:r w:rsidRPr="00391225">
        <w:rPr>
          <w:rFonts w:ascii="Arial" w:hAnsi="Arial" w:cs="Arial"/>
          <w:color w:val="000000" w:themeColor="text1"/>
          <w:sz w:val="28"/>
          <w:szCs w:val="28"/>
        </w:rPr>
        <w:t>3</w:t>
      </w:r>
      <w:r w:rsidR="00451BB0" w:rsidRPr="00391225">
        <w:rPr>
          <w:rFonts w:ascii="Arial" w:hAnsi="Arial" w:cs="Arial"/>
          <w:color w:val="000000" w:themeColor="text1"/>
          <w:sz w:val="28"/>
          <w:szCs w:val="28"/>
        </w:rPr>
        <w:t>-</w:t>
      </w:r>
      <w:r w:rsidRPr="00391225">
        <w:rPr>
          <w:rFonts w:ascii="Arial" w:hAnsi="Arial" w:cs="Arial"/>
          <w:color w:val="000000" w:themeColor="text1"/>
          <w:sz w:val="28"/>
          <w:szCs w:val="28"/>
        </w:rPr>
        <w:t>4-5</w:t>
      </w:r>
      <w:r w:rsidR="00451BB0" w:rsidRPr="00391225">
        <w:rPr>
          <w:rFonts w:ascii="Arial" w:hAnsi="Arial" w:cs="Arial"/>
          <w:color w:val="000000" w:themeColor="text1"/>
          <w:sz w:val="28"/>
          <w:szCs w:val="28"/>
        </w:rPr>
        <w:t>-</w:t>
      </w:r>
      <w:r w:rsidRPr="00391225">
        <w:rPr>
          <w:rFonts w:ascii="Arial" w:hAnsi="Arial" w:cs="Arial"/>
          <w:color w:val="000000" w:themeColor="text1"/>
          <w:sz w:val="28"/>
          <w:szCs w:val="28"/>
        </w:rPr>
        <w:t>6</w:t>
      </w:r>
      <w:r w:rsidR="00451BB0" w:rsidRPr="00391225">
        <w:rPr>
          <w:rFonts w:ascii="Arial" w:hAnsi="Arial" w:cs="Arial"/>
          <w:color w:val="000000" w:themeColor="text1"/>
          <w:sz w:val="28"/>
          <w:szCs w:val="28"/>
        </w:rPr>
        <w:t>-</w:t>
      </w:r>
      <w:r w:rsidRPr="00391225">
        <w:rPr>
          <w:rFonts w:ascii="Arial" w:hAnsi="Arial" w:cs="Arial"/>
          <w:color w:val="000000" w:themeColor="text1"/>
          <w:sz w:val="28"/>
          <w:szCs w:val="28"/>
        </w:rPr>
        <w:t>7-8</w:t>
      </w:r>
      <w:r w:rsidR="00451BB0" w:rsidRPr="00391225">
        <w:rPr>
          <w:rFonts w:ascii="Arial" w:hAnsi="Arial" w:cs="Arial"/>
          <w:color w:val="000000" w:themeColor="text1"/>
          <w:sz w:val="28"/>
          <w:szCs w:val="28"/>
        </w:rPr>
        <w:t>-</w:t>
      </w:r>
      <w:r w:rsidRPr="00391225">
        <w:rPr>
          <w:rFonts w:ascii="Arial" w:hAnsi="Arial" w:cs="Arial"/>
          <w:color w:val="000000" w:themeColor="text1"/>
          <w:sz w:val="28"/>
          <w:szCs w:val="28"/>
        </w:rPr>
        <w:t>9</w:t>
      </w:r>
      <w:r w:rsidR="00451BB0" w:rsidRPr="00391225">
        <w:rPr>
          <w:rFonts w:ascii="Arial" w:hAnsi="Arial" w:cs="Arial"/>
          <w:color w:val="000000" w:themeColor="text1"/>
          <w:sz w:val="28"/>
          <w:szCs w:val="28"/>
        </w:rPr>
        <w:t>-</w:t>
      </w:r>
      <w:r w:rsidRPr="00391225">
        <w:rPr>
          <w:rFonts w:ascii="Arial" w:hAnsi="Arial" w:cs="Arial"/>
          <w:color w:val="000000" w:themeColor="text1"/>
          <w:sz w:val="28"/>
          <w:szCs w:val="28"/>
        </w:rPr>
        <w:t>10 in different colors in digits and the words underneath. So</w:t>
      </w:r>
      <w:r w:rsidR="00285171">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what we've done is we </w:t>
      </w:r>
      <w:proofErr w:type="spellStart"/>
      <w:r w:rsidRPr="00391225">
        <w:rPr>
          <w:rFonts w:ascii="Arial" w:hAnsi="Arial" w:cs="Arial"/>
          <w:color w:val="000000" w:themeColor="text1"/>
          <w:sz w:val="28"/>
          <w:szCs w:val="28"/>
        </w:rPr>
        <w:t>brailled</w:t>
      </w:r>
      <w:proofErr w:type="spellEnd"/>
      <w:r w:rsidRPr="00391225">
        <w:rPr>
          <w:rFonts w:ascii="Arial" w:hAnsi="Arial" w:cs="Arial"/>
          <w:color w:val="000000" w:themeColor="text1"/>
          <w:sz w:val="28"/>
          <w:szCs w:val="28"/>
        </w:rPr>
        <w:t xml:space="preserve"> number </w:t>
      </w:r>
      <w:r w:rsidR="00451BB0" w:rsidRPr="00391225">
        <w:rPr>
          <w:rFonts w:ascii="Arial" w:hAnsi="Arial" w:cs="Arial"/>
          <w:color w:val="000000" w:themeColor="text1"/>
          <w:sz w:val="28"/>
          <w:szCs w:val="28"/>
        </w:rPr>
        <w:t>1</w:t>
      </w:r>
      <w:r w:rsidRPr="00391225">
        <w:rPr>
          <w:rFonts w:ascii="Arial" w:hAnsi="Arial" w:cs="Arial"/>
          <w:color w:val="000000" w:themeColor="text1"/>
          <w:sz w:val="28"/>
          <w:szCs w:val="28"/>
        </w:rPr>
        <w:t xml:space="preserve"> followed by the word one, put in two blanks, number </w:t>
      </w:r>
      <w:r w:rsidR="00451BB0" w:rsidRPr="00391225">
        <w:rPr>
          <w:rFonts w:ascii="Arial" w:hAnsi="Arial" w:cs="Arial"/>
          <w:color w:val="000000" w:themeColor="text1"/>
          <w:sz w:val="28"/>
          <w:szCs w:val="28"/>
        </w:rPr>
        <w:t>2</w:t>
      </w:r>
      <w:r w:rsidRPr="00391225">
        <w:rPr>
          <w:rFonts w:ascii="Arial" w:hAnsi="Arial" w:cs="Arial"/>
          <w:color w:val="000000" w:themeColor="text1"/>
          <w:sz w:val="28"/>
          <w:szCs w:val="28"/>
        </w:rPr>
        <w:t xml:space="preserve"> followed by the word two, and then two blank spaces and so on, we did not reflect the color, it wasn't necessary, okay. </w:t>
      </w:r>
    </w:p>
    <w:p w14:paraId="28EB719C" w14:textId="77777777" w:rsidR="00256351"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Then they say connect the dots from one to </w:t>
      </w:r>
      <w:r w:rsidR="00451BB0" w:rsidRPr="00391225">
        <w:rPr>
          <w:rFonts w:ascii="Arial" w:hAnsi="Arial" w:cs="Arial"/>
          <w:color w:val="000000" w:themeColor="text1"/>
          <w:sz w:val="28"/>
          <w:szCs w:val="28"/>
        </w:rPr>
        <w:t>ten</w:t>
      </w:r>
      <w:r w:rsidRPr="00391225">
        <w:rPr>
          <w:rFonts w:ascii="Arial" w:hAnsi="Arial" w:cs="Arial"/>
          <w:color w:val="000000" w:themeColor="text1"/>
          <w:sz w:val="28"/>
          <w:szCs w:val="28"/>
        </w:rPr>
        <w:t>. And they have a</w:t>
      </w:r>
      <w:r w:rsidR="00451BB0" w:rsidRPr="00391225">
        <w:rPr>
          <w:rFonts w:ascii="Arial" w:hAnsi="Arial" w:cs="Arial"/>
          <w:color w:val="000000" w:themeColor="text1"/>
          <w:sz w:val="28"/>
          <w:szCs w:val="28"/>
        </w:rPr>
        <w:t>n</w:t>
      </w:r>
      <w:r w:rsidRPr="00391225">
        <w:rPr>
          <w:rFonts w:ascii="Arial" w:hAnsi="Arial" w:cs="Arial"/>
          <w:color w:val="000000" w:themeColor="text1"/>
          <w:sz w:val="28"/>
          <w:szCs w:val="28"/>
        </w:rPr>
        <w:t xml:space="preserve"> outline of a car with the words one to </w:t>
      </w:r>
      <w:r w:rsidR="00256351" w:rsidRPr="00391225">
        <w:rPr>
          <w:rFonts w:ascii="Arial" w:hAnsi="Arial" w:cs="Arial"/>
          <w:color w:val="000000" w:themeColor="text1"/>
          <w:sz w:val="28"/>
          <w:szCs w:val="28"/>
        </w:rPr>
        <w:t>ten</w:t>
      </w:r>
      <w:r w:rsidRPr="00391225">
        <w:rPr>
          <w:rFonts w:ascii="Arial" w:hAnsi="Arial" w:cs="Arial"/>
          <w:color w:val="000000" w:themeColor="text1"/>
          <w:sz w:val="28"/>
          <w:szCs w:val="28"/>
        </w:rPr>
        <w:t xml:space="preserve"> and dots beside them. And so</w:t>
      </w:r>
      <w:r w:rsidR="00256351"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we've got the dots in the same place on the tactile drawing. And we've placed the words in such a way that they should be able to find their way from one to another without running into the words themselves. And they can read them beside them. </w:t>
      </w:r>
    </w:p>
    <w:p w14:paraId="6B72414A" w14:textId="77777777" w:rsidR="00285171" w:rsidRPr="00391225" w:rsidRDefault="00285171" w:rsidP="00615BD5">
      <w:pPr>
        <w:spacing w:before="80" w:after="120" w:line="240" w:lineRule="auto"/>
        <w:rPr>
          <w:rFonts w:ascii="Arial" w:hAnsi="Arial" w:cs="Arial"/>
          <w:color w:val="000000" w:themeColor="text1"/>
          <w:sz w:val="28"/>
          <w:szCs w:val="28"/>
        </w:rPr>
      </w:pPr>
    </w:p>
    <w:p w14:paraId="193FA900" w14:textId="77777777" w:rsidR="00256351" w:rsidRPr="00391225" w:rsidRDefault="00256351"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39</w:t>
      </w:r>
    </w:p>
    <w:p w14:paraId="3A4314E1"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This one is very similar. In this case, it shows a name at the top of the activity sheet. And that's a school teacher or transcription agency decision whether you include the name at the top, it's optional, and that's in the guidelines itself. But it's optional to include or delete that name line there</w:t>
      </w:r>
      <w:r w:rsidR="00285171">
        <w:rPr>
          <w:rFonts w:ascii="Arial" w:hAnsi="Arial" w:cs="Arial"/>
          <w:color w:val="000000" w:themeColor="text1"/>
          <w:sz w:val="28"/>
          <w:szCs w:val="28"/>
        </w:rPr>
        <w:t>. T</w:t>
      </w:r>
      <w:r w:rsidRPr="00391225">
        <w:rPr>
          <w:rFonts w:ascii="Arial" w:hAnsi="Arial" w:cs="Arial"/>
          <w:color w:val="000000" w:themeColor="text1"/>
          <w:sz w:val="28"/>
          <w:szCs w:val="28"/>
        </w:rPr>
        <w:t xml:space="preserve">hen we have an activity. And we have </w:t>
      </w:r>
      <w:r w:rsidRPr="00285171">
        <w:rPr>
          <w:rFonts w:ascii="Arial" w:hAnsi="Arial" w:cs="Arial"/>
          <w:color w:val="000000" w:themeColor="text1"/>
          <w:sz w:val="28"/>
          <w:szCs w:val="28"/>
        </w:rPr>
        <w:t>sentences</w:t>
      </w:r>
      <w:r w:rsidRPr="00391225">
        <w:rPr>
          <w:rFonts w:ascii="Arial" w:hAnsi="Arial" w:cs="Arial"/>
          <w:color w:val="000000" w:themeColor="text1"/>
          <w:sz w:val="28"/>
          <w:szCs w:val="28"/>
        </w:rPr>
        <w:t xml:space="preserve"> that tell what to do</w:t>
      </w:r>
      <w:r w:rsidR="00256351"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256351" w:rsidRPr="00391225">
        <w:rPr>
          <w:rFonts w:ascii="Arial" w:hAnsi="Arial" w:cs="Arial"/>
          <w:color w:val="000000" w:themeColor="text1"/>
          <w:sz w:val="28"/>
          <w:szCs w:val="28"/>
        </w:rPr>
        <w:t>‘S</w:t>
      </w:r>
      <w:r w:rsidRPr="00391225">
        <w:rPr>
          <w:rFonts w:ascii="Arial" w:hAnsi="Arial" w:cs="Arial"/>
          <w:color w:val="000000" w:themeColor="text1"/>
          <w:sz w:val="28"/>
          <w:szCs w:val="28"/>
        </w:rPr>
        <w:t>ome stars form pictures in the sky</w:t>
      </w:r>
      <w:r w:rsidR="00256351"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256351" w:rsidRPr="00391225">
        <w:rPr>
          <w:rFonts w:ascii="Arial" w:hAnsi="Arial" w:cs="Arial"/>
          <w:color w:val="000000" w:themeColor="text1"/>
          <w:sz w:val="28"/>
          <w:szCs w:val="28"/>
        </w:rPr>
        <w:t>C</w:t>
      </w:r>
      <w:r w:rsidRPr="00391225">
        <w:rPr>
          <w:rFonts w:ascii="Arial" w:hAnsi="Arial" w:cs="Arial"/>
          <w:color w:val="000000" w:themeColor="text1"/>
          <w:sz w:val="28"/>
          <w:szCs w:val="28"/>
        </w:rPr>
        <w:t>onnect the stars</w:t>
      </w:r>
      <w:r w:rsidR="00256351" w:rsidRPr="00391225">
        <w:rPr>
          <w:rFonts w:ascii="Arial" w:hAnsi="Arial" w:cs="Arial"/>
          <w:color w:val="000000" w:themeColor="text1"/>
          <w:sz w:val="28"/>
          <w:szCs w:val="28"/>
        </w:rPr>
        <w:t>. D</w:t>
      </w:r>
      <w:r w:rsidRPr="00391225">
        <w:rPr>
          <w:rFonts w:ascii="Arial" w:hAnsi="Arial" w:cs="Arial"/>
          <w:color w:val="000000" w:themeColor="text1"/>
          <w:sz w:val="28"/>
          <w:szCs w:val="28"/>
        </w:rPr>
        <w:t>raw lines in number order</w:t>
      </w:r>
      <w:r w:rsidR="00256351" w:rsidRPr="00391225">
        <w:rPr>
          <w:rFonts w:ascii="Arial" w:hAnsi="Arial" w:cs="Arial"/>
          <w:color w:val="000000" w:themeColor="text1"/>
          <w:sz w:val="28"/>
          <w:szCs w:val="28"/>
        </w:rPr>
        <w:t>. A</w:t>
      </w:r>
      <w:r w:rsidRPr="00391225">
        <w:rPr>
          <w:rFonts w:ascii="Arial" w:hAnsi="Arial" w:cs="Arial"/>
          <w:color w:val="000000" w:themeColor="text1"/>
          <w:sz w:val="28"/>
          <w:szCs w:val="28"/>
        </w:rPr>
        <w:t xml:space="preserve">nd </w:t>
      </w:r>
      <w:r w:rsidR="00256351" w:rsidRPr="00391225">
        <w:rPr>
          <w:rFonts w:ascii="Arial" w:hAnsi="Arial" w:cs="Arial"/>
          <w:color w:val="000000" w:themeColor="text1"/>
          <w:sz w:val="28"/>
          <w:szCs w:val="28"/>
        </w:rPr>
        <w:t>U</w:t>
      </w:r>
      <w:r w:rsidRPr="00391225">
        <w:rPr>
          <w:rFonts w:ascii="Arial" w:hAnsi="Arial" w:cs="Arial"/>
          <w:color w:val="000000" w:themeColor="text1"/>
          <w:sz w:val="28"/>
          <w:szCs w:val="28"/>
        </w:rPr>
        <w:t>se a blue crayon.</w:t>
      </w:r>
      <w:r w:rsidR="00256351"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Okay, so we have that as the instructions. And then there's a heading </w:t>
      </w:r>
      <w:r w:rsidR="00256351" w:rsidRPr="00391225">
        <w:rPr>
          <w:rFonts w:ascii="Arial" w:hAnsi="Arial" w:cs="Arial"/>
          <w:color w:val="000000" w:themeColor="text1"/>
          <w:sz w:val="28"/>
          <w:szCs w:val="28"/>
        </w:rPr>
        <w:t>‘M</w:t>
      </w:r>
      <w:r w:rsidRPr="00391225">
        <w:rPr>
          <w:rFonts w:ascii="Arial" w:hAnsi="Arial" w:cs="Arial"/>
          <w:color w:val="000000" w:themeColor="text1"/>
          <w:sz w:val="28"/>
          <w:szCs w:val="28"/>
        </w:rPr>
        <w:t>ake the Little Dipper.</w:t>
      </w:r>
      <w:r w:rsidR="00256351"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it shows the dots with the numbers outside in such a way that they can get from number </w:t>
      </w:r>
      <w:r w:rsidR="00256351" w:rsidRPr="00391225">
        <w:rPr>
          <w:rFonts w:ascii="Arial" w:hAnsi="Arial" w:cs="Arial"/>
          <w:color w:val="000000" w:themeColor="text1"/>
          <w:sz w:val="28"/>
          <w:szCs w:val="28"/>
        </w:rPr>
        <w:t>1</w:t>
      </w:r>
      <w:r w:rsidRPr="00391225">
        <w:rPr>
          <w:rFonts w:ascii="Arial" w:hAnsi="Arial" w:cs="Arial"/>
          <w:color w:val="000000" w:themeColor="text1"/>
          <w:sz w:val="28"/>
          <w:szCs w:val="28"/>
        </w:rPr>
        <w:t xml:space="preserve"> to number </w:t>
      </w:r>
      <w:r w:rsidR="00256351" w:rsidRPr="00391225">
        <w:rPr>
          <w:rFonts w:ascii="Arial" w:hAnsi="Arial" w:cs="Arial"/>
          <w:color w:val="000000" w:themeColor="text1"/>
          <w:sz w:val="28"/>
          <w:szCs w:val="28"/>
        </w:rPr>
        <w:t>7</w:t>
      </w:r>
      <w:r w:rsidRPr="00391225">
        <w:rPr>
          <w:rFonts w:ascii="Arial" w:hAnsi="Arial" w:cs="Arial"/>
          <w:color w:val="000000" w:themeColor="text1"/>
          <w:sz w:val="28"/>
          <w:szCs w:val="28"/>
        </w:rPr>
        <w:t>, without running into, the numbers themselves. So that's somewhat doable. Again, it was done as a tactile drawing.</w:t>
      </w:r>
    </w:p>
    <w:p w14:paraId="3A84D833" w14:textId="77777777" w:rsidR="00256351"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This one is similar attempt, and it's</w:t>
      </w:r>
      <w:r w:rsidR="00256351" w:rsidRPr="00391225">
        <w:rPr>
          <w:rFonts w:ascii="Arial" w:hAnsi="Arial" w:cs="Arial"/>
          <w:color w:val="000000" w:themeColor="text1"/>
          <w:sz w:val="28"/>
          <w:szCs w:val="28"/>
        </w:rPr>
        <w:t xml:space="preserve"> 1</w:t>
      </w:r>
      <w:r w:rsidRPr="00391225">
        <w:rPr>
          <w:rFonts w:ascii="Arial" w:hAnsi="Arial" w:cs="Arial"/>
          <w:color w:val="000000" w:themeColor="text1"/>
          <w:sz w:val="28"/>
          <w:szCs w:val="28"/>
        </w:rPr>
        <w:t xml:space="preserve"> to 10. And it just shows </w:t>
      </w:r>
      <w:r w:rsidRPr="00285171">
        <w:rPr>
          <w:rFonts w:ascii="Arial" w:hAnsi="Arial" w:cs="Arial"/>
          <w:color w:val="000000" w:themeColor="text1"/>
          <w:sz w:val="28"/>
          <w:szCs w:val="28"/>
        </w:rPr>
        <w:t xml:space="preserve">the </w:t>
      </w:r>
      <w:r w:rsidR="00285171">
        <w:rPr>
          <w:rFonts w:ascii="Arial" w:hAnsi="Arial" w:cs="Arial"/>
          <w:color w:val="000000" w:themeColor="text1"/>
          <w:sz w:val="28"/>
          <w:szCs w:val="28"/>
        </w:rPr>
        <w:t>outline.</w:t>
      </w:r>
      <w:r w:rsidRPr="00391225">
        <w:rPr>
          <w:rFonts w:ascii="Arial" w:hAnsi="Arial" w:cs="Arial"/>
          <w:color w:val="000000" w:themeColor="text1"/>
          <w:sz w:val="28"/>
          <w:szCs w:val="28"/>
        </w:rPr>
        <w:t xml:space="preserve"> So that's just another example. </w:t>
      </w:r>
    </w:p>
    <w:p w14:paraId="1566FBEA" w14:textId="77777777" w:rsidR="00285171" w:rsidRPr="00391225" w:rsidRDefault="00285171" w:rsidP="00615BD5">
      <w:pPr>
        <w:spacing w:before="80" w:after="120" w:line="240" w:lineRule="auto"/>
        <w:rPr>
          <w:rFonts w:ascii="Arial" w:hAnsi="Arial" w:cs="Arial"/>
          <w:color w:val="000000" w:themeColor="text1"/>
          <w:sz w:val="28"/>
          <w:szCs w:val="28"/>
        </w:rPr>
      </w:pPr>
    </w:p>
    <w:p w14:paraId="2ADAFC40" w14:textId="77777777" w:rsidR="00256351" w:rsidRPr="00391225" w:rsidRDefault="00256351"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41</w:t>
      </w:r>
    </w:p>
    <w:p w14:paraId="2E0BFE97" w14:textId="77777777" w:rsidR="00207E4E"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lastRenderedPageBreak/>
        <w:t>This example shows a word search. So</w:t>
      </w:r>
      <w:r w:rsidR="00256351"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what we did is it says </w:t>
      </w:r>
      <w:r w:rsidR="00256351" w:rsidRPr="00391225">
        <w:rPr>
          <w:rFonts w:ascii="Arial" w:hAnsi="Arial" w:cs="Arial"/>
          <w:color w:val="000000" w:themeColor="text1"/>
          <w:sz w:val="28"/>
          <w:szCs w:val="28"/>
        </w:rPr>
        <w:t>‘F</w:t>
      </w:r>
      <w:r w:rsidRPr="00391225">
        <w:rPr>
          <w:rFonts w:ascii="Arial" w:hAnsi="Arial" w:cs="Arial"/>
          <w:color w:val="000000" w:themeColor="text1"/>
          <w:sz w:val="28"/>
          <w:szCs w:val="28"/>
        </w:rPr>
        <w:t>ind these words</w:t>
      </w:r>
      <w:r w:rsidR="00256351" w:rsidRPr="00391225">
        <w:rPr>
          <w:rFonts w:ascii="Arial" w:hAnsi="Arial" w:cs="Arial"/>
          <w:color w:val="000000" w:themeColor="text1"/>
          <w:sz w:val="28"/>
          <w:szCs w:val="28"/>
        </w:rPr>
        <w:t>’</w:t>
      </w:r>
      <w:r w:rsidRPr="00391225">
        <w:rPr>
          <w:rFonts w:ascii="Arial" w:hAnsi="Arial" w:cs="Arial"/>
          <w:color w:val="000000" w:themeColor="text1"/>
          <w:sz w:val="28"/>
          <w:szCs w:val="28"/>
        </w:rPr>
        <w:t>, and we listed the words first. And we listed them in two ways. If you look carefully at that, the first gr</w:t>
      </w:r>
      <w:r w:rsidR="00207E4E" w:rsidRPr="00391225">
        <w:rPr>
          <w:rFonts w:ascii="Arial" w:hAnsi="Arial" w:cs="Arial"/>
          <w:color w:val="000000" w:themeColor="text1"/>
          <w:sz w:val="28"/>
          <w:szCs w:val="28"/>
        </w:rPr>
        <w:t xml:space="preserve">oup, </w:t>
      </w:r>
      <w:r w:rsidRPr="00391225">
        <w:rPr>
          <w:rFonts w:ascii="Arial" w:hAnsi="Arial" w:cs="Arial"/>
          <w:color w:val="000000" w:themeColor="text1"/>
          <w:sz w:val="28"/>
          <w:szCs w:val="28"/>
        </w:rPr>
        <w:t>the first grouping fit nicely in vertical columns. So</w:t>
      </w:r>
      <w:r w:rsidR="00285171">
        <w:rPr>
          <w:rFonts w:ascii="Arial" w:hAnsi="Arial" w:cs="Arial"/>
          <w:color w:val="000000" w:themeColor="text1"/>
          <w:sz w:val="28"/>
          <w:szCs w:val="28"/>
        </w:rPr>
        <w:t xml:space="preserve">, </w:t>
      </w:r>
      <w:r w:rsidRPr="00391225">
        <w:rPr>
          <w:rFonts w:ascii="Arial" w:hAnsi="Arial" w:cs="Arial"/>
          <w:color w:val="000000" w:themeColor="text1"/>
          <w:sz w:val="28"/>
          <w:szCs w:val="28"/>
        </w:rPr>
        <w:t>you'll see there's a difference between where some of the words appear. But we used the minimum of two blank cells between each list</w:t>
      </w:r>
      <w:r w:rsidR="001E2C78">
        <w:rPr>
          <w:rFonts w:ascii="Arial" w:hAnsi="Arial" w:cs="Arial"/>
          <w:color w:val="000000" w:themeColor="text1"/>
          <w:sz w:val="28"/>
          <w:szCs w:val="28"/>
        </w:rPr>
        <w:t xml:space="preserve">, </w:t>
      </w:r>
      <w:r w:rsidRPr="00391225">
        <w:rPr>
          <w:rFonts w:ascii="Arial" w:hAnsi="Arial" w:cs="Arial"/>
          <w:color w:val="000000" w:themeColor="text1"/>
          <w:sz w:val="28"/>
          <w:szCs w:val="28"/>
        </w:rPr>
        <w:t>each column. And it did happen to fit. So</w:t>
      </w:r>
      <w:r w:rsidR="00207E4E"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you could do that. The other way to list it is a horizontal list where you just </w:t>
      </w:r>
      <w:r w:rsidR="001E2C78">
        <w:rPr>
          <w:rFonts w:ascii="Arial" w:hAnsi="Arial" w:cs="Arial"/>
          <w:color w:val="000000" w:themeColor="text1"/>
          <w:sz w:val="28"/>
          <w:szCs w:val="28"/>
        </w:rPr>
        <w:t>fit</w:t>
      </w:r>
      <w:r w:rsidRPr="00391225">
        <w:rPr>
          <w:rFonts w:ascii="Arial" w:hAnsi="Arial" w:cs="Arial"/>
          <w:color w:val="000000" w:themeColor="text1"/>
          <w:sz w:val="28"/>
          <w:szCs w:val="28"/>
        </w:rPr>
        <w:t xml:space="preserve"> cells between each word and follow </w:t>
      </w:r>
      <w:r w:rsidRPr="001E2C78">
        <w:rPr>
          <w:rFonts w:ascii="Arial" w:hAnsi="Arial" w:cs="Arial"/>
          <w:color w:val="000000" w:themeColor="text1"/>
          <w:sz w:val="28"/>
          <w:szCs w:val="28"/>
        </w:rPr>
        <w:t>the ro</w:t>
      </w:r>
      <w:r w:rsidR="001E2C78">
        <w:rPr>
          <w:rFonts w:ascii="Arial" w:hAnsi="Arial" w:cs="Arial"/>
          <w:color w:val="000000" w:themeColor="text1"/>
          <w:sz w:val="28"/>
          <w:szCs w:val="28"/>
        </w:rPr>
        <w:t>ws</w:t>
      </w:r>
      <w:r w:rsidRPr="00391225">
        <w:rPr>
          <w:rFonts w:ascii="Arial" w:hAnsi="Arial" w:cs="Arial"/>
          <w:color w:val="000000" w:themeColor="text1"/>
          <w:sz w:val="28"/>
          <w:szCs w:val="28"/>
        </w:rPr>
        <w:t xml:space="preserve"> as they're shown. It's </w:t>
      </w:r>
      <w:r w:rsidR="00207E4E" w:rsidRPr="00391225">
        <w:rPr>
          <w:rFonts w:ascii="Arial" w:hAnsi="Arial" w:cs="Arial"/>
          <w:color w:val="000000" w:themeColor="text1"/>
          <w:sz w:val="28"/>
          <w:szCs w:val="28"/>
        </w:rPr>
        <w:t>in</w:t>
      </w:r>
      <w:r w:rsidRPr="00391225">
        <w:rPr>
          <w:rFonts w:ascii="Arial" w:hAnsi="Arial" w:cs="Arial"/>
          <w:color w:val="000000" w:themeColor="text1"/>
          <w:sz w:val="28"/>
          <w:szCs w:val="28"/>
        </w:rPr>
        <w:t xml:space="preserve"> </w:t>
      </w:r>
      <w:r w:rsidR="00207E4E" w:rsidRPr="00391225">
        <w:rPr>
          <w:rFonts w:ascii="Arial" w:hAnsi="Arial" w:cs="Arial"/>
          <w:color w:val="000000" w:themeColor="text1"/>
          <w:sz w:val="28"/>
          <w:szCs w:val="28"/>
        </w:rPr>
        <w:t>un</w:t>
      </w:r>
      <w:r w:rsidRPr="00391225">
        <w:rPr>
          <w:rFonts w:ascii="Arial" w:hAnsi="Arial" w:cs="Arial"/>
          <w:color w:val="000000" w:themeColor="text1"/>
          <w:sz w:val="28"/>
          <w:szCs w:val="28"/>
        </w:rPr>
        <w:t>contracted Braille because they have to find the words in the puzzle. And so</w:t>
      </w:r>
      <w:r w:rsidR="001E2C78">
        <w:rPr>
          <w:rFonts w:ascii="Arial" w:hAnsi="Arial" w:cs="Arial"/>
          <w:color w:val="000000" w:themeColor="text1"/>
          <w:sz w:val="28"/>
          <w:szCs w:val="28"/>
        </w:rPr>
        <w:t>,</w:t>
      </w:r>
      <w:r w:rsidRPr="00391225">
        <w:rPr>
          <w:rFonts w:ascii="Arial" w:hAnsi="Arial" w:cs="Arial"/>
          <w:color w:val="000000" w:themeColor="text1"/>
          <w:sz w:val="28"/>
          <w:szCs w:val="28"/>
        </w:rPr>
        <w:t xml:space="preserve"> we want the letters to match the letters. Okay. So</w:t>
      </w:r>
      <w:r w:rsidR="001E2C78">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you could choose either method, you can only use the vertical list method, if it fits the same as it does in print. Otherwise, you would use the horizontal method. </w:t>
      </w:r>
    </w:p>
    <w:p w14:paraId="1D32AA71" w14:textId="77777777" w:rsidR="001E2C78" w:rsidRPr="00391225" w:rsidRDefault="001E2C78" w:rsidP="00615BD5">
      <w:pPr>
        <w:spacing w:before="80" w:after="120" w:line="240" w:lineRule="auto"/>
        <w:rPr>
          <w:rFonts w:ascii="Arial" w:hAnsi="Arial" w:cs="Arial"/>
          <w:color w:val="000000" w:themeColor="text1"/>
          <w:sz w:val="28"/>
          <w:szCs w:val="28"/>
        </w:rPr>
      </w:pPr>
    </w:p>
    <w:p w14:paraId="3BC184BF" w14:textId="77777777" w:rsidR="00207E4E" w:rsidRPr="00391225" w:rsidRDefault="00207E4E"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42</w:t>
      </w:r>
    </w:p>
    <w:p w14:paraId="0A0E691C" w14:textId="77777777" w:rsidR="00207E4E"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And th</w:t>
      </w:r>
      <w:r w:rsidR="00207E4E" w:rsidRPr="00391225">
        <w:rPr>
          <w:rFonts w:ascii="Arial" w:hAnsi="Arial" w:cs="Arial"/>
          <w:color w:val="000000" w:themeColor="text1"/>
          <w:sz w:val="28"/>
          <w:szCs w:val="28"/>
        </w:rPr>
        <w:t>is</w:t>
      </w:r>
      <w:r w:rsidRPr="00391225">
        <w:rPr>
          <w:rFonts w:ascii="Arial" w:hAnsi="Arial" w:cs="Arial"/>
          <w:color w:val="000000" w:themeColor="text1"/>
          <w:sz w:val="28"/>
          <w:szCs w:val="28"/>
        </w:rPr>
        <w:t xml:space="preserve"> shows you the grid. The grid is single spaced, with a blank cell between each letter and the grade one indicators were before the puzzle and after the puzzle</w:t>
      </w:r>
      <w:r w:rsidR="001E2C78">
        <w:rPr>
          <w:rFonts w:ascii="Arial" w:hAnsi="Arial" w:cs="Arial"/>
          <w:color w:val="000000" w:themeColor="text1"/>
          <w:sz w:val="28"/>
          <w:szCs w:val="28"/>
        </w:rPr>
        <w:t>,</w:t>
      </w:r>
      <w:r w:rsidRPr="00391225">
        <w:rPr>
          <w:rFonts w:ascii="Arial" w:hAnsi="Arial" w:cs="Arial"/>
          <w:color w:val="000000" w:themeColor="text1"/>
          <w:sz w:val="28"/>
          <w:szCs w:val="28"/>
        </w:rPr>
        <w:t xml:space="preserve"> so that we didn't have to have any capital signs or grade one indicators </w:t>
      </w:r>
      <w:r w:rsidR="001E2C78">
        <w:rPr>
          <w:rFonts w:ascii="Arial" w:hAnsi="Arial" w:cs="Arial"/>
          <w:color w:val="000000" w:themeColor="text1"/>
          <w:sz w:val="28"/>
          <w:szCs w:val="28"/>
        </w:rPr>
        <w:t xml:space="preserve">or </w:t>
      </w:r>
      <w:r w:rsidRPr="00391225">
        <w:rPr>
          <w:rFonts w:ascii="Arial" w:hAnsi="Arial" w:cs="Arial"/>
          <w:color w:val="000000" w:themeColor="text1"/>
          <w:sz w:val="28"/>
          <w:szCs w:val="28"/>
        </w:rPr>
        <w:t>anything within the puzzle itself. We just put them before and after the entire puzzle. Right.</w:t>
      </w:r>
    </w:p>
    <w:p w14:paraId="65E302DA" w14:textId="77777777" w:rsidR="001E2C78" w:rsidRPr="00391225" w:rsidRDefault="001E2C78" w:rsidP="00615BD5">
      <w:pPr>
        <w:spacing w:before="80" w:after="120" w:line="240" w:lineRule="auto"/>
        <w:rPr>
          <w:rFonts w:ascii="Arial" w:hAnsi="Arial" w:cs="Arial"/>
          <w:color w:val="000000" w:themeColor="text1"/>
          <w:sz w:val="28"/>
          <w:szCs w:val="28"/>
        </w:rPr>
      </w:pPr>
    </w:p>
    <w:p w14:paraId="50F1616D" w14:textId="77777777" w:rsidR="00561E7D" w:rsidRDefault="00561E7D" w:rsidP="00615BD5">
      <w:pPr>
        <w:spacing w:before="80" w:after="120" w:line="240" w:lineRule="auto"/>
        <w:rPr>
          <w:rStyle w:val="Heading3Char"/>
          <w:rFonts w:ascii="Arial" w:hAnsi="Arial" w:cs="Arial"/>
          <w:color w:val="000000" w:themeColor="text1"/>
        </w:rPr>
      </w:pPr>
      <w:r w:rsidRPr="00391225">
        <w:rPr>
          <w:rStyle w:val="Heading3Char"/>
          <w:rFonts w:ascii="Arial" w:hAnsi="Arial" w:cs="Arial"/>
          <w:color w:val="000000" w:themeColor="text1"/>
        </w:rPr>
        <w:t>Slide 43</w:t>
      </w:r>
    </w:p>
    <w:p w14:paraId="57337294" w14:textId="77777777" w:rsidR="00561E7D"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This last one I think it got is a crossword puzzle and they're always a challenge. But the guidelines in the Braille </w:t>
      </w:r>
      <w:r w:rsidR="001E2C78">
        <w:rPr>
          <w:rFonts w:ascii="Arial" w:hAnsi="Arial" w:cs="Arial"/>
          <w:color w:val="000000" w:themeColor="text1"/>
          <w:sz w:val="28"/>
          <w:szCs w:val="28"/>
        </w:rPr>
        <w:t>F</w:t>
      </w:r>
      <w:r w:rsidRPr="00391225">
        <w:rPr>
          <w:rFonts w:ascii="Arial" w:hAnsi="Arial" w:cs="Arial"/>
          <w:color w:val="000000" w:themeColor="text1"/>
          <w:sz w:val="28"/>
          <w:szCs w:val="28"/>
        </w:rPr>
        <w:t>ormats are very helpful. So be sure to refer to those. In this case, we list the words first that they'll be using to fill in their puzzle with</w:t>
      </w:r>
      <w:r w:rsidR="001E2C78">
        <w:rPr>
          <w:rFonts w:ascii="Arial" w:hAnsi="Arial" w:cs="Arial"/>
          <w:color w:val="000000" w:themeColor="text1"/>
          <w:sz w:val="28"/>
          <w:szCs w:val="28"/>
        </w:rPr>
        <w:t>.</w:t>
      </w:r>
      <w:r w:rsidRPr="00391225">
        <w:rPr>
          <w:rFonts w:ascii="Arial" w:hAnsi="Arial" w:cs="Arial"/>
          <w:color w:val="000000" w:themeColor="text1"/>
          <w:sz w:val="28"/>
          <w:szCs w:val="28"/>
        </w:rPr>
        <w:t xml:space="preserve"> </w:t>
      </w:r>
      <w:proofErr w:type="gramStart"/>
      <w:r w:rsidR="001E2C78">
        <w:rPr>
          <w:rFonts w:ascii="Arial" w:hAnsi="Arial" w:cs="Arial"/>
          <w:color w:val="000000" w:themeColor="text1"/>
          <w:sz w:val="28"/>
          <w:szCs w:val="28"/>
        </w:rPr>
        <w:t>S</w:t>
      </w:r>
      <w:r w:rsidRPr="00391225">
        <w:rPr>
          <w:rFonts w:ascii="Arial" w:hAnsi="Arial" w:cs="Arial"/>
          <w:color w:val="000000" w:themeColor="text1"/>
          <w:sz w:val="28"/>
          <w:szCs w:val="28"/>
        </w:rPr>
        <w:t>o</w:t>
      </w:r>
      <w:proofErr w:type="gramEnd"/>
      <w:r w:rsidRPr="00391225">
        <w:rPr>
          <w:rFonts w:ascii="Arial" w:hAnsi="Arial" w:cs="Arial"/>
          <w:color w:val="000000" w:themeColor="text1"/>
          <w:sz w:val="28"/>
          <w:szCs w:val="28"/>
        </w:rPr>
        <w:t xml:space="preserve"> we have just a word list and we listed it in contract</w:t>
      </w:r>
      <w:r w:rsidR="001E2C78">
        <w:rPr>
          <w:rFonts w:ascii="Arial" w:hAnsi="Arial" w:cs="Arial"/>
          <w:color w:val="000000" w:themeColor="text1"/>
          <w:sz w:val="28"/>
          <w:szCs w:val="28"/>
        </w:rPr>
        <w:t>ed</w:t>
      </w:r>
      <w:r w:rsidRPr="00391225">
        <w:rPr>
          <w:rFonts w:ascii="Arial" w:hAnsi="Arial" w:cs="Arial"/>
          <w:color w:val="000000" w:themeColor="text1"/>
          <w:sz w:val="28"/>
          <w:szCs w:val="28"/>
        </w:rPr>
        <w:t xml:space="preserve"> and followed by the uncontracted version</w:t>
      </w:r>
      <w:r w:rsidR="001E2C78">
        <w:rPr>
          <w:rFonts w:ascii="Arial" w:hAnsi="Arial" w:cs="Arial"/>
          <w:color w:val="000000" w:themeColor="text1"/>
          <w:sz w:val="28"/>
          <w:szCs w:val="28"/>
        </w:rPr>
        <w:t>, s</w:t>
      </w:r>
      <w:r w:rsidRPr="00391225">
        <w:rPr>
          <w:rFonts w:ascii="Arial" w:hAnsi="Arial" w:cs="Arial"/>
          <w:color w:val="000000" w:themeColor="text1"/>
          <w:sz w:val="28"/>
          <w:szCs w:val="28"/>
        </w:rPr>
        <w:t xml:space="preserve">o that they can find the words to spell them out them in the boxes of the puzzle. Okay, so then we listed the clues after the word </w:t>
      </w:r>
      <w:r w:rsidR="001E2C78">
        <w:rPr>
          <w:rFonts w:ascii="Arial" w:hAnsi="Arial" w:cs="Arial"/>
          <w:color w:val="000000" w:themeColor="text1"/>
          <w:sz w:val="28"/>
          <w:szCs w:val="28"/>
        </w:rPr>
        <w:t>list, w</w:t>
      </w:r>
      <w:r w:rsidRPr="00391225">
        <w:rPr>
          <w:rFonts w:ascii="Arial" w:hAnsi="Arial" w:cs="Arial"/>
          <w:color w:val="000000" w:themeColor="text1"/>
          <w:sz w:val="28"/>
          <w:szCs w:val="28"/>
        </w:rPr>
        <w:t xml:space="preserve">e listed the clues. And we double spaced, we put two blank lines between each clue so that they could actually </w:t>
      </w:r>
      <w:r w:rsidR="00302E31">
        <w:rPr>
          <w:rFonts w:ascii="Arial" w:hAnsi="Arial" w:cs="Arial"/>
          <w:color w:val="000000" w:themeColor="text1"/>
          <w:sz w:val="28"/>
          <w:szCs w:val="28"/>
        </w:rPr>
        <w:t>b</w:t>
      </w:r>
      <w:r w:rsidRPr="00391225">
        <w:rPr>
          <w:rFonts w:ascii="Arial" w:hAnsi="Arial" w:cs="Arial"/>
          <w:color w:val="000000" w:themeColor="text1"/>
          <w:sz w:val="28"/>
          <w:szCs w:val="28"/>
        </w:rPr>
        <w:t>raille the word in there if they needed to or wanted to depending on the teacher</w:t>
      </w:r>
      <w:r w:rsidR="00302E31">
        <w:rPr>
          <w:rFonts w:ascii="Arial" w:hAnsi="Arial" w:cs="Arial"/>
          <w:color w:val="000000" w:themeColor="text1"/>
          <w:sz w:val="28"/>
          <w:szCs w:val="28"/>
        </w:rPr>
        <w:t>’</w:t>
      </w:r>
      <w:r w:rsidRPr="00391225">
        <w:rPr>
          <w:rFonts w:ascii="Arial" w:hAnsi="Arial" w:cs="Arial"/>
          <w:color w:val="000000" w:themeColor="text1"/>
          <w:sz w:val="28"/>
          <w:szCs w:val="28"/>
        </w:rPr>
        <w:t xml:space="preserve">s instructions. And then the last section of that we showed the grid and this grid is from </w:t>
      </w:r>
      <w:r w:rsidR="005E1402">
        <w:rPr>
          <w:rFonts w:ascii="Arial" w:hAnsi="Arial" w:cs="Arial"/>
          <w:color w:val="000000" w:themeColor="text1"/>
          <w:sz w:val="28"/>
          <w:szCs w:val="28"/>
        </w:rPr>
        <w:t>the Braille</w:t>
      </w:r>
      <w:r w:rsidRPr="00391225">
        <w:rPr>
          <w:rFonts w:ascii="Arial" w:hAnsi="Arial" w:cs="Arial"/>
          <w:color w:val="000000" w:themeColor="text1"/>
          <w:sz w:val="28"/>
          <w:szCs w:val="28"/>
        </w:rPr>
        <w:t xml:space="preserve"> </w:t>
      </w:r>
      <w:r w:rsidR="005E1402">
        <w:rPr>
          <w:rFonts w:ascii="Arial" w:hAnsi="Arial" w:cs="Arial"/>
          <w:color w:val="000000" w:themeColor="text1"/>
          <w:sz w:val="28"/>
          <w:szCs w:val="28"/>
        </w:rPr>
        <w:t>F</w:t>
      </w:r>
      <w:r w:rsidRPr="00391225">
        <w:rPr>
          <w:rFonts w:ascii="Arial" w:hAnsi="Arial" w:cs="Arial"/>
          <w:color w:val="000000" w:themeColor="text1"/>
          <w:sz w:val="28"/>
          <w:szCs w:val="28"/>
        </w:rPr>
        <w:t xml:space="preserve">ormats </w:t>
      </w:r>
      <w:r w:rsidR="005E1402">
        <w:rPr>
          <w:rFonts w:ascii="Arial" w:hAnsi="Arial" w:cs="Arial"/>
          <w:color w:val="000000" w:themeColor="text1"/>
          <w:sz w:val="28"/>
          <w:szCs w:val="28"/>
        </w:rPr>
        <w:t>G</w:t>
      </w:r>
      <w:r w:rsidRPr="00391225">
        <w:rPr>
          <w:rFonts w:ascii="Arial" w:hAnsi="Arial" w:cs="Arial"/>
          <w:color w:val="000000" w:themeColor="text1"/>
          <w:sz w:val="28"/>
          <w:szCs w:val="28"/>
        </w:rPr>
        <w:t>uidelines</w:t>
      </w:r>
      <w:r w:rsidR="005E1402">
        <w:rPr>
          <w:rFonts w:ascii="Arial" w:hAnsi="Arial" w:cs="Arial"/>
          <w:color w:val="000000" w:themeColor="text1"/>
          <w:sz w:val="28"/>
          <w:szCs w:val="28"/>
        </w:rPr>
        <w:t>,</w:t>
      </w:r>
      <w:r w:rsidRPr="00391225">
        <w:rPr>
          <w:rFonts w:ascii="Arial" w:hAnsi="Arial" w:cs="Arial"/>
          <w:color w:val="000000" w:themeColor="text1"/>
          <w:sz w:val="28"/>
          <w:szCs w:val="28"/>
        </w:rPr>
        <w:t xml:space="preserve"> 19.5</w:t>
      </w:r>
      <w:r w:rsidR="005E1402">
        <w:rPr>
          <w:rFonts w:ascii="Arial" w:hAnsi="Arial" w:cs="Arial"/>
          <w:color w:val="000000" w:themeColor="text1"/>
          <w:sz w:val="28"/>
          <w:szCs w:val="28"/>
        </w:rPr>
        <w:t xml:space="preserve">, </w:t>
      </w:r>
      <w:r w:rsidRPr="00391225">
        <w:rPr>
          <w:rFonts w:ascii="Arial" w:hAnsi="Arial" w:cs="Arial"/>
          <w:color w:val="000000" w:themeColor="text1"/>
          <w:sz w:val="28"/>
          <w:szCs w:val="28"/>
        </w:rPr>
        <w:t>I think</w:t>
      </w:r>
      <w:r w:rsidR="005E1402">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5E1402">
        <w:rPr>
          <w:rFonts w:ascii="Arial" w:hAnsi="Arial" w:cs="Arial"/>
          <w:color w:val="000000" w:themeColor="text1"/>
          <w:sz w:val="28"/>
          <w:szCs w:val="28"/>
        </w:rPr>
        <w:t>A</w:t>
      </w:r>
      <w:r w:rsidRPr="00391225">
        <w:rPr>
          <w:rFonts w:ascii="Arial" w:hAnsi="Arial" w:cs="Arial"/>
          <w:color w:val="000000" w:themeColor="text1"/>
          <w:sz w:val="28"/>
          <w:szCs w:val="28"/>
        </w:rPr>
        <w:t xml:space="preserve">nd it's there for you to look up and it's very well explained. </w:t>
      </w:r>
    </w:p>
    <w:p w14:paraId="6BBF8BC1" w14:textId="77777777" w:rsidR="006B5C54" w:rsidRPr="00391225" w:rsidRDefault="006B5C54" w:rsidP="00615BD5">
      <w:pPr>
        <w:pStyle w:val="Heading2"/>
        <w:spacing w:before="80" w:after="120" w:line="240" w:lineRule="auto"/>
        <w:rPr>
          <w:rFonts w:ascii="Arial" w:hAnsi="Arial" w:cs="Arial"/>
          <w:color w:val="000000" w:themeColor="text1"/>
        </w:rPr>
      </w:pPr>
      <w:r w:rsidRPr="00391225">
        <w:rPr>
          <w:rFonts w:ascii="Arial" w:hAnsi="Arial" w:cs="Arial"/>
          <w:color w:val="000000" w:themeColor="text1"/>
        </w:rPr>
        <w:t>Guideline 10</w:t>
      </w:r>
    </w:p>
    <w:p w14:paraId="2E614BD9" w14:textId="77777777" w:rsidR="006B5C54" w:rsidRPr="00391225" w:rsidRDefault="006B5C54"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46</w:t>
      </w:r>
    </w:p>
    <w:p w14:paraId="65A78A7D" w14:textId="77777777" w:rsidR="00561E7D"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Okay,</w:t>
      </w:r>
      <w:r w:rsidR="006B5C54"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two more, I think </w:t>
      </w:r>
      <w:r w:rsidR="00561E7D" w:rsidRPr="00391225">
        <w:rPr>
          <w:rFonts w:ascii="Arial" w:hAnsi="Arial" w:cs="Arial"/>
          <w:color w:val="000000" w:themeColor="text1"/>
          <w:sz w:val="28"/>
          <w:szCs w:val="28"/>
        </w:rPr>
        <w:t>E</w:t>
      </w:r>
      <w:r w:rsidRPr="00391225">
        <w:rPr>
          <w:rFonts w:ascii="Arial" w:hAnsi="Arial" w:cs="Arial"/>
          <w:color w:val="000000" w:themeColor="text1"/>
          <w:sz w:val="28"/>
          <w:szCs w:val="28"/>
        </w:rPr>
        <w:t xml:space="preserve">xpendable </w:t>
      </w:r>
      <w:r w:rsidR="00561E7D" w:rsidRPr="00391225">
        <w:rPr>
          <w:rFonts w:ascii="Arial" w:hAnsi="Arial" w:cs="Arial"/>
          <w:color w:val="000000" w:themeColor="text1"/>
          <w:sz w:val="28"/>
          <w:szCs w:val="28"/>
        </w:rPr>
        <w:t>C</w:t>
      </w:r>
      <w:r w:rsidRPr="00391225">
        <w:rPr>
          <w:rFonts w:ascii="Arial" w:hAnsi="Arial" w:cs="Arial"/>
          <w:color w:val="000000" w:themeColor="text1"/>
          <w:sz w:val="28"/>
          <w:szCs w:val="28"/>
        </w:rPr>
        <w:t xml:space="preserve">onsumable </w:t>
      </w:r>
      <w:r w:rsidR="00561E7D" w:rsidRPr="00391225">
        <w:rPr>
          <w:rFonts w:ascii="Arial" w:hAnsi="Arial" w:cs="Arial"/>
          <w:color w:val="000000" w:themeColor="text1"/>
          <w:sz w:val="28"/>
          <w:szCs w:val="28"/>
        </w:rPr>
        <w:t>M</w:t>
      </w:r>
      <w:r w:rsidRPr="00391225">
        <w:rPr>
          <w:rFonts w:ascii="Arial" w:hAnsi="Arial" w:cs="Arial"/>
          <w:color w:val="000000" w:themeColor="text1"/>
          <w:sz w:val="28"/>
          <w:szCs w:val="28"/>
        </w:rPr>
        <w:t xml:space="preserve">aterial involves single sided, beginning each activity on a new </w:t>
      </w:r>
      <w:r w:rsidR="00561E7D" w:rsidRPr="00391225">
        <w:rPr>
          <w:rFonts w:ascii="Arial" w:hAnsi="Arial" w:cs="Arial"/>
          <w:color w:val="000000" w:themeColor="text1"/>
          <w:sz w:val="28"/>
          <w:szCs w:val="28"/>
        </w:rPr>
        <w:t>b</w:t>
      </w:r>
      <w:r w:rsidRPr="00391225">
        <w:rPr>
          <w:rFonts w:ascii="Arial" w:hAnsi="Arial" w:cs="Arial"/>
          <w:color w:val="000000" w:themeColor="text1"/>
          <w:sz w:val="28"/>
          <w:szCs w:val="28"/>
        </w:rPr>
        <w:t>raille page. The name and the date may be omitted or retained, depending on the teacher's decision or the agency</w:t>
      </w:r>
      <w:r w:rsidR="00561E7D"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561E7D" w:rsidRPr="00391225">
        <w:rPr>
          <w:rFonts w:ascii="Arial" w:hAnsi="Arial" w:cs="Arial"/>
          <w:color w:val="000000" w:themeColor="text1"/>
          <w:sz w:val="28"/>
          <w:szCs w:val="28"/>
        </w:rPr>
        <w:t>D</w:t>
      </w:r>
      <w:r w:rsidRPr="00391225">
        <w:rPr>
          <w:rFonts w:ascii="Arial" w:hAnsi="Arial" w:cs="Arial"/>
          <w:color w:val="000000" w:themeColor="text1"/>
          <w:sz w:val="28"/>
          <w:szCs w:val="28"/>
        </w:rPr>
        <w:t>ouble</w:t>
      </w:r>
      <w:r w:rsidR="00561E7D"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space for underlining and circling answers. Leave plenty of space, if the student </w:t>
      </w:r>
      <w:r w:rsidRPr="00391225">
        <w:rPr>
          <w:rFonts w:ascii="Arial" w:hAnsi="Arial" w:cs="Arial"/>
          <w:color w:val="000000" w:themeColor="text1"/>
          <w:sz w:val="28"/>
          <w:szCs w:val="28"/>
        </w:rPr>
        <w:lastRenderedPageBreak/>
        <w:t xml:space="preserve">is answering on an activity page. Omit print lines, dashes, indicating required answers before and after a question. But use the underscore to represent a print blank within a question. </w:t>
      </w:r>
    </w:p>
    <w:p w14:paraId="6778C243" w14:textId="77777777" w:rsidR="001E2C78" w:rsidRPr="00391225" w:rsidRDefault="001E2C78" w:rsidP="00615BD5">
      <w:pPr>
        <w:spacing w:before="80" w:after="120" w:line="240" w:lineRule="auto"/>
        <w:rPr>
          <w:rFonts w:ascii="Arial" w:hAnsi="Arial" w:cs="Arial"/>
          <w:color w:val="000000" w:themeColor="text1"/>
          <w:sz w:val="28"/>
          <w:szCs w:val="28"/>
        </w:rPr>
      </w:pPr>
    </w:p>
    <w:p w14:paraId="1EC170EA" w14:textId="77777777" w:rsidR="00561E7D" w:rsidRPr="00391225" w:rsidRDefault="00561E7D"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47</w:t>
      </w:r>
    </w:p>
    <w:p w14:paraId="7E157C0C" w14:textId="77777777" w:rsidR="00D125E6" w:rsidRDefault="00C44DDC" w:rsidP="00615BD5">
      <w:pPr>
        <w:spacing w:before="80" w:after="120" w:line="240" w:lineRule="auto"/>
        <w:rPr>
          <w:rFonts w:ascii="Arial" w:hAnsi="Arial" w:cs="Arial"/>
          <w:color w:val="000000" w:themeColor="text1"/>
          <w:sz w:val="28"/>
          <w:szCs w:val="28"/>
        </w:rPr>
      </w:pP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the sample I've got shows us all of this stuff, I couldn't </w:t>
      </w:r>
      <w:r w:rsidR="005E1402">
        <w:rPr>
          <w:rFonts w:ascii="Arial" w:hAnsi="Arial" w:cs="Arial"/>
          <w:color w:val="000000" w:themeColor="text1"/>
          <w:sz w:val="28"/>
          <w:szCs w:val="28"/>
        </w:rPr>
        <w:t>believe I found,</w:t>
      </w:r>
      <w:r w:rsidRPr="00391225">
        <w:rPr>
          <w:rFonts w:ascii="Arial" w:hAnsi="Arial" w:cs="Arial"/>
          <w:color w:val="000000" w:themeColor="text1"/>
          <w:sz w:val="28"/>
          <w:szCs w:val="28"/>
        </w:rPr>
        <w:t xml:space="preserve"> </w:t>
      </w:r>
      <w:r w:rsidR="005E1402">
        <w:rPr>
          <w:rFonts w:ascii="Arial" w:hAnsi="Arial" w:cs="Arial"/>
          <w:color w:val="000000" w:themeColor="text1"/>
          <w:sz w:val="28"/>
          <w:szCs w:val="28"/>
        </w:rPr>
        <w:t>o</w:t>
      </w:r>
      <w:r w:rsidRPr="00391225">
        <w:rPr>
          <w:rFonts w:ascii="Arial" w:hAnsi="Arial" w:cs="Arial"/>
          <w:color w:val="000000" w:themeColor="text1"/>
          <w:sz w:val="28"/>
          <w:szCs w:val="28"/>
        </w:rPr>
        <w:t xml:space="preserve">h, no, it's the second one. Whoops, I'm getting ahead of myself. Okay, so this is similar to previous </w:t>
      </w:r>
      <w:r w:rsidR="005E1402">
        <w:rPr>
          <w:rFonts w:ascii="Arial" w:hAnsi="Arial" w:cs="Arial"/>
          <w:color w:val="000000" w:themeColor="text1"/>
          <w:sz w:val="28"/>
          <w:szCs w:val="28"/>
        </w:rPr>
        <w:t>boxes,</w:t>
      </w:r>
      <w:r w:rsidRPr="00391225">
        <w:rPr>
          <w:rFonts w:ascii="Arial" w:hAnsi="Arial" w:cs="Arial"/>
          <w:color w:val="000000" w:themeColor="text1"/>
          <w:sz w:val="28"/>
          <w:szCs w:val="28"/>
        </w:rPr>
        <w:t xml:space="preserve"> talking about the long</w:t>
      </w:r>
      <w:r w:rsidR="005E1402">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Y, or the </w:t>
      </w:r>
      <w:r w:rsidR="005E1402">
        <w:rPr>
          <w:rFonts w:ascii="Arial" w:hAnsi="Arial" w:cs="Arial"/>
          <w:color w:val="000000" w:themeColor="text1"/>
          <w:sz w:val="28"/>
          <w:szCs w:val="28"/>
        </w:rPr>
        <w:t xml:space="preserve">long I, and </w:t>
      </w:r>
      <w:r w:rsidRPr="00391225">
        <w:rPr>
          <w:rFonts w:ascii="Arial" w:hAnsi="Arial" w:cs="Arial"/>
          <w:color w:val="000000" w:themeColor="text1"/>
          <w:sz w:val="28"/>
          <w:szCs w:val="28"/>
        </w:rPr>
        <w:t xml:space="preserve">stands for </w:t>
      </w:r>
      <w:r w:rsidR="005E1402">
        <w:rPr>
          <w:rFonts w:ascii="Arial" w:hAnsi="Arial" w:cs="Arial"/>
          <w:color w:val="000000" w:themeColor="text1"/>
          <w:sz w:val="28"/>
          <w:szCs w:val="28"/>
        </w:rPr>
        <w:t>the long E</w:t>
      </w:r>
      <w:r w:rsidRPr="00391225">
        <w:rPr>
          <w:rFonts w:ascii="Arial" w:hAnsi="Arial" w:cs="Arial"/>
          <w:color w:val="000000" w:themeColor="text1"/>
          <w:sz w:val="28"/>
          <w:szCs w:val="28"/>
        </w:rPr>
        <w:t xml:space="preserve"> as in the word cherry. Okay, so that little yellow box then is the same as before, and I treated it the same. I didn't include the box. And I didn't include the bold on the </w:t>
      </w:r>
      <w:r w:rsidR="005E1402">
        <w:rPr>
          <w:rFonts w:ascii="Arial" w:hAnsi="Arial" w:cs="Arial"/>
          <w:color w:val="000000" w:themeColor="text1"/>
          <w:sz w:val="28"/>
          <w:szCs w:val="28"/>
        </w:rPr>
        <w:t xml:space="preserve">E, the </w:t>
      </w:r>
      <w:r w:rsidRPr="00391225">
        <w:rPr>
          <w:rFonts w:ascii="Arial" w:hAnsi="Arial" w:cs="Arial"/>
          <w:color w:val="000000" w:themeColor="text1"/>
          <w:sz w:val="28"/>
          <w:szCs w:val="28"/>
        </w:rPr>
        <w:t>I, the Y or the word cherry, which it is in print. The blue box has a centered heading before it. And it's really just the instructions. So of course, no box is necessary for that</w:t>
      </w:r>
      <w:r w:rsidR="005E1402">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5E1402">
        <w:rPr>
          <w:rFonts w:ascii="Arial" w:hAnsi="Arial" w:cs="Arial"/>
          <w:color w:val="000000" w:themeColor="text1"/>
          <w:sz w:val="28"/>
          <w:szCs w:val="28"/>
        </w:rPr>
        <w:t>T</w:t>
      </w:r>
      <w:r w:rsidRPr="00391225">
        <w:rPr>
          <w:rFonts w:ascii="Arial" w:hAnsi="Arial" w:cs="Arial"/>
          <w:color w:val="000000" w:themeColor="text1"/>
          <w:sz w:val="28"/>
          <w:szCs w:val="28"/>
        </w:rPr>
        <w:t>he capital Y and the capital E and the instructions are bold, and I did not retain those. And then we have a word list. And I did it in a vertical word list because it fit</w:t>
      </w:r>
      <w:r w:rsidR="005E1402">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otherwise, I would have used horizontal. And then the second part it says </w:t>
      </w:r>
      <w:r w:rsidR="005E1402">
        <w:rPr>
          <w:rFonts w:ascii="Arial" w:hAnsi="Arial" w:cs="Arial"/>
          <w:color w:val="000000" w:themeColor="text1"/>
          <w:sz w:val="28"/>
          <w:szCs w:val="28"/>
        </w:rPr>
        <w:t>‘</w:t>
      </w:r>
      <w:r w:rsidRPr="00391225">
        <w:rPr>
          <w:rFonts w:ascii="Arial" w:hAnsi="Arial" w:cs="Arial"/>
          <w:color w:val="000000" w:themeColor="text1"/>
          <w:sz w:val="28"/>
          <w:szCs w:val="28"/>
        </w:rPr>
        <w:t>Now try these</w:t>
      </w:r>
      <w:r w:rsidR="005E1402">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5E1402">
        <w:rPr>
          <w:rFonts w:ascii="Arial" w:hAnsi="Arial" w:cs="Arial"/>
          <w:color w:val="000000" w:themeColor="text1"/>
          <w:sz w:val="28"/>
          <w:szCs w:val="28"/>
        </w:rPr>
        <w:t>they are</w:t>
      </w:r>
      <w:r w:rsidRPr="00391225">
        <w:rPr>
          <w:rFonts w:ascii="Arial" w:hAnsi="Arial" w:cs="Arial"/>
          <w:color w:val="000000" w:themeColor="text1"/>
          <w:sz w:val="28"/>
          <w:szCs w:val="28"/>
        </w:rPr>
        <w:t xml:space="preserve"> to circle the word in the sentence in which the </w:t>
      </w:r>
      <w:r w:rsidR="005E1402">
        <w:rPr>
          <w:rFonts w:ascii="Arial" w:hAnsi="Arial" w:cs="Arial"/>
          <w:color w:val="000000" w:themeColor="text1"/>
          <w:sz w:val="28"/>
          <w:szCs w:val="28"/>
        </w:rPr>
        <w:t xml:space="preserve">Y </w:t>
      </w:r>
      <w:r w:rsidRPr="00391225">
        <w:rPr>
          <w:rFonts w:ascii="Arial" w:hAnsi="Arial" w:cs="Arial"/>
          <w:color w:val="000000" w:themeColor="text1"/>
          <w:sz w:val="28"/>
          <w:szCs w:val="28"/>
        </w:rPr>
        <w:t xml:space="preserve">has a long e sound. Again, those letters were bold, and I didn't retain that. And I double spaced this even though it's </w:t>
      </w:r>
      <w:r w:rsidR="005E1402">
        <w:rPr>
          <w:rFonts w:ascii="Arial" w:hAnsi="Arial" w:cs="Arial"/>
          <w:color w:val="000000" w:themeColor="text1"/>
          <w:sz w:val="28"/>
          <w:szCs w:val="28"/>
        </w:rPr>
        <w:t>grade 2,</w:t>
      </w:r>
      <w:r w:rsidRPr="00391225">
        <w:rPr>
          <w:rFonts w:ascii="Arial" w:hAnsi="Arial" w:cs="Arial"/>
          <w:color w:val="000000" w:themeColor="text1"/>
          <w:sz w:val="28"/>
          <w:szCs w:val="28"/>
        </w:rPr>
        <w:t xml:space="preserve"> so that they could have room to actually circle or underline the word</w:t>
      </w:r>
      <w:r w:rsidR="005E1402">
        <w:rPr>
          <w:rFonts w:ascii="Arial" w:hAnsi="Arial" w:cs="Arial"/>
          <w:color w:val="000000" w:themeColor="text1"/>
          <w:sz w:val="28"/>
          <w:szCs w:val="28"/>
        </w:rPr>
        <w:t>,</w:t>
      </w:r>
      <w:r w:rsidRPr="00391225">
        <w:rPr>
          <w:rFonts w:ascii="Arial" w:hAnsi="Arial" w:cs="Arial"/>
          <w:color w:val="000000" w:themeColor="text1"/>
          <w:sz w:val="28"/>
          <w:szCs w:val="28"/>
        </w:rPr>
        <w:t xml:space="preserve"> that when they came to it</w:t>
      </w:r>
      <w:r w:rsidR="005E1402">
        <w:rPr>
          <w:rFonts w:ascii="Arial" w:hAnsi="Arial" w:cs="Arial"/>
          <w:color w:val="000000" w:themeColor="text1"/>
          <w:sz w:val="28"/>
          <w:szCs w:val="28"/>
        </w:rPr>
        <w:t>,</w:t>
      </w:r>
      <w:r w:rsidRPr="00391225">
        <w:rPr>
          <w:rFonts w:ascii="Arial" w:hAnsi="Arial" w:cs="Arial"/>
          <w:color w:val="000000" w:themeColor="text1"/>
          <w:sz w:val="28"/>
          <w:szCs w:val="28"/>
        </w:rPr>
        <w:t xml:space="preserve"> to answer the question, okay.</w:t>
      </w:r>
    </w:p>
    <w:p w14:paraId="1944DDA9" w14:textId="77777777" w:rsidR="001E2C78" w:rsidRPr="00391225" w:rsidRDefault="001E2C78" w:rsidP="00615BD5">
      <w:pPr>
        <w:spacing w:before="80" w:after="120" w:line="240" w:lineRule="auto"/>
        <w:rPr>
          <w:rFonts w:ascii="Arial" w:hAnsi="Arial" w:cs="Arial"/>
          <w:color w:val="000000" w:themeColor="text1"/>
          <w:sz w:val="28"/>
          <w:szCs w:val="28"/>
        </w:rPr>
      </w:pPr>
    </w:p>
    <w:p w14:paraId="01F85545" w14:textId="77777777" w:rsidR="00561E7D" w:rsidRPr="00391225" w:rsidRDefault="00561E7D"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49</w:t>
      </w:r>
    </w:p>
    <w:p w14:paraId="2EEBE660" w14:textId="77777777" w:rsidR="00561E7D"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This</w:t>
      </w:r>
      <w:r w:rsidR="005E1402">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one is similar. This is </w:t>
      </w:r>
      <w:r w:rsidR="005E1402">
        <w:rPr>
          <w:rFonts w:ascii="Arial" w:hAnsi="Arial" w:cs="Arial"/>
          <w:color w:val="000000" w:themeColor="text1"/>
          <w:sz w:val="28"/>
          <w:szCs w:val="28"/>
        </w:rPr>
        <w:t>similar,</w:t>
      </w:r>
      <w:r w:rsidRPr="00391225">
        <w:rPr>
          <w:rFonts w:ascii="Arial" w:hAnsi="Arial" w:cs="Arial"/>
          <w:color w:val="000000" w:themeColor="text1"/>
          <w:sz w:val="28"/>
          <w:szCs w:val="28"/>
        </w:rPr>
        <w:t xml:space="preserve"> </w:t>
      </w:r>
      <w:proofErr w:type="gramStart"/>
      <w:r w:rsidRPr="00391225">
        <w:rPr>
          <w:rFonts w:ascii="Arial" w:hAnsi="Arial" w:cs="Arial"/>
          <w:color w:val="000000" w:themeColor="text1"/>
          <w:sz w:val="28"/>
          <w:szCs w:val="28"/>
        </w:rPr>
        <w:t>It's</w:t>
      </w:r>
      <w:proofErr w:type="gramEnd"/>
      <w:r w:rsidRPr="00391225">
        <w:rPr>
          <w:rFonts w:ascii="Arial" w:hAnsi="Arial" w:cs="Arial"/>
          <w:color w:val="000000" w:themeColor="text1"/>
          <w:sz w:val="28"/>
          <w:szCs w:val="28"/>
        </w:rPr>
        <w:t xml:space="preserve"> a grade two</w:t>
      </w:r>
      <w:r w:rsidR="00561E7D" w:rsidRPr="00391225">
        <w:rPr>
          <w:rFonts w:ascii="Arial" w:hAnsi="Arial" w:cs="Arial"/>
          <w:color w:val="000000" w:themeColor="text1"/>
          <w:sz w:val="28"/>
          <w:szCs w:val="28"/>
        </w:rPr>
        <w:t>-</w:t>
      </w:r>
      <w:r w:rsidRPr="00391225">
        <w:rPr>
          <w:rFonts w:ascii="Arial" w:hAnsi="Arial" w:cs="Arial"/>
          <w:color w:val="000000" w:themeColor="text1"/>
          <w:sz w:val="28"/>
          <w:szCs w:val="28"/>
        </w:rPr>
        <w:t>three, in the way that shows words and letters in blue, and I did not retain the blue color. So that was mainly why I showed you this. I also showed it</w:t>
      </w:r>
      <w:r w:rsidR="005E1402">
        <w:rPr>
          <w:rFonts w:ascii="Arial" w:hAnsi="Arial" w:cs="Arial"/>
          <w:color w:val="000000" w:themeColor="text1"/>
          <w:sz w:val="28"/>
          <w:szCs w:val="28"/>
        </w:rPr>
        <w:t xml:space="preserve">, </w:t>
      </w:r>
      <w:r w:rsidRPr="00391225">
        <w:rPr>
          <w:rFonts w:ascii="Arial" w:hAnsi="Arial" w:cs="Arial"/>
          <w:color w:val="000000" w:themeColor="text1"/>
          <w:sz w:val="28"/>
          <w:szCs w:val="28"/>
        </w:rPr>
        <w:t>so that I could show you the transcriber</w:t>
      </w:r>
      <w:r w:rsidR="00561E7D"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s note, the first sentence is done for them. </w:t>
      </w:r>
    </w:p>
    <w:p w14:paraId="2AF1AE18" w14:textId="77777777" w:rsidR="00233809"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They</w:t>
      </w:r>
      <w:r w:rsidR="005E1402">
        <w:rPr>
          <w:rFonts w:ascii="Arial" w:hAnsi="Arial" w:cs="Arial"/>
          <w:color w:val="000000" w:themeColor="text1"/>
          <w:sz w:val="28"/>
          <w:szCs w:val="28"/>
        </w:rPr>
        <w:t xml:space="preserve"> are </w:t>
      </w:r>
      <w:r w:rsidRPr="00391225">
        <w:rPr>
          <w:rFonts w:ascii="Arial" w:hAnsi="Arial" w:cs="Arial"/>
          <w:color w:val="000000" w:themeColor="text1"/>
          <w:sz w:val="28"/>
          <w:szCs w:val="28"/>
        </w:rPr>
        <w:t>just circle</w:t>
      </w:r>
      <w:r w:rsidR="005E1402">
        <w:rPr>
          <w:rFonts w:ascii="Arial" w:hAnsi="Arial" w:cs="Arial"/>
          <w:color w:val="000000" w:themeColor="text1"/>
          <w:sz w:val="28"/>
          <w:szCs w:val="28"/>
        </w:rPr>
        <w:t xml:space="preserve"> </w:t>
      </w:r>
      <w:r w:rsidRPr="00391225">
        <w:rPr>
          <w:rFonts w:ascii="Arial" w:hAnsi="Arial" w:cs="Arial"/>
          <w:color w:val="000000" w:themeColor="text1"/>
          <w:sz w:val="28"/>
          <w:szCs w:val="28"/>
        </w:rPr>
        <w:t>the answer yes or no to answer each question. Can a bird fly? And so</w:t>
      </w:r>
      <w:r w:rsidR="002B2898"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they show that yes is circled. So</w:t>
      </w:r>
      <w:r w:rsidR="00561E7D"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what I did in </w:t>
      </w:r>
      <w:r w:rsidR="002B2898" w:rsidRPr="00391225">
        <w:rPr>
          <w:rFonts w:ascii="Arial" w:hAnsi="Arial" w:cs="Arial"/>
          <w:color w:val="000000" w:themeColor="text1"/>
          <w:sz w:val="28"/>
          <w:szCs w:val="28"/>
        </w:rPr>
        <w:t>b</w:t>
      </w:r>
      <w:r w:rsidRPr="00391225">
        <w:rPr>
          <w:rFonts w:ascii="Arial" w:hAnsi="Arial" w:cs="Arial"/>
          <w:color w:val="000000" w:themeColor="text1"/>
          <w:sz w:val="28"/>
          <w:szCs w:val="28"/>
        </w:rPr>
        <w:t>raille</w:t>
      </w:r>
      <w:r w:rsidR="002B2898" w:rsidRPr="00391225">
        <w:rPr>
          <w:rFonts w:ascii="Arial" w:hAnsi="Arial" w:cs="Arial"/>
          <w:color w:val="000000" w:themeColor="text1"/>
          <w:sz w:val="28"/>
          <w:szCs w:val="28"/>
        </w:rPr>
        <w:t xml:space="preserve"> is</w:t>
      </w:r>
      <w:r w:rsidR="005E1402">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that I put </w:t>
      </w:r>
      <w:r w:rsidR="002B2898" w:rsidRPr="00391225">
        <w:rPr>
          <w:rFonts w:ascii="Arial" w:hAnsi="Arial" w:cs="Arial"/>
          <w:color w:val="000000" w:themeColor="text1"/>
          <w:sz w:val="28"/>
          <w:szCs w:val="28"/>
        </w:rPr>
        <w:t>‘C</w:t>
      </w:r>
      <w:r w:rsidRPr="00391225">
        <w:rPr>
          <w:rFonts w:ascii="Arial" w:hAnsi="Arial" w:cs="Arial"/>
          <w:color w:val="000000" w:themeColor="text1"/>
          <w:sz w:val="28"/>
          <w:szCs w:val="28"/>
        </w:rPr>
        <w:t>a</w:t>
      </w:r>
      <w:r w:rsidR="002B2898" w:rsidRPr="00391225">
        <w:rPr>
          <w:rFonts w:ascii="Arial" w:hAnsi="Arial" w:cs="Arial"/>
          <w:color w:val="000000" w:themeColor="text1"/>
          <w:sz w:val="28"/>
          <w:szCs w:val="28"/>
        </w:rPr>
        <w:t>n a Bir</w:t>
      </w:r>
      <w:r w:rsidRPr="00391225">
        <w:rPr>
          <w:rFonts w:ascii="Arial" w:hAnsi="Arial" w:cs="Arial"/>
          <w:color w:val="000000" w:themeColor="text1"/>
          <w:sz w:val="28"/>
          <w:szCs w:val="28"/>
        </w:rPr>
        <w:t>d Fly</w:t>
      </w:r>
      <w:r w:rsidR="002B2898"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 put yes or no underneath it starting in cell three, and leaving two blank cells between the yes or no answers. And then just directly below that I </w:t>
      </w:r>
      <w:r w:rsidR="005E1402">
        <w:rPr>
          <w:rFonts w:ascii="Arial" w:hAnsi="Arial" w:cs="Arial"/>
          <w:color w:val="000000" w:themeColor="text1"/>
          <w:sz w:val="28"/>
          <w:szCs w:val="28"/>
        </w:rPr>
        <w:t>pu</w:t>
      </w:r>
      <w:r w:rsidRPr="00391225">
        <w:rPr>
          <w:rFonts w:ascii="Arial" w:hAnsi="Arial" w:cs="Arial"/>
          <w:color w:val="000000" w:themeColor="text1"/>
          <w:sz w:val="28"/>
          <w:szCs w:val="28"/>
        </w:rPr>
        <w:t>t in a transcriber</w:t>
      </w:r>
      <w:r w:rsidR="002B2898" w:rsidRPr="00391225">
        <w:rPr>
          <w:rFonts w:ascii="Arial" w:hAnsi="Arial" w:cs="Arial"/>
          <w:color w:val="000000" w:themeColor="text1"/>
          <w:sz w:val="28"/>
          <w:szCs w:val="28"/>
        </w:rPr>
        <w:t>’</w:t>
      </w:r>
      <w:r w:rsidRPr="00391225">
        <w:rPr>
          <w:rFonts w:ascii="Arial" w:hAnsi="Arial" w:cs="Arial"/>
          <w:color w:val="000000" w:themeColor="text1"/>
          <w:sz w:val="28"/>
          <w:szCs w:val="28"/>
        </w:rPr>
        <w:t>s not</w:t>
      </w:r>
      <w:r w:rsidR="005E1402">
        <w:rPr>
          <w:rFonts w:ascii="Arial" w:hAnsi="Arial" w:cs="Arial"/>
          <w:color w:val="000000" w:themeColor="text1"/>
          <w:sz w:val="28"/>
          <w:szCs w:val="28"/>
        </w:rPr>
        <w:t>e</w:t>
      </w:r>
      <w:r w:rsidRPr="00391225">
        <w:rPr>
          <w:rFonts w:ascii="Arial" w:hAnsi="Arial" w:cs="Arial"/>
          <w:color w:val="000000" w:themeColor="text1"/>
          <w:sz w:val="28"/>
          <w:szCs w:val="28"/>
        </w:rPr>
        <w:t xml:space="preserve">, </w:t>
      </w:r>
      <w:r w:rsidR="005E1402">
        <w:rPr>
          <w:rFonts w:ascii="Arial" w:hAnsi="Arial" w:cs="Arial"/>
          <w:color w:val="000000" w:themeColor="text1"/>
          <w:sz w:val="28"/>
          <w:szCs w:val="28"/>
        </w:rPr>
        <w:t>‘</w:t>
      </w:r>
      <w:r w:rsidRPr="00391225">
        <w:rPr>
          <w:rFonts w:ascii="Arial" w:hAnsi="Arial" w:cs="Arial"/>
          <w:color w:val="000000" w:themeColor="text1"/>
          <w:sz w:val="28"/>
          <w:szCs w:val="28"/>
        </w:rPr>
        <w:t>yes, is circled.</w:t>
      </w:r>
      <w:r w:rsidR="005E1402">
        <w:rPr>
          <w:rFonts w:ascii="Arial" w:hAnsi="Arial" w:cs="Arial"/>
          <w:color w:val="000000" w:themeColor="text1"/>
          <w:sz w:val="28"/>
          <w:szCs w:val="28"/>
        </w:rPr>
        <w:t>’</w:t>
      </w:r>
      <w:r w:rsidRPr="00391225">
        <w:rPr>
          <w:rFonts w:ascii="Arial" w:hAnsi="Arial" w:cs="Arial"/>
          <w:color w:val="000000" w:themeColor="text1"/>
          <w:sz w:val="28"/>
          <w:szCs w:val="28"/>
        </w:rPr>
        <w:t xml:space="preserve"> Okay, and I kept it just as simple as I could. And then I went on</w:t>
      </w:r>
      <w:r w:rsidR="005E1402">
        <w:rPr>
          <w:rFonts w:ascii="Arial" w:hAnsi="Arial" w:cs="Arial"/>
          <w:color w:val="000000" w:themeColor="text1"/>
          <w:sz w:val="28"/>
          <w:szCs w:val="28"/>
        </w:rPr>
        <w:t xml:space="preserve"> as</w:t>
      </w:r>
      <w:r w:rsidRPr="00391225">
        <w:rPr>
          <w:rFonts w:ascii="Arial" w:hAnsi="Arial" w:cs="Arial"/>
          <w:color w:val="000000" w:themeColor="text1"/>
          <w:sz w:val="28"/>
          <w:szCs w:val="28"/>
        </w:rPr>
        <w:t xml:space="preserve"> </w:t>
      </w:r>
      <w:proofErr w:type="gramStart"/>
      <w:r w:rsidRPr="00391225">
        <w:rPr>
          <w:rFonts w:ascii="Arial" w:hAnsi="Arial" w:cs="Arial"/>
          <w:color w:val="000000" w:themeColor="text1"/>
          <w:sz w:val="28"/>
          <w:szCs w:val="28"/>
        </w:rPr>
        <w:t>before</w:t>
      </w:r>
      <w:r w:rsidR="005E1402">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 to</w:t>
      </w:r>
      <w:proofErr w:type="gramEnd"/>
      <w:r w:rsidRPr="00391225">
        <w:rPr>
          <w:rFonts w:ascii="Arial" w:hAnsi="Arial" w:cs="Arial"/>
          <w:color w:val="000000" w:themeColor="text1"/>
          <w:sz w:val="28"/>
          <w:szCs w:val="28"/>
        </w:rPr>
        <w:t xml:space="preserve"> </w:t>
      </w:r>
      <w:r w:rsidR="005E1402">
        <w:rPr>
          <w:rFonts w:ascii="Arial" w:hAnsi="Arial" w:cs="Arial"/>
          <w:color w:val="000000" w:themeColor="text1"/>
          <w:sz w:val="28"/>
          <w:szCs w:val="28"/>
        </w:rPr>
        <w:t xml:space="preserve">the next </w:t>
      </w:r>
      <w:r w:rsidRPr="00391225">
        <w:rPr>
          <w:rFonts w:ascii="Arial" w:hAnsi="Arial" w:cs="Arial"/>
          <w:color w:val="000000" w:themeColor="text1"/>
          <w:sz w:val="28"/>
          <w:szCs w:val="28"/>
        </w:rPr>
        <w:t xml:space="preserve">question and then the answer choices, yes or no, </w:t>
      </w:r>
      <w:r w:rsidR="005E1402">
        <w:rPr>
          <w:rFonts w:ascii="Arial" w:hAnsi="Arial" w:cs="Arial"/>
          <w:color w:val="000000" w:themeColor="text1"/>
          <w:sz w:val="28"/>
          <w:szCs w:val="28"/>
        </w:rPr>
        <w:t xml:space="preserve">are </w:t>
      </w:r>
      <w:r w:rsidRPr="00391225">
        <w:rPr>
          <w:rFonts w:ascii="Arial" w:hAnsi="Arial" w:cs="Arial"/>
          <w:color w:val="000000" w:themeColor="text1"/>
          <w:sz w:val="28"/>
          <w:szCs w:val="28"/>
        </w:rPr>
        <w:t xml:space="preserve">down below in cell three. </w:t>
      </w:r>
    </w:p>
    <w:p w14:paraId="14B0A890" w14:textId="77777777" w:rsidR="001E2C78" w:rsidRPr="00391225" w:rsidRDefault="001E2C78" w:rsidP="00615BD5">
      <w:pPr>
        <w:spacing w:before="80" w:after="120" w:line="240" w:lineRule="auto"/>
        <w:rPr>
          <w:rFonts w:ascii="Arial" w:hAnsi="Arial" w:cs="Arial"/>
          <w:color w:val="000000" w:themeColor="text1"/>
          <w:sz w:val="28"/>
          <w:szCs w:val="28"/>
        </w:rPr>
      </w:pPr>
    </w:p>
    <w:p w14:paraId="583F479F" w14:textId="77777777" w:rsidR="00233809" w:rsidRPr="00391225" w:rsidRDefault="00233809"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50</w:t>
      </w:r>
    </w:p>
    <w:p w14:paraId="0EAB7828" w14:textId="77777777" w:rsidR="00233809"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Now here's an interesting one. This is the one I wanted to get to. This is a grade two level its </w:t>
      </w:r>
      <w:r w:rsidR="00233809" w:rsidRPr="00391225">
        <w:rPr>
          <w:rFonts w:ascii="Arial" w:hAnsi="Arial" w:cs="Arial"/>
          <w:color w:val="000000" w:themeColor="text1"/>
          <w:sz w:val="28"/>
          <w:szCs w:val="28"/>
        </w:rPr>
        <w:t>‘S</w:t>
      </w:r>
      <w:r w:rsidRPr="00391225">
        <w:rPr>
          <w:rFonts w:ascii="Arial" w:hAnsi="Arial" w:cs="Arial"/>
          <w:color w:val="000000" w:themeColor="text1"/>
          <w:sz w:val="28"/>
          <w:szCs w:val="28"/>
        </w:rPr>
        <w:t xml:space="preserve">ubjects and </w:t>
      </w:r>
      <w:r w:rsidR="00233809" w:rsidRPr="00391225">
        <w:rPr>
          <w:rFonts w:ascii="Arial" w:hAnsi="Arial" w:cs="Arial"/>
          <w:color w:val="000000" w:themeColor="text1"/>
          <w:sz w:val="28"/>
          <w:szCs w:val="28"/>
        </w:rPr>
        <w:t>P</w:t>
      </w:r>
      <w:r w:rsidRPr="00391225">
        <w:rPr>
          <w:rFonts w:ascii="Arial" w:hAnsi="Arial" w:cs="Arial"/>
          <w:color w:val="000000" w:themeColor="text1"/>
          <w:sz w:val="28"/>
          <w:szCs w:val="28"/>
        </w:rPr>
        <w:t>redicates</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I'm sorry that the black showed up on the </w:t>
      </w:r>
      <w:r w:rsidRPr="00391225">
        <w:rPr>
          <w:rFonts w:ascii="Arial" w:hAnsi="Arial" w:cs="Arial"/>
          <w:color w:val="000000" w:themeColor="text1"/>
          <w:sz w:val="28"/>
          <w:szCs w:val="28"/>
        </w:rPr>
        <w:lastRenderedPageBreak/>
        <w:t>page there. But in this assignment,</w:t>
      </w:r>
      <w:r w:rsidR="00233809" w:rsidRPr="00391225">
        <w:rPr>
          <w:rFonts w:ascii="Arial" w:hAnsi="Arial" w:cs="Arial"/>
          <w:color w:val="000000" w:themeColor="text1"/>
          <w:sz w:val="28"/>
          <w:szCs w:val="28"/>
        </w:rPr>
        <w:t xml:space="preserve"> in</w:t>
      </w:r>
      <w:r w:rsidRPr="00391225">
        <w:rPr>
          <w:rFonts w:ascii="Arial" w:hAnsi="Arial" w:cs="Arial"/>
          <w:color w:val="000000" w:themeColor="text1"/>
          <w:sz w:val="28"/>
          <w:szCs w:val="28"/>
        </w:rPr>
        <w:t xml:space="preserve"> this lesson, they've got a box at the top with a bullet in it. And it's saying that </w:t>
      </w:r>
      <w:r w:rsidR="00233809" w:rsidRPr="00391225">
        <w:rPr>
          <w:rFonts w:ascii="Arial" w:hAnsi="Arial" w:cs="Arial"/>
          <w:color w:val="000000" w:themeColor="text1"/>
          <w:sz w:val="28"/>
          <w:szCs w:val="28"/>
        </w:rPr>
        <w:t>‘E</w:t>
      </w:r>
      <w:r w:rsidRPr="00391225">
        <w:rPr>
          <w:rFonts w:ascii="Arial" w:hAnsi="Arial" w:cs="Arial"/>
          <w:color w:val="000000" w:themeColor="text1"/>
          <w:sz w:val="28"/>
          <w:szCs w:val="28"/>
        </w:rPr>
        <w:t xml:space="preserve">very sentence has two </w:t>
      </w:r>
      <w:proofErr w:type="gramStart"/>
      <w:r w:rsidRPr="00391225">
        <w:rPr>
          <w:rFonts w:ascii="Arial" w:hAnsi="Arial" w:cs="Arial"/>
          <w:color w:val="000000" w:themeColor="text1"/>
          <w:sz w:val="28"/>
          <w:szCs w:val="28"/>
        </w:rPr>
        <w:t>parts</w:t>
      </w:r>
      <w:r w:rsidR="00233809" w:rsidRPr="00391225">
        <w:rPr>
          <w:rFonts w:ascii="Arial" w:hAnsi="Arial" w:cs="Arial"/>
          <w:color w:val="000000" w:themeColor="text1"/>
          <w:sz w:val="28"/>
          <w:szCs w:val="28"/>
        </w:rPr>
        <w:t>’</w:t>
      </w:r>
      <w:proofErr w:type="gramEnd"/>
      <w:r w:rsidR="005E1402">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5E1402">
        <w:rPr>
          <w:rFonts w:ascii="Arial" w:hAnsi="Arial" w:cs="Arial"/>
          <w:color w:val="000000" w:themeColor="text1"/>
          <w:sz w:val="28"/>
          <w:szCs w:val="28"/>
        </w:rPr>
        <w:t>T</w:t>
      </w:r>
      <w:r w:rsidRPr="00391225">
        <w:rPr>
          <w:rFonts w:ascii="Arial" w:hAnsi="Arial" w:cs="Arial"/>
          <w:color w:val="000000" w:themeColor="text1"/>
          <w:sz w:val="28"/>
          <w:szCs w:val="28"/>
        </w:rPr>
        <w:t xml:space="preserve">hey've got </w:t>
      </w:r>
      <w:r w:rsidR="005E1402">
        <w:rPr>
          <w:rFonts w:ascii="Arial" w:hAnsi="Arial" w:cs="Arial"/>
          <w:color w:val="000000" w:themeColor="text1"/>
          <w:sz w:val="28"/>
          <w:szCs w:val="28"/>
        </w:rPr>
        <w:t>the</w:t>
      </w:r>
      <w:r w:rsidRPr="00391225">
        <w:rPr>
          <w:rFonts w:ascii="Arial" w:hAnsi="Arial" w:cs="Arial"/>
          <w:color w:val="000000" w:themeColor="text1"/>
          <w:sz w:val="28"/>
          <w:szCs w:val="28"/>
        </w:rPr>
        <w:t xml:space="preserve"> </w:t>
      </w:r>
      <w:r w:rsidR="00233809" w:rsidRPr="00391225">
        <w:rPr>
          <w:rFonts w:ascii="Arial" w:hAnsi="Arial" w:cs="Arial"/>
          <w:color w:val="000000" w:themeColor="text1"/>
          <w:sz w:val="28"/>
          <w:szCs w:val="28"/>
        </w:rPr>
        <w:t>word ‘</w:t>
      </w:r>
      <w:r w:rsidRPr="00391225">
        <w:rPr>
          <w:rFonts w:ascii="Arial" w:hAnsi="Arial" w:cs="Arial"/>
          <w:color w:val="000000" w:themeColor="text1"/>
          <w:sz w:val="28"/>
          <w:szCs w:val="28"/>
        </w:rPr>
        <w:t>subject</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in bold in the sentence, and then the next sentence the </w:t>
      </w:r>
      <w:r w:rsidR="00233809" w:rsidRPr="00391225">
        <w:rPr>
          <w:rFonts w:ascii="Arial" w:hAnsi="Arial" w:cs="Arial"/>
          <w:color w:val="000000" w:themeColor="text1"/>
          <w:sz w:val="28"/>
          <w:szCs w:val="28"/>
        </w:rPr>
        <w:t>word ‘</w:t>
      </w:r>
      <w:r w:rsidRPr="00391225">
        <w:rPr>
          <w:rFonts w:ascii="Arial" w:hAnsi="Arial" w:cs="Arial"/>
          <w:color w:val="000000" w:themeColor="text1"/>
          <w:sz w:val="28"/>
          <w:szCs w:val="28"/>
        </w:rPr>
        <w:t>predicate</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is in bold. Then underneath that they show an example and it says</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233809" w:rsidRPr="00391225">
        <w:rPr>
          <w:rFonts w:ascii="Arial" w:hAnsi="Arial" w:cs="Arial"/>
          <w:color w:val="000000" w:themeColor="text1"/>
          <w:sz w:val="28"/>
          <w:szCs w:val="28"/>
        </w:rPr>
        <w:t>‘T</w:t>
      </w:r>
      <w:r w:rsidRPr="00391225">
        <w:rPr>
          <w:rFonts w:ascii="Arial" w:hAnsi="Arial" w:cs="Arial"/>
          <w:color w:val="000000" w:themeColor="text1"/>
          <w:sz w:val="28"/>
          <w:szCs w:val="28"/>
        </w:rPr>
        <w:t>he marching band won the championship.</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Now </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the marching band</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is a single underline for the subject. And </w:t>
      </w:r>
      <w:r w:rsidR="00233809" w:rsidRPr="00391225">
        <w:rPr>
          <w:rFonts w:ascii="Arial" w:hAnsi="Arial" w:cs="Arial"/>
          <w:color w:val="000000" w:themeColor="text1"/>
          <w:sz w:val="28"/>
          <w:szCs w:val="28"/>
        </w:rPr>
        <w:t>‘won the</w:t>
      </w:r>
      <w:r w:rsidRPr="00391225">
        <w:rPr>
          <w:rFonts w:ascii="Arial" w:hAnsi="Arial" w:cs="Arial"/>
          <w:color w:val="000000" w:themeColor="text1"/>
          <w:sz w:val="28"/>
          <w:szCs w:val="28"/>
        </w:rPr>
        <w:t xml:space="preserve"> championship</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is a double underline for the predicate. And then below that they've got subject in bold and saying that it's </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the marching band</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233809" w:rsidRPr="00391225">
        <w:rPr>
          <w:rFonts w:ascii="Arial" w:hAnsi="Arial" w:cs="Arial"/>
          <w:color w:val="000000" w:themeColor="text1"/>
          <w:sz w:val="28"/>
          <w:szCs w:val="28"/>
        </w:rPr>
        <w:t xml:space="preserve">and </w:t>
      </w:r>
      <w:r w:rsidRPr="00391225">
        <w:rPr>
          <w:rFonts w:ascii="Arial" w:hAnsi="Arial" w:cs="Arial"/>
          <w:color w:val="000000" w:themeColor="text1"/>
          <w:sz w:val="28"/>
          <w:szCs w:val="28"/>
        </w:rPr>
        <w:t>predicate</w:t>
      </w:r>
      <w:r w:rsidR="00233809" w:rsidRPr="00391225">
        <w:rPr>
          <w:rFonts w:ascii="Arial" w:hAnsi="Arial" w:cs="Arial"/>
          <w:color w:val="000000" w:themeColor="text1"/>
          <w:sz w:val="28"/>
          <w:szCs w:val="28"/>
        </w:rPr>
        <w:t xml:space="preserve"> is</w:t>
      </w:r>
      <w:r w:rsidRPr="00391225">
        <w:rPr>
          <w:rFonts w:ascii="Arial" w:hAnsi="Arial" w:cs="Arial"/>
          <w:color w:val="000000" w:themeColor="text1"/>
          <w:sz w:val="28"/>
          <w:szCs w:val="28"/>
        </w:rPr>
        <w:t xml:space="preserve"> in bold </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won the championship.</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p>
    <w:p w14:paraId="632D3E64" w14:textId="77777777" w:rsidR="009345C1" w:rsidRDefault="00C44DDC" w:rsidP="00615BD5">
      <w:pPr>
        <w:spacing w:before="80" w:after="120" w:line="240" w:lineRule="auto"/>
        <w:rPr>
          <w:rFonts w:ascii="Arial" w:hAnsi="Arial" w:cs="Arial"/>
          <w:color w:val="000000" w:themeColor="text1"/>
          <w:sz w:val="28"/>
          <w:szCs w:val="28"/>
        </w:rPr>
      </w:pP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in a case like t</w:t>
      </w:r>
      <w:r w:rsidR="00233809" w:rsidRPr="00391225">
        <w:rPr>
          <w:rFonts w:ascii="Arial" w:hAnsi="Arial" w:cs="Arial"/>
          <w:color w:val="000000" w:themeColor="text1"/>
          <w:sz w:val="28"/>
          <w:szCs w:val="28"/>
        </w:rPr>
        <w:t>his</w:t>
      </w:r>
      <w:r w:rsidRPr="00391225">
        <w:rPr>
          <w:rFonts w:ascii="Arial" w:hAnsi="Arial" w:cs="Arial"/>
          <w:color w:val="000000" w:themeColor="text1"/>
          <w:sz w:val="28"/>
          <w:szCs w:val="28"/>
        </w:rPr>
        <w:t>, we've got bold, we've got single line, and we've got double underline all for teaching and identifying purposes. So</w:t>
      </w:r>
      <w:r w:rsidR="00233809"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we had to reflect or at least I felt that we needed to retain those. So</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there's where it gets a little bit tricky. </w:t>
      </w:r>
      <w:r w:rsidR="00233809" w:rsidRPr="00391225">
        <w:rPr>
          <w:rFonts w:ascii="Arial" w:hAnsi="Arial" w:cs="Arial"/>
          <w:color w:val="000000" w:themeColor="text1"/>
          <w:sz w:val="28"/>
          <w:szCs w:val="28"/>
        </w:rPr>
        <w:t>W</w:t>
      </w:r>
      <w:r w:rsidRPr="00391225">
        <w:rPr>
          <w:rFonts w:ascii="Arial" w:hAnsi="Arial" w:cs="Arial"/>
          <w:color w:val="000000" w:themeColor="text1"/>
          <w:sz w:val="28"/>
          <w:szCs w:val="28"/>
        </w:rPr>
        <w:t>e did retain the bold on the words subject and predicate. We did the single underlying indicator for the passage</w:t>
      </w:r>
      <w:r w:rsidR="005E1402">
        <w:rPr>
          <w:rFonts w:ascii="Arial" w:hAnsi="Arial" w:cs="Arial"/>
          <w:color w:val="000000" w:themeColor="text1"/>
          <w:sz w:val="28"/>
          <w:szCs w:val="28"/>
        </w:rPr>
        <w:t>, it’s</w:t>
      </w:r>
      <w:r w:rsidRPr="00391225">
        <w:rPr>
          <w:rFonts w:ascii="Arial" w:hAnsi="Arial" w:cs="Arial"/>
          <w:color w:val="000000" w:themeColor="text1"/>
          <w:sz w:val="28"/>
          <w:szCs w:val="28"/>
        </w:rPr>
        <w:t xml:space="preserve"> </w:t>
      </w:r>
      <w:r w:rsidR="005E1402">
        <w:rPr>
          <w:rFonts w:ascii="Arial" w:hAnsi="Arial" w:cs="Arial"/>
          <w:color w:val="000000" w:themeColor="text1"/>
          <w:sz w:val="28"/>
          <w:szCs w:val="28"/>
        </w:rPr>
        <w:t>a</w:t>
      </w:r>
      <w:r w:rsidRPr="00391225">
        <w:rPr>
          <w:rFonts w:ascii="Arial" w:hAnsi="Arial" w:cs="Arial"/>
          <w:color w:val="000000" w:themeColor="text1"/>
          <w:sz w:val="28"/>
          <w:szCs w:val="28"/>
        </w:rPr>
        <w:t xml:space="preserve"> passage because there's three words</w:t>
      </w:r>
      <w:r w:rsidR="009345C1">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so it'd be underlined passage indicator before </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the marching band</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 and then an indicator</w:t>
      </w:r>
      <w:r w:rsidR="009345C1">
        <w:rPr>
          <w:rFonts w:ascii="Arial" w:hAnsi="Arial" w:cs="Arial"/>
          <w:color w:val="000000" w:themeColor="text1"/>
          <w:sz w:val="28"/>
          <w:szCs w:val="28"/>
        </w:rPr>
        <w:t>,</w:t>
      </w:r>
      <w:r w:rsidRPr="00391225">
        <w:rPr>
          <w:rFonts w:ascii="Arial" w:hAnsi="Arial" w:cs="Arial"/>
          <w:color w:val="000000" w:themeColor="text1"/>
          <w:sz w:val="28"/>
          <w:szCs w:val="28"/>
        </w:rPr>
        <w:t xml:space="preserve"> which is a transcriber</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defined indicator</w:t>
      </w:r>
      <w:r w:rsidR="009345C1">
        <w:rPr>
          <w:rFonts w:ascii="Arial" w:hAnsi="Arial" w:cs="Arial"/>
          <w:color w:val="000000" w:themeColor="text1"/>
          <w:sz w:val="28"/>
          <w:szCs w:val="28"/>
        </w:rPr>
        <w:t>,</w:t>
      </w:r>
      <w:r w:rsidRPr="00391225">
        <w:rPr>
          <w:rFonts w:ascii="Arial" w:hAnsi="Arial" w:cs="Arial"/>
          <w:color w:val="000000" w:themeColor="text1"/>
          <w:sz w:val="28"/>
          <w:szCs w:val="28"/>
        </w:rPr>
        <w:t xml:space="preserve"> for the double underscore for the </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won the championship.</w:t>
      </w:r>
      <w:r w:rsidR="00233809"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Now that double</w:t>
      </w:r>
      <w:r w:rsidR="009345C1">
        <w:rPr>
          <w:rFonts w:ascii="Arial" w:hAnsi="Arial" w:cs="Arial"/>
          <w:color w:val="000000" w:themeColor="text1"/>
          <w:sz w:val="28"/>
          <w:szCs w:val="28"/>
        </w:rPr>
        <w:t xml:space="preserve"> unders</w:t>
      </w:r>
      <w:r w:rsidRPr="00391225">
        <w:rPr>
          <w:rFonts w:ascii="Arial" w:hAnsi="Arial" w:cs="Arial"/>
          <w:color w:val="000000" w:themeColor="text1"/>
          <w:sz w:val="28"/>
          <w:szCs w:val="28"/>
        </w:rPr>
        <w:t>core</w:t>
      </w:r>
      <w:r w:rsidR="009345C1">
        <w:rPr>
          <w:rFonts w:ascii="Arial" w:hAnsi="Arial" w:cs="Arial"/>
          <w:color w:val="000000" w:themeColor="text1"/>
          <w:sz w:val="28"/>
          <w:szCs w:val="28"/>
        </w:rPr>
        <w:t>,</w:t>
      </w:r>
      <w:r w:rsidRPr="00391225">
        <w:rPr>
          <w:rFonts w:ascii="Arial" w:hAnsi="Arial" w:cs="Arial"/>
          <w:color w:val="000000" w:themeColor="text1"/>
          <w:sz w:val="28"/>
          <w:szCs w:val="28"/>
        </w:rPr>
        <w:t xml:space="preserve"> a very similar example to this is found in your Braille </w:t>
      </w:r>
      <w:r w:rsidR="009345C1">
        <w:rPr>
          <w:rFonts w:ascii="Arial" w:hAnsi="Arial" w:cs="Arial"/>
          <w:color w:val="000000" w:themeColor="text1"/>
          <w:sz w:val="28"/>
          <w:szCs w:val="28"/>
        </w:rPr>
        <w:t>Fo</w:t>
      </w:r>
      <w:r w:rsidRPr="00391225">
        <w:rPr>
          <w:rFonts w:ascii="Arial" w:hAnsi="Arial" w:cs="Arial"/>
          <w:color w:val="000000" w:themeColor="text1"/>
          <w:sz w:val="28"/>
          <w:szCs w:val="28"/>
        </w:rPr>
        <w:t>rmat in Section 18. So</w:t>
      </w:r>
      <w:r w:rsidR="009345C1">
        <w:rPr>
          <w:rFonts w:ascii="Arial" w:hAnsi="Arial" w:cs="Arial"/>
          <w:color w:val="000000" w:themeColor="text1"/>
          <w:sz w:val="28"/>
          <w:szCs w:val="28"/>
        </w:rPr>
        <w:t>,</w:t>
      </w:r>
      <w:r w:rsidRPr="00391225">
        <w:rPr>
          <w:rFonts w:ascii="Arial" w:hAnsi="Arial" w:cs="Arial"/>
          <w:color w:val="000000" w:themeColor="text1"/>
          <w:sz w:val="28"/>
          <w:szCs w:val="28"/>
        </w:rPr>
        <w:t xml:space="preserve"> it's there for you, and it's very well laid out</w:t>
      </w:r>
      <w:r w:rsidR="009345C1">
        <w:rPr>
          <w:rFonts w:ascii="Arial" w:hAnsi="Arial" w:cs="Arial"/>
          <w:color w:val="000000" w:themeColor="text1"/>
          <w:sz w:val="28"/>
          <w:szCs w:val="28"/>
        </w:rPr>
        <w:t xml:space="preserve"> as to</w:t>
      </w:r>
      <w:r w:rsidRPr="00391225">
        <w:rPr>
          <w:rFonts w:ascii="Arial" w:hAnsi="Arial" w:cs="Arial"/>
          <w:color w:val="000000" w:themeColor="text1"/>
          <w:sz w:val="28"/>
          <w:szCs w:val="28"/>
        </w:rPr>
        <w:t xml:space="preserve"> exactly how to present that in </w:t>
      </w:r>
      <w:r w:rsidR="00233809" w:rsidRPr="00391225">
        <w:rPr>
          <w:rFonts w:ascii="Arial" w:hAnsi="Arial" w:cs="Arial"/>
          <w:color w:val="000000" w:themeColor="text1"/>
          <w:sz w:val="28"/>
          <w:szCs w:val="28"/>
        </w:rPr>
        <w:t>b</w:t>
      </w:r>
      <w:r w:rsidRPr="00391225">
        <w:rPr>
          <w:rFonts w:ascii="Arial" w:hAnsi="Arial" w:cs="Arial"/>
          <w:color w:val="000000" w:themeColor="text1"/>
          <w:sz w:val="28"/>
          <w:szCs w:val="28"/>
        </w:rPr>
        <w:t>raille. And I was pleased that was</w:t>
      </w:r>
      <w:r w:rsidR="00233809"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in the Braille formats. </w:t>
      </w:r>
    </w:p>
    <w:p w14:paraId="59BF7471" w14:textId="77777777" w:rsidR="00FD414F"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Now we see three, four different formats here </w:t>
      </w:r>
      <w:r w:rsidR="009345C1">
        <w:rPr>
          <w:rFonts w:ascii="Arial" w:hAnsi="Arial" w:cs="Arial"/>
          <w:color w:val="000000" w:themeColor="text1"/>
          <w:sz w:val="28"/>
          <w:szCs w:val="28"/>
        </w:rPr>
        <w:t>of</w:t>
      </w:r>
      <w:r w:rsidRPr="00391225">
        <w:rPr>
          <w:rFonts w:ascii="Arial" w:hAnsi="Arial" w:cs="Arial"/>
          <w:color w:val="000000" w:themeColor="text1"/>
          <w:sz w:val="28"/>
          <w:szCs w:val="28"/>
        </w:rPr>
        <w:t xml:space="preserve"> a blank line</w:t>
      </w:r>
      <w:r w:rsidR="009345C1">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9345C1">
        <w:rPr>
          <w:rFonts w:ascii="Arial" w:hAnsi="Arial" w:cs="Arial"/>
          <w:color w:val="000000" w:themeColor="text1"/>
          <w:sz w:val="28"/>
          <w:szCs w:val="28"/>
        </w:rPr>
        <w:t>in section</w:t>
      </w:r>
      <w:r w:rsidRPr="00391225">
        <w:rPr>
          <w:rFonts w:ascii="Arial" w:hAnsi="Arial" w:cs="Arial"/>
          <w:color w:val="000000" w:themeColor="text1"/>
          <w:sz w:val="28"/>
          <w:szCs w:val="28"/>
        </w:rPr>
        <w:t xml:space="preserve"> A </w:t>
      </w:r>
      <w:r w:rsidR="009345C1">
        <w:rPr>
          <w:rFonts w:ascii="Arial" w:hAnsi="Arial" w:cs="Arial"/>
          <w:color w:val="000000" w:themeColor="text1"/>
          <w:sz w:val="28"/>
          <w:szCs w:val="28"/>
        </w:rPr>
        <w:t>it has four</w:t>
      </w:r>
      <w:r w:rsidRPr="00391225">
        <w:rPr>
          <w:rFonts w:ascii="Arial" w:hAnsi="Arial" w:cs="Arial"/>
          <w:color w:val="000000" w:themeColor="text1"/>
          <w:sz w:val="28"/>
          <w:szCs w:val="28"/>
        </w:rPr>
        <w:t xml:space="preserve"> questions, and it wants you to add the subject. Okay.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we included the underscore for the blank, because it's within the sentence, because if you're adding a subject, you're adding a subject to each one of these, it's part of the sentence.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we put the underscore in there to indicate that it was part of the sentence. Okay, that's in the </w:t>
      </w:r>
      <w:r w:rsidR="00FD414F" w:rsidRPr="00391225">
        <w:rPr>
          <w:rFonts w:ascii="Arial" w:hAnsi="Arial" w:cs="Arial"/>
          <w:color w:val="000000" w:themeColor="text1"/>
          <w:sz w:val="28"/>
          <w:szCs w:val="28"/>
        </w:rPr>
        <w:t xml:space="preserve">A </w:t>
      </w:r>
      <w:r w:rsidRPr="00391225">
        <w:rPr>
          <w:rFonts w:ascii="Arial" w:hAnsi="Arial" w:cs="Arial"/>
          <w:color w:val="000000" w:themeColor="text1"/>
          <w:sz w:val="28"/>
          <w:szCs w:val="28"/>
        </w:rPr>
        <w:t>part</w:t>
      </w:r>
      <w:r w:rsidR="00FD414F" w:rsidRPr="00391225">
        <w:rPr>
          <w:rFonts w:ascii="Arial" w:hAnsi="Arial" w:cs="Arial"/>
          <w:color w:val="000000" w:themeColor="text1"/>
          <w:sz w:val="28"/>
          <w:szCs w:val="28"/>
        </w:rPr>
        <w:t>.</w:t>
      </w:r>
    </w:p>
    <w:p w14:paraId="20E30565" w14:textId="77777777" w:rsidR="001E2C78" w:rsidRPr="00391225" w:rsidRDefault="001E2C78" w:rsidP="00615BD5">
      <w:pPr>
        <w:spacing w:before="80" w:after="120" w:line="240" w:lineRule="auto"/>
        <w:rPr>
          <w:rFonts w:ascii="Arial" w:hAnsi="Arial" w:cs="Arial"/>
          <w:color w:val="000000" w:themeColor="text1"/>
          <w:sz w:val="28"/>
          <w:szCs w:val="28"/>
        </w:rPr>
      </w:pPr>
    </w:p>
    <w:p w14:paraId="4052AE36" w14:textId="77777777" w:rsidR="00FD414F" w:rsidRPr="00391225" w:rsidRDefault="00FD414F"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51</w:t>
      </w:r>
    </w:p>
    <w:p w14:paraId="3EF22223" w14:textId="77777777" w:rsidR="00FD414F" w:rsidRDefault="00FD414F"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I</w:t>
      </w:r>
      <w:r w:rsidR="00C44DDC" w:rsidRPr="00391225">
        <w:rPr>
          <w:rFonts w:ascii="Arial" w:hAnsi="Arial" w:cs="Arial"/>
          <w:color w:val="000000" w:themeColor="text1"/>
          <w:sz w:val="28"/>
          <w:szCs w:val="28"/>
        </w:rPr>
        <w:t xml:space="preserve">n the B part, it says, </w:t>
      </w:r>
      <w:r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Add a predicate to each subject.</w:t>
      </w:r>
      <w:r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Now, if you look closely at the print</w:t>
      </w:r>
      <w:r w:rsidR="009345C1">
        <w:rPr>
          <w:rFonts w:ascii="Arial" w:hAnsi="Arial" w:cs="Arial"/>
          <w:color w:val="000000" w:themeColor="text1"/>
          <w:sz w:val="28"/>
          <w:szCs w:val="28"/>
        </w:rPr>
        <w:t xml:space="preserve">, and </w:t>
      </w:r>
      <w:r w:rsidRPr="00391225">
        <w:rPr>
          <w:rFonts w:ascii="Arial" w:hAnsi="Arial" w:cs="Arial"/>
          <w:color w:val="000000" w:themeColor="text1"/>
          <w:sz w:val="28"/>
          <w:szCs w:val="28"/>
        </w:rPr>
        <w:t>t</w:t>
      </w:r>
      <w:r w:rsidR="00C44DDC" w:rsidRPr="00391225">
        <w:rPr>
          <w:rFonts w:ascii="Arial" w:hAnsi="Arial" w:cs="Arial"/>
          <w:color w:val="000000" w:themeColor="text1"/>
          <w:sz w:val="28"/>
          <w:szCs w:val="28"/>
        </w:rPr>
        <w:t>here's four starts to sentences</w:t>
      </w:r>
      <w:r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The</w:t>
      </w:r>
      <w:r w:rsidR="00C44DDC" w:rsidRPr="00391225">
        <w:rPr>
          <w:rFonts w:ascii="Arial" w:hAnsi="Arial" w:cs="Arial"/>
          <w:color w:val="000000" w:themeColor="text1"/>
          <w:sz w:val="28"/>
          <w:szCs w:val="28"/>
        </w:rPr>
        <w:t xml:space="preserve"> first word for example </w:t>
      </w:r>
      <w:r w:rsidRPr="00391225">
        <w:rPr>
          <w:rFonts w:ascii="Arial" w:hAnsi="Arial" w:cs="Arial"/>
          <w:color w:val="000000" w:themeColor="text1"/>
          <w:sz w:val="28"/>
          <w:szCs w:val="28"/>
        </w:rPr>
        <w:t>‘P</w:t>
      </w:r>
      <w:r w:rsidR="00C44DDC" w:rsidRPr="00391225">
        <w:rPr>
          <w:rFonts w:ascii="Arial" w:hAnsi="Arial" w:cs="Arial"/>
          <w:color w:val="000000" w:themeColor="text1"/>
          <w:sz w:val="28"/>
          <w:szCs w:val="28"/>
        </w:rPr>
        <w:t>lay</w:t>
      </w:r>
      <w:r w:rsidRPr="00391225">
        <w:rPr>
          <w:rFonts w:ascii="Arial" w:hAnsi="Arial" w:cs="Arial"/>
          <w:color w:val="000000" w:themeColor="text1"/>
          <w:sz w:val="28"/>
          <w:szCs w:val="28"/>
        </w:rPr>
        <w:t>ers’,</w:t>
      </w:r>
      <w:r w:rsidR="00C44DDC" w:rsidRPr="00391225">
        <w:rPr>
          <w:rFonts w:ascii="Arial" w:hAnsi="Arial" w:cs="Arial"/>
          <w:color w:val="000000" w:themeColor="text1"/>
          <w:sz w:val="28"/>
          <w:szCs w:val="28"/>
        </w:rPr>
        <w:t xml:space="preserve"> and then blank, and then the period. Because that period is there, that blank is included in the sentence, it is part of the sentence. So again, we use the underscore because it is inside the sentence. Section C says write subject or predicate to tell which part of speech is underlined. So</w:t>
      </w:r>
      <w:r w:rsidR="009345C1">
        <w:rPr>
          <w:rFonts w:ascii="Arial" w:hAnsi="Arial" w:cs="Arial"/>
          <w:color w:val="000000" w:themeColor="text1"/>
          <w:sz w:val="28"/>
          <w:szCs w:val="28"/>
        </w:rPr>
        <w:t xml:space="preserve"> there </w:t>
      </w:r>
      <w:r w:rsidR="00C44DDC" w:rsidRPr="00391225">
        <w:rPr>
          <w:rFonts w:ascii="Arial" w:hAnsi="Arial" w:cs="Arial"/>
          <w:color w:val="000000" w:themeColor="text1"/>
          <w:sz w:val="28"/>
          <w:szCs w:val="28"/>
        </w:rPr>
        <w:t>again, we would have to retain the underlying</w:t>
      </w:r>
      <w:r w:rsidR="009345C1">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otherwise they wouldn't know what's what. And we did not have to include the blank, because it was outside the sentence, and we just left room underneath, we double spaced it, so that there would be room underneath for them to write subject or predicate. If you felt you needed to put an </w:t>
      </w:r>
      <w:r w:rsidR="00C44DDC" w:rsidRPr="00391225">
        <w:rPr>
          <w:rFonts w:ascii="Arial" w:hAnsi="Arial" w:cs="Arial"/>
          <w:color w:val="000000" w:themeColor="text1"/>
          <w:sz w:val="28"/>
          <w:szCs w:val="28"/>
        </w:rPr>
        <w:lastRenderedPageBreak/>
        <w:t xml:space="preserve">extra blank line after each sentence to give the student more room, that would be perfectly fine. </w:t>
      </w:r>
    </w:p>
    <w:p w14:paraId="6A146E5B" w14:textId="77777777" w:rsidR="001E2C78" w:rsidRPr="00391225" w:rsidRDefault="001E2C78" w:rsidP="00615BD5">
      <w:pPr>
        <w:spacing w:before="80" w:after="120" w:line="240" w:lineRule="auto"/>
        <w:rPr>
          <w:rFonts w:ascii="Arial" w:hAnsi="Arial" w:cs="Arial"/>
          <w:color w:val="000000" w:themeColor="text1"/>
          <w:sz w:val="28"/>
          <w:szCs w:val="28"/>
        </w:rPr>
      </w:pPr>
    </w:p>
    <w:p w14:paraId="2CDA8A80" w14:textId="77777777" w:rsidR="00FD414F" w:rsidRPr="00391225" w:rsidRDefault="00FD414F" w:rsidP="00615BD5">
      <w:pPr>
        <w:spacing w:before="80" w:after="120" w:line="240" w:lineRule="auto"/>
        <w:rPr>
          <w:rFonts w:ascii="Arial" w:hAnsi="Arial" w:cs="Arial"/>
          <w:color w:val="000000" w:themeColor="text1"/>
          <w:sz w:val="28"/>
          <w:szCs w:val="28"/>
        </w:rPr>
      </w:pPr>
      <w:r w:rsidRPr="00391225">
        <w:rPr>
          <w:rStyle w:val="Heading3Char"/>
          <w:color w:val="000000" w:themeColor="text1"/>
        </w:rPr>
        <w:t>Slide 53</w:t>
      </w:r>
    </w:p>
    <w:p w14:paraId="57002A7D" w14:textId="77777777" w:rsidR="00FD414F"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And then in </w:t>
      </w:r>
      <w:r w:rsidR="00FD414F" w:rsidRPr="00391225">
        <w:rPr>
          <w:rFonts w:ascii="Arial" w:hAnsi="Arial" w:cs="Arial"/>
          <w:color w:val="000000" w:themeColor="text1"/>
          <w:sz w:val="28"/>
          <w:szCs w:val="28"/>
        </w:rPr>
        <w:t>D</w:t>
      </w:r>
      <w:r w:rsidRPr="00391225">
        <w:rPr>
          <w:rFonts w:ascii="Arial" w:hAnsi="Arial" w:cs="Arial"/>
          <w:color w:val="000000" w:themeColor="text1"/>
          <w:sz w:val="28"/>
          <w:szCs w:val="28"/>
        </w:rPr>
        <w:t xml:space="preserve"> and that's the last section. The fourth section is to draw a line under each subject and each predicate</w:t>
      </w:r>
      <w:r w:rsidR="00FD414F" w:rsidRPr="00391225">
        <w:rPr>
          <w:rFonts w:ascii="Arial" w:hAnsi="Arial" w:cs="Arial"/>
          <w:color w:val="000000" w:themeColor="text1"/>
          <w:sz w:val="28"/>
          <w:szCs w:val="28"/>
        </w:rPr>
        <w:t>’</w:t>
      </w:r>
      <w:r w:rsidR="009345C1">
        <w:rPr>
          <w:rFonts w:ascii="Arial" w:hAnsi="Arial" w:cs="Arial"/>
          <w:color w:val="000000" w:themeColor="text1"/>
          <w:sz w:val="28"/>
          <w:szCs w:val="28"/>
        </w:rPr>
        <w:t xml:space="preserve">, </w:t>
      </w:r>
      <w:r w:rsidRPr="00391225">
        <w:rPr>
          <w:rFonts w:ascii="Arial" w:hAnsi="Arial" w:cs="Arial"/>
          <w:color w:val="000000" w:themeColor="text1"/>
          <w:sz w:val="28"/>
          <w:szCs w:val="28"/>
        </w:rPr>
        <w:t>two lines under each predicate as they did in the example. And so</w:t>
      </w:r>
      <w:r w:rsidR="00FD414F"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you would leave in that case, I would suggest leaving two blank lines between each sentence to give the student more work, or more space to work. </w:t>
      </w:r>
    </w:p>
    <w:p w14:paraId="3C6ADD05" w14:textId="77777777" w:rsidR="00FD414F" w:rsidRPr="00391225" w:rsidRDefault="00FD414F" w:rsidP="00615BD5">
      <w:pPr>
        <w:pStyle w:val="Heading2"/>
        <w:spacing w:before="80" w:after="120" w:line="240" w:lineRule="auto"/>
        <w:rPr>
          <w:rFonts w:ascii="Arial" w:hAnsi="Arial" w:cs="Arial"/>
          <w:color w:val="000000" w:themeColor="text1"/>
        </w:rPr>
      </w:pPr>
      <w:r w:rsidRPr="00391225">
        <w:rPr>
          <w:rFonts w:ascii="Arial" w:hAnsi="Arial" w:cs="Arial"/>
          <w:color w:val="000000" w:themeColor="text1"/>
        </w:rPr>
        <w:t>Guideline 11</w:t>
      </w:r>
    </w:p>
    <w:p w14:paraId="6AADD9F6" w14:textId="77777777" w:rsidR="00FD414F" w:rsidRPr="00391225" w:rsidRDefault="00FD414F"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53</w:t>
      </w:r>
    </w:p>
    <w:p w14:paraId="2A8FA7B5"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Alright, this is the last one</w:t>
      </w:r>
      <w:r w:rsidR="00FD414F"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FD414F" w:rsidRPr="00391225">
        <w:rPr>
          <w:rFonts w:ascii="Arial" w:hAnsi="Arial" w:cs="Arial"/>
          <w:color w:val="000000" w:themeColor="text1"/>
          <w:sz w:val="28"/>
          <w:szCs w:val="28"/>
        </w:rPr>
        <w:t>S</w:t>
      </w:r>
      <w:r w:rsidRPr="00391225">
        <w:rPr>
          <w:rFonts w:ascii="Arial" w:hAnsi="Arial" w:cs="Arial"/>
          <w:color w:val="000000" w:themeColor="text1"/>
          <w:sz w:val="28"/>
          <w:szCs w:val="28"/>
        </w:rPr>
        <w:t xml:space="preserve">torybooks or </w:t>
      </w:r>
      <w:r w:rsidR="00FD414F" w:rsidRPr="00391225">
        <w:rPr>
          <w:rFonts w:ascii="Arial" w:hAnsi="Arial" w:cs="Arial"/>
          <w:color w:val="000000" w:themeColor="text1"/>
          <w:sz w:val="28"/>
          <w:szCs w:val="28"/>
        </w:rPr>
        <w:t>T</w:t>
      </w:r>
      <w:r w:rsidRPr="00391225">
        <w:rPr>
          <w:rFonts w:ascii="Arial" w:hAnsi="Arial" w:cs="Arial"/>
          <w:color w:val="000000" w:themeColor="text1"/>
          <w:sz w:val="28"/>
          <w:szCs w:val="28"/>
        </w:rPr>
        <w:t>rade books. And these are always fun, because they often appear at the end of math books.</w:t>
      </w:r>
    </w:p>
    <w:p w14:paraId="64218F76" w14:textId="77777777" w:rsidR="001E2C78"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And that's</w:t>
      </w:r>
      <w:r w:rsidR="00FD414F"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a little s</w:t>
      </w:r>
      <w:r w:rsidR="00FD414F" w:rsidRPr="00391225">
        <w:rPr>
          <w:rFonts w:ascii="Arial" w:hAnsi="Arial" w:cs="Arial"/>
          <w:color w:val="000000" w:themeColor="text1"/>
          <w:sz w:val="28"/>
          <w:szCs w:val="28"/>
        </w:rPr>
        <w:t>to</w:t>
      </w:r>
      <w:r w:rsidRPr="00391225">
        <w:rPr>
          <w:rFonts w:ascii="Arial" w:hAnsi="Arial" w:cs="Arial"/>
          <w:color w:val="000000" w:themeColor="text1"/>
          <w:sz w:val="28"/>
          <w:szCs w:val="28"/>
        </w:rPr>
        <w:t>ry, just got ahead of myself. Again, these are not those. They</w:t>
      </w:r>
      <w:r w:rsidR="00FD414F" w:rsidRPr="00391225">
        <w:rPr>
          <w:rFonts w:ascii="Arial" w:hAnsi="Arial" w:cs="Arial"/>
          <w:color w:val="000000" w:themeColor="text1"/>
          <w:sz w:val="28"/>
          <w:szCs w:val="28"/>
        </w:rPr>
        <w:t xml:space="preserve"> are</w:t>
      </w:r>
      <w:r w:rsidRPr="00391225">
        <w:rPr>
          <w:rFonts w:ascii="Arial" w:hAnsi="Arial" w:cs="Arial"/>
          <w:color w:val="000000" w:themeColor="text1"/>
          <w:sz w:val="28"/>
          <w:szCs w:val="28"/>
        </w:rPr>
        <w:t xml:space="preserve"> smaller size books with only one line on each page, or that sort of thing. And they're often done is twin vision. Okay, and I'm sure most all of you are familiar with print</w:t>
      </w:r>
      <w:r w:rsidR="00FD414F"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or twin vision books, and how they're done. It's a regular book that have been added by using clear adhesive labels, or have added </w:t>
      </w:r>
      <w:r w:rsidR="00FD414F"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by inserting clear plastic pages in a print and can be read by both the print and the </w:t>
      </w:r>
      <w:r w:rsidR="00FD414F" w:rsidRPr="00391225">
        <w:rPr>
          <w:rFonts w:ascii="Arial" w:hAnsi="Arial" w:cs="Arial"/>
          <w:color w:val="000000" w:themeColor="text1"/>
          <w:sz w:val="28"/>
          <w:szCs w:val="28"/>
        </w:rPr>
        <w:t>b</w:t>
      </w:r>
      <w:r w:rsidRPr="00391225">
        <w:rPr>
          <w:rFonts w:ascii="Arial" w:hAnsi="Arial" w:cs="Arial"/>
          <w:color w:val="000000" w:themeColor="text1"/>
          <w:sz w:val="28"/>
          <w:szCs w:val="28"/>
        </w:rPr>
        <w:t>raille reader.</w:t>
      </w:r>
    </w:p>
    <w:p w14:paraId="7689915C" w14:textId="77777777" w:rsidR="00FD414F"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 </w:t>
      </w:r>
    </w:p>
    <w:p w14:paraId="169A5B0E" w14:textId="77777777" w:rsidR="00FD414F" w:rsidRPr="00391225" w:rsidRDefault="00FD414F" w:rsidP="00615BD5">
      <w:pPr>
        <w:spacing w:before="80" w:after="120" w:line="240" w:lineRule="auto"/>
        <w:rPr>
          <w:rFonts w:ascii="Arial" w:hAnsi="Arial" w:cs="Arial"/>
          <w:color w:val="000000" w:themeColor="text1"/>
          <w:sz w:val="28"/>
          <w:szCs w:val="28"/>
        </w:rPr>
      </w:pPr>
      <w:r w:rsidRPr="00391225">
        <w:rPr>
          <w:rStyle w:val="Heading3Char"/>
          <w:color w:val="000000" w:themeColor="text1"/>
        </w:rPr>
        <w:t>Slide 54</w:t>
      </w:r>
    </w:p>
    <w:p w14:paraId="3AA3D977" w14:textId="77777777" w:rsidR="0043640C"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And here's a little sample</w:t>
      </w:r>
      <w:r w:rsidR="0043640C"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of just how I used a label and put it inside a book. It's a picture book with one line on each page. And the little birds are </w:t>
      </w:r>
      <w:proofErr w:type="spellStart"/>
      <w:r w:rsidRPr="00391225">
        <w:rPr>
          <w:rFonts w:ascii="Arial" w:hAnsi="Arial" w:cs="Arial"/>
          <w:color w:val="000000" w:themeColor="text1"/>
          <w:sz w:val="28"/>
          <w:szCs w:val="28"/>
        </w:rPr>
        <w:t>ba</w:t>
      </w:r>
      <w:r w:rsidR="009345C1">
        <w:rPr>
          <w:rFonts w:ascii="Arial" w:hAnsi="Arial" w:cs="Arial"/>
          <w:color w:val="000000" w:themeColor="text1"/>
          <w:sz w:val="28"/>
          <w:szCs w:val="28"/>
        </w:rPr>
        <w:t>th</w:t>
      </w:r>
      <w:r w:rsidRPr="00391225">
        <w:rPr>
          <w:rFonts w:ascii="Arial" w:hAnsi="Arial" w:cs="Arial"/>
          <w:color w:val="000000" w:themeColor="text1"/>
          <w:sz w:val="28"/>
          <w:szCs w:val="28"/>
        </w:rPr>
        <w:t>ng</w:t>
      </w:r>
      <w:proofErr w:type="spellEnd"/>
      <w:r w:rsidRPr="00391225">
        <w:rPr>
          <w:rFonts w:ascii="Arial" w:hAnsi="Arial" w:cs="Arial"/>
          <w:color w:val="000000" w:themeColor="text1"/>
          <w:sz w:val="28"/>
          <w:szCs w:val="28"/>
        </w:rPr>
        <w:t xml:space="preserve"> in the in the water and it talks about them. I think you're probably all familiar with that. </w:t>
      </w:r>
    </w:p>
    <w:p w14:paraId="3ADA789B" w14:textId="77777777" w:rsidR="0043640C" w:rsidRPr="00391225" w:rsidRDefault="0043640C" w:rsidP="00615BD5">
      <w:pPr>
        <w:pStyle w:val="Heading2"/>
        <w:spacing w:before="80" w:after="120" w:line="240" w:lineRule="auto"/>
        <w:rPr>
          <w:rStyle w:val="Heading3Char"/>
          <w:rFonts w:ascii="Arial" w:hAnsi="Arial" w:cs="Arial"/>
          <w:color w:val="000000" w:themeColor="text1"/>
        </w:rPr>
      </w:pPr>
      <w:r w:rsidRPr="00391225">
        <w:rPr>
          <w:rStyle w:val="Heading3Char"/>
          <w:rFonts w:ascii="Arial" w:hAnsi="Arial" w:cs="Arial"/>
          <w:color w:val="000000" w:themeColor="text1"/>
        </w:rPr>
        <w:t>Guideline 12</w:t>
      </w:r>
    </w:p>
    <w:p w14:paraId="6A51ABFF" w14:textId="77777777" w:rsidR="0043640C" w:rsidRPr="00391225" w:rsidRDefault="0043640C"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55</w:t>
      </w:r>
    </w:p>
    <w:p w14:paraId="5A403FBC" w14:textId="77777777" w:rsidR="001E2C78"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The </w:t>
      </w:r>
      <w:r w:rsidR="0043640C" w:rsidRPr="00391225">
        <w:rPr>
          <w:rFonts w:ascii="Arial" w:hAnsi="Arial" w:cs="Arial"/>
          <w:color w:val="000000" w:themeColor="text1"/>
          <w:sz w:val="28"/>
          <w:szCs w:val="28"/>
        </w:rPr>
        <w:t>M</w:t>
      </w:r>
      <w:r w:rsidRPr="00391225">
        <w:rPr>
          <w:rFonts w:ascii="Arial" w:hAnsi="Arial" w:cs="Arial"/>
          <w:color w:val="000000" w:themeColor="text1"/>
          <w:sz w:val="28"/>
          <w:szCs w:val="28"/>
        </w:rPr>
        <w:t>ini</w:t>
      </w:r>
      <w:r w:rsidR="0043640C" w:rsidRPr="00391225">
        <w:rPr>
          <w:rFonts w:ascii="Arial" w:hAnsi="Arial" w:cs="Arial"/>
          <w:color w:val="000000" w:themeColor="text1"/>
          <w:sz w:val="28"/>
          <w:szCs w:val="28"/>
        </w:rPr>
        <w:t>-B</w:t>
      </w:r>
      <w:r w:rsidRPr="00391225">
        <w:rPr>
          <w:rFonts w:ascii="Arial" w:hAnsi="Arial" w:cs="Arial"/>
          <w:color w:val="000000" w:themeColor="text1"/>
          <w:sz w:val="28"/>
          <w:szCs w:val="28"/>
        </w:rPr>
        <w:t>ook is the other one that I was thinking of</w:t>
      </w:r>
      <w:r w:rsidR="0043640C"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that is included often in workbooks. They have their own page numbers. And they're intended to be taken out of the book and folded and made into a book of their own.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I'm going to run through these examples I've shown you the entire pull out this is the mini book. </w:t>
      </w:r>
    </w:p>
    <w:p w14:paraId="6DD9F0ED" w14:textId="77777777" w:rsidR="001E2C78" w:rsidRDefault="001E2C78" w:rsidP="00615BD5">
      <w:pPr>
        <w:spacing w:before="80" w:after="120" w:line="240" w:lineRule="auto"/>
        <w:rPr>
          <w:rStyle w:val="Heading3Char"/>
          <w:color w:val="000000" w:themeColor="text1"/>
        </w:rPr>
      </w:pPr>
    </w:p>
    <w:p w14:paraId="5CFCA7EF" w14:textId="77777777" w:rsidR="0043640C" w:rsidRPr="00391225" w:rsidRDefault="0043640C" w:rsidP="00615BD5">
      <w:pPr>
        <w:spacing w:before="80" w:after="120" w:line="240" w:lineRule="auto"/>
        <w:rPr>
          <w:rFonts w:ascii="Arial" w:hAnsi="Arial" w:cs="Arial"/>
          <w:color w:val="000000" w:themeColor="text1"/>
          <w:sz w:val="28"/>
          <w:szCs w:val="28"/>
        </w:rPr>
      </w:pPr>
      <w:r w:rsidRPr="00391225">
        <w:rPr>
          <w:rStyle w:val="Heading3Char"/>
          <w:color w:val="000000" w:themeColor="text1"/>
        </w:rPr>
        <w:t>Slide 56</w:t>
      </w:r>
    </w:p>
    <w:p w14:paraId="63C37522" w14:textId="77777777" w:rsidR="0043640C"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And it's the print sample</w:t>
      </w:r>
      <w:r w:rsidR="0043640C" w:rsidRPr="00391225">
        <w:rPr>
          <w:rFonts w:ascii="Arial" w:hAnsi="Arial" w:cs="Arial"/>
          <w:color w:val="000000" w:themeColor="text1"/>
          <w:sz w:val="28"/>
          <w:szCs w:val="28"/>
        </w:rPr>
        <w:t>; it</w:t>
      </w:r>
      <w:r w:rsidRPr="00391225">
        <w:rPr>
          <w:rFonts w:ascii="Arial" w:hAnsi="Arial" w:cs="Arial"/>
          <w:color w:val="000000" w:themeColor="text1"/>
          <w:sz w:val="28"/>
          <w:szCs w:val="28"/>
        </w:rPr>
        <w:t xml:space="preserve"> is sideways to show you that it has two pages.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this is page one and page eight. So that's the front page and the back page, because </w:t>
      </w:r>
      <w:r w:rsidRPr="00391225">
        <w:rPr>
          <w:rFonts w:ascii="Arial" w:hAnsi="Arial" w:cs="Arial"/>
          <w:color w:val="000000" w:themeColor="text1"/>
          <w:sz w:val="28"/>
          <w:szCs w:val="28"/>
        </w:rPr>
        <w:lastRenderedPageBreak/>
        <w:t>they're going to take them and put them in the format of a book. This one is a gr</w:t>
      </w:r>
      <w:r w:rsidR="0043640C" w:rsidRPr="00391225">
        <w:rPr>
          <w:rFonts w:ascii="Arial" w:hAnsi="Arial" w:cs="Arial"/>
          <w:color w:val="000000" w:themeColor="text1"/>
          <w:sz w:val="28"/>
          <w:szCs w:val="28"/>
        </w:rPr>
        <w:t>ade</w:t>
      </w:r>
      <w:r w:rsidRPr="00391225">
        <w:rPr>
          <w:rFonts w:ascii="Arial" w:hAnsi="Arial" w:cs="Arial"/>
          <w:color w:val="000000" w:themeColor="text1"/>
          <w:sz w:val="28"/>
          <w:szCs w:val="28"/>
        </w:rPr>
        <w:t xml:space="preserve"> one. This one just happens to be in uncontracted </w:t>
      </w:r>
      <w:r w:rsidR="0043640C"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because that's the way I did it. But it would be in contracted </w:t>
      </w:r>
      <w:r w:rsidR="0043640C" w:rsidRPr="00391225">
        <w:rPr>
          <w:rFonts w:ascii="Arial" w:hAnsi="Arial" w:cs="Arial"/>
          <w:color w:val="000000" w:themeColor="text1"/>
          <w:sz w:val="28"/>
          <w:szCs w:val="28"/>
        </w:rPr>
        <w:t>b</w:t>
      </w:r>
      <w:r w:rsidRPr="00391225">
        <w:rPr>
          <w:rFonts w:ascii="Arial" w:hAnsi="Arial" w:cs="Arial"/>
          <w:color w:val="000000" w:themeColor="text1"/>
          <w:sz w:val="28"/>
          <w:szCs w:val="28"/>
        </w:rPr>
        <w:t>raille if your student was</w:t>
      </w:r>
      <w:r w:rsidR="009345C1">
        <w:rPr>
          <w:rFonts w:ascii="Arial" w:hAnsi="Arial" w:cs="Arial"/>
          <w:color w:val="000000" w:themeColor="text1"/>
          <w:sz w:val="28"/>
          <w:szCs w:val="28"/>
        </w:rPr>
        <w:t>,</w:t>
      </w:r>
      <w:r w:rsidRPr="00391225">
        <w:rPr>
          <w:rFonts w:ascii="Arial" w:hAnsi="Arial" w:cs="Arial"/>
          <w:color w:val="000000" w:themeColor="text1"/>
          <w:sz w:val="28"/>
          <w:szCs w:val="28"/>
        </w:rPr>
        <w:t xml:space="preserve"> if that's the format you're using. This one just happens</w:t>
      </w:r>
      <w:r w:rsidR="0043640C"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no specific reason</w:t>
      </w:r>
      <w:r w:rsidR="0043640C"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except it was requested in uncontracted </w:t>
      </w:r>
      <w:r w:rsidR="0043640C"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and that's why it's that way. We have the headings and we have three centered headings.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look at all the blank lines that we needed between each centered heading, then we get to the little four line poem that's shown on the front of that page. And that's all there is there. </w:t>
      </w:r>
    </w:p>
    <w:p w14:paraId="5C71761D" w14:textId="77777777" w:rsidR="001E2C78" w:rsidRPr="00391225" w:rsidRDefault="001E2C78" w:rsidP="00615BD5">
      <w:pPr>
        <w:spacing w:before="80" w:after="120" w:line="240" w:lineRule="auto"/>
        <w:rPr>
          <w:rFonts w:ascii="Arial" w:hAnsi="Arial" w:cs="Arial"/>
          <w:color w:val="000000" w:themeColor="text1"/>
          <w:sz w:val="28"/>
          <w:szCs w:val="28"/>
        </w:rPr>
      </w:pPr>
    </w:p>
    <w:p w14:paraId="07CD0B6F" w14:textId="77777777" w:rsidR="0043640C" w:rsidRPr="00391225" w:rsidRDefault="0043640C" w:rsidP="00615BD5">
      <w:pPr>
        <w:spacing w:before="80" w:after="120" w:line="240" w:lineRule="auto"/>
        <w:rPr>
          <w:rFonts w:ascii="Arial" w:hAnsi="Arial" w:cs="Arial"/>
          <w:color w:val="000000" w:themeColor="text1"/>
          <w:sz w:val="28"/>
          <w:szCs w:val="28"/>
        </w:rPr>
      </w:pPr>
      <w:r w:rsidRPr="00391225">
        <w:rPr>
          <w:rStyle w:val="Heading3Char"/>
          <w:color w:val="000000" w:themeColor="text1"/>
        </w:rPr>
        <w:t>Slide 57</w:t>
      </w:r>
    </w:p>
    <w:p w14:paraId="603C4D15" w14:textId="77777777" w:rsidR="0043640C"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The second page is the one that talks about shopping. And again, we have this is a running head at the very top on line one </w:t>
      </w:r>
      <w:r w:rsidR="0043640C" w:rsidRPr="00391225">
        <w:rPr>
          <w:rFonts w:ascii="Arial" w:hAnsi="Arial" w:cs="Arial"/>
          <w:color w:val="000000" w:themeColor="text1"/>
          <w:sz w:val="28"/>
          <w:szCs w:val="28"/>
        </w:rPr>
        <w:t>M</w:t>
      </w:r>
      <w:r w:rsidRPr="00391225">
        <w:rPr>
          <w:rFonts w:ascii="Arial" w:hAnsi="Arial" w:cs="Arial"/>
          <w:color w:val="000000" w:themeColor="text1"/>
          <w:sz w:val="28"/>
          <w:szCs w:val="28"/>
        </w:rPr>
        <w:t xml:space="preserve">ath </w:t>
      </w:r>
      <w:r w:rsidR="0043640C" w:rsidRPr="00391225">
        <w:rPr>
          <w:rFonts w:ascii="Arial" w:hAnsi="Arial" w:cs="Arial"/>
          <w:color w:val="000000" w:themeColor="text1"/>
          <w:sz w:val="28"/>
          <w:szCs w:val="28"/>
        </w:rPr>
        <w:t>M</w:t>
      </w:r>
      <w:r w:rsidRPr="00391225">
        <w:rPr>
          <w:rFonts w:ascii="Arial" w:hAnsi="Arial" w:cs="Arial"/>
          <w:color w:val="000000" w:themeColor="text1"/>
          <w:sz w:val="28"/>
          <w:szCs w:val="28"/>
        </w:rPr>
        <w:t xml:space="preserve">akes </w:t>
      </w:r>
      <w:r w:rsidR="0043640C" w:rsidRPr="00391225">
        <w:rPr>
          <w:rFonts w:ascii="Arial" w:hAnsi="Arial" w:cs="Arial"/>
          <w:color w:val="000000" w:themeColor="text1"/>
          <w:sz w:val="28"/>
          <w:szCs w:val="28"/>
        </w:rPr>
        <w:t>S</w:t>
      </w:r>
      <w:r w:rsidRPr="00391225">
        <w:rPr>
          <w:rFonts w:ascii="Arial" w:hAnsi="Arial" w:cs="Arial"/>
          <w:color w:val="000000" w:themeColor="text1"/>
          <w:sz w:val="28"/>
          <w:szCs w:val="28"/>
        </w:rPr>
        <w:t xml:space="preserve">ense </w:t>
      </w:r>
      <w:r w:rsidR="0043640C" w:rsidRPr="00391225">
        <w:rPr>
          <w:rFonts w:ascii="Arial" w:hAnsi="Arial" w:cs="Arial"/>
          <w:color w:val="000000" w:themeColor="text1"/>
          <w:sz w:val="28"/>
          <w:szCs w:val="28"/>
        </w:rPr>
        <w:t>1,</w:t>
      </w:r>
      <w:r w:rsidRPr="00391225">
        <w:rPr>
          <w:rFonts w:ascii="Arial" w:hAnsi="Arial" w:cs="Arial"/>
          <w:color w:val="000000" w:themeColor="text1"/>
          <w:sz w:val="28"/>
          <w:szCs w:val="28"/>
        </w:rPr>
        <w:t xml:space="preserve"> that's a running head and then we have a center heading </w:t>
      </w:r>
      <w:r w:rsidR="0043640C" w:rsidRPr="00391225">
        <w:rPr>
          <w:rFonts w:ascii="Arial" w:hAnsi="Arial" w:cs="Arial"/>
          <w:color w:val="000000" w:themeColor="text1"/>
          <w:sz w:val="28"/>
          <w:szCs w:val="28"/>
        </w:rPr>
        <w:t>S</w:t>
      </w:r>
      <w:r w:rsidRPr="00391225">
        <w:rPr>
          <w:rFonts w:ascii="Arial" w:hAnsi="Arial" w:cs="Arial"/>
          <w:color w:val="000000" w:themeColor="text1"/>
          <w:sz w:val="28"/>
          <w:szCs w:val="28"/>
        </w:rPr>
        <w:t xml:space="preserve">hopping. We have a paragraph and then a centered heading toy stories and another paragraph. Very, very basic. And the rest of this page is a third </w:t>
      </w:r>
      <w:r w:rsidR="009345C1">
        <w:rPr>
          <w:rFonts w:ascii="Arial" w:hAnsi="Arial" w:cs="Arial"/>
          <w:color w:val="000000" w:themeColor="text1"/>
          <w:sz w:val="28"/>
          <w:szCs w:val="28"/>
        </w:rPr>
        <w:t>paragra</w:t>
      </w:r>
      <w:r w:rsidR="00B00504">
        <w:rPr>
          <w:rFonts w:ascii="Arial" w:hAnsi="Arial" w:cs="Arial"/>
          <w:color w:val="000000" w:themeColor="text1"/>
          <w:sz w:val="28"/>
          <w:szCs w:val="28"/>
        </w:rPr>
        <w:t xml:space="preserve">ph </w:t>
      </w:r>
      <w:r w:rsidRPr="00391225">
        <w:rPr>
          <w:rFonts w:ascii="Arial" w:hAnsi="Arial" w:cs="Arial"/>
          <w:color w:val="000000" w:themeColor="text1"/>
          <w:sz w:val="28"/>
          <w:szCs w:val="28"/>
        </w:rPr>
        <w:t xml:space="preserve">under there, the third and fourth paragraph that just carried over. Okay, so that just shows how the entire page two was done. Okay? This example just shows you page three, and I think it's six or something. And it just, I just put it in there as a placeholder to show you that those two pages existed. </w:t>
      </w:r>
    </w:p>
    <w:p w14:paraId="0465FB78" w14:textId="77777777" w:rsidR="001E2C78" w:rsidRPr="00391225" w:rsidRDefault="001E2C78" w:rsidP="00615BD5">
      <w:pPr>
        <w:spacing w:before="80" w:after="120" w:line="240" w:lineRule="auto"/>
        <w:rPr>
          <w:rFonts w:ascii="Arial" w:hAnsi="Arial" w:cs="Arial"/>
          <w:color w:val="000000" w:themeColor="text1"/>
          <w:sz w:val="28"/>
          <w:szCs w:val="28"/>
        </w:rPr>
      </w:pPr>
    </w:p>
    <w:p w14:paraId="576CE017" w14:textId="77777777" w:rsidR="0043640C" w:rsidRPr="00391225" w:rsidRDefault="0043640C"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60</w:t>
      </w:r>
    </w:p>
    <w:p w14:paraId="06DDC6B9" w14:textId="77777777" w:rsidR="0043640C"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But I wanted to show you page five, because it contains a tactile graphic. It says </w:t>
      </w:r>
      <w:r w:rsidR="0043640C" w:rsidRPr="00391225">
        <w:rPr>
          <w:rFonts w:ascii="Arial" w:hAnsi="Arial" w:cs="Arial"/>
          <w:color w:val="000000" w:themeColor="text1"/>
          <w:sz w:val="28"/>
          <w:szCs w:val="28"/>
        </w:rPr>
        <w:t>‘M</w:t>
      </w:r>
      <w:r w:rsidRPr="00391225">
        <w:rPr>
          <w:rFonts w:ascii="Arial" w:hAnsi="Arial" w:cs="Arial"/>
          <w:color w:val="000000" w:themeColor="text1"/>
          <w:sz w:val="28"/>
          <w:szCs w:val="28"/>
        </w:rPr>
        <w:t>atch the shapes you will need.</w:t>
      </w:r>
      <w:r w:rsidR="0043640C"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then it's got a bullet and says, </w:t>
      </w:r>
      <w:r w:rsidR="0043640C" w:rsidRPr="00391225">
        <w:rPr>
          <w:rFonts w:ascii="Arial" w:hAnsi="Arial" w:cs="Arial"/>
          <w:color w:val="000000" w:themeColor="text1"/>
          <w:sz w:val="28"/>
          <w:szCs w:val="28"/>
        </w:rPr>
        <w:t>‘C</w:t>
      </w:r>
      <w:r w:rsidRPr="00391225">
        <w:rPr>
          <w:rFonts w:ascii="Arial" w:hAnsi="Arial" w:cs="Arial"/>
          <w:color w:val="000000" w:themeColor="text1"/>
          <w:sz w:val="28"/>
          <w:szCs w:val="28"/>
        </w:rPr>
        <w:t>ut</w:t>
      </w:r>
      <w:r w:rsidR="0043640C" w:rsidRPr="00391225">
        <w:rPr>
          <w:rFonts w:ascii="Arial" w:hAnsi="Arial" w:cs="Arial"/>
          <w:color w:val="000000" w:themeColor="text1"/>
          <w:sz w:val="28"/>
          <w:szCs w:val="28"/>
        </w:rPr>
        <w:t>-</w:t>
      </w:r>
      <w:r w:rsidRPr="00391225">
        <w:rPr>
          <w:rFonts w:ascii="Arial" w:hAnsi="Arial" w:cs="Arial"/>
          <w:color w:val="000000" w:themeColor="text1"/>
          <w:sz w:val="28"/>
          <w:szCs w:val="28"/>
        </w:rPr>
        <w:t>outs on heavy paper of each shape.</w:t>
      </w:r>
      <w:r w:rsidR="00B00504">
        <w:rPr>
          <w:rFonts w:ascii="Arial" w:hAnsi="Arial" w:cs="Arial"/>
          <w:color w:val="000000" w:themeColor="text1"/>
          <w:sz w:val="28"/>
          <w:szCs w:val="28"/>
        </w:rPr>
        <w:t>’</w:t>
      </w:r>
      <w:r w:rsidRPr="00391225">
        <w:rPr>
          <w:rFonts w:ascii="Arial" w:hAnsi="Arial" w:cs="Arial"/>
          <w:color w:val="000000" w:themeColor="text1"/>
          <w:sz w:val="28"/>
          <w:szCs w:val="28"/>
        </w:rPr>
        <w:t xml:space="preserve"> Okay. Each of these shapes, I think it says, yeah, so then the shapes are done</w:t>
      </w:r>
      <w:r w:rsidR="00B00504">
        <w:rPr>
          <w:rFonts w:ascii="Arial" w:hAnsi="Arial" w:cs="Arial"/>
          <w:color w:val="000000" w:themeColor="text1"/>
          <w:sz w:val="28"/>
          <w:szCs w:val="28"/>
        </w:rPr>
        <w:t xml:space="preserve"> as</w:t>
      </w:r>
      <w:r w:rsidRPr="00391225">
        <w:rPr>
          <w:rFonts w:ascii="Arial" w:hAnsi="Arial" w:cs="Arial"/>
          <w:color w:val="000000" w:themeColor="text1"/>
          <w:sz w:val="28"/>
          <w:szCs w:val="28"/>
        </w:rPr>
        <w:t xml:space="preserve"> a tactile graphic</w:t>
      </w:r>
      <w:r w:rsidR="00B00504">
        <w:rPr>
          <w:rFonts w:ascii="Arial" w:hAnsi="Arial" w:cs="Arial"/>
          <w:color w:val="000000" w:themeColor="text1"/>
          <w:sz w:val="28"/>
          <w:szCs w:val="28"/>
        </w:rPr>
        <w:t>. Y</w:t>
      </w:r>
      <w:r w:rsidRPr="00391225">
        <w:rPr>
          <w:rFonts w:ascii="Arial" w:hAnsi="Arial" w:cs="Arial"/>
          <w:color w:val="000000" w:themeColor="text1"/>
          <w:sz w:val="28"/>
          <w:szCs w:val="28"/>
        </w:rPr>
        <w:t xml:space="preserve">ou'll notice that there's two blank lines between the words you will need colon and the first bullet, because it's technically a bullet. It's a list. It's only got one item, but it's still formatted as a list. And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there's two blank lines before and after that, because of the guidelines for double spaced material. </w:t>
      </w:r>
    </w:p>
    <w:p w14:paraId="051D5E0F" w14:textId="77777777" w:rsidR="001E2C78" w:rsidRPr="00391225" w:rsidRDefault="001E2C78" w:rsidP="00615BD5">
      <w:pPr>
        <w:spacing w:before="80" w:after="120" w:line="240" w:lineRule="auto"/>
        <w:rPr>
          <w:rFonts w:ascii="Arial" w:hAnsi="Arial" w:cs="Arial"/>
          <w:color w:val="000000" w:themeColor="text1"/>
          <w:sz w:val="28"/>
          <w:szCs w:val="28"/>
        </w:rPr>
      </w:pPr>
    </w:p>
    <w:p w14:paraId="52AE176D" w14:textId="77777777" w:rsidR="0043640C" w:rsidRPr="00391225" w:rsidRDefault="0043640C"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61</w:t>
      </w:r>
    </w:p>
    <w:p w14:paraId="7BC5905A" w14:textId="77777777" w:rsidR="00DB2702"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The second half of this page, then it says </w:t>
      </w:r>
      <w:r w:rsidR="0043640C" w:rsidRPr="00391225">
        <w:rPr>
          <w:rFonts w:ascii="Arial" w:hAnsi="Arial" w:cs="Arial"/>
          <w:color w:val="000000" w:themeColor="text1"/>
          <w:sz w:val="28"/>
          <w:szCs w:val="28"/>
        </w:rPr>
        <w:t>T</w:t>
      </w:r>
      <w:r w:rsidRPr="00391225">
        <w:rPr>
          <w:rFonts w:ascii="Arial" w:hAnsi="Arial" w:cs="Arial"/>
          <w:color w:val="000000" w:themeColor="text1"/>
          <w:sz w:val="28"/>
          <w:szCs w:val="28"/>
        </w:rPr>
        <w:t>ime to play</w:t>
      </w:r>
      <w:r w:rsidR="00DB2702"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colon, and then it's got three bulleted lists. So those are just done in one in three at the margin, like a normal list with two blank lines before and two blank lines after and then following that there's three questions that the students can answer that are just </w:t>
      </w:r>
      <w:proofErr w:type="spellStart"/>
      <w:r w:rsidRPr="00391225">
        <w:rPr>
          <w:rFonts w:ascii="Arial" w:hAnsi="Arial" w:cs="Arial"/>
          <w:color w:val="000000" w:themeColor="text1"/>
          <w:sz w:val="28"/>
          <w:szCs w:val="28"/>
        </w:rPr>
        <w:t>brailled</w:t>
      </w:r>
      <w:proofErr w:type="spellEnd"/>
      <w:r w:rsidRPr="00391225">
        <w:rPr>
          <w:rFonts w:ascii="Arial" w:hAnsi="Arial" w:cs="Arial"/>
          <w:color w:val="000000" w:themeColor="text1"/>
          <w:sz w:val="28"/>
          <w:szCs w:val="28"/>
        </w:rPr>
        <w:t xml:space="preserve"> at the page. </w:t>
      </w:r>
    </w:p>
    <w:p w14:paraId="653FD224" w14:textId="77777777" w:rsidR="001E2C78" w:rsidRPr="00391225" w:rsidRDefault="001E2C78" w:rsidP="00615BD5">
      <w:pPr>
        <w:spacing w:before="80" w:after="120" w:line="240" w:lineRule="auto"/>
        <w:rPr>
          <w:rFonts w:ascii="Arial" w:hAnsi="Arial" w:cs="Arial"/>
          <w:color w:val="000000" w:themeColor="text1"/>
          <w:sz w:val="28"/>
          <w:szCs w:val="28"/>
        </w:rPr>
      </w:pPr>
    </w:p>
    <w:p w14:paraId="5C6D9C3F" w14:textId="77777777" w:rsidR="00DB2702" w:rsidRPr="00391225" w:rsidRDefault="00DB2702"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lastRenderedPageBreak/>
        <w:t>Slide 62</w:t>
      </w:r>
    </w:p>
    <w:p w14:paraId="74100FAD" w14:textId="77777777" w:rsidR="00DB2702"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This one is interesting. And I wanted to show you this, this is a </w:t>
      </w:r>
      <w:r w:rsidR="00DB2702" w:rsidRPr="00391225">
        <w:rPr>
          <w:rFonts w:ascii="Arial" w:hAnsi="Arial" w:cs="Arial"/>
          <w:color w:val="000000" w:themeColor="text1"/>
          <w:sz w:val="28"/>
          <w:szCs w:val="28"/>
        </w:rPr>
        <w:t>100-</w:t>
      </w:r>
      <w:r w:rsidRPr="00391225">
        <w:rPr>
          <w:rFonts w:ascii="Arial" w:hAnsi="Arial" w:cs="Arial"/>
          <w:color w:val="000000" w:themeColor="text1"/>
          <w:sz w:val="28"/>
          <w:szCs w:val="28"/>
        </w:rPr>
        <w:t>chart board game. And I'm sure you've all seen 100 chart and</w:t>
      </w:r>
      <w:r w:rsidR="00DB2702" w:rsidRPr="00391225">
        <w:rPr>
          <w:rFonts w:ascii="Arial" w:hAnsi="Arial" w:cs="Arial"/>
          <w:color w:val="000000" w:themeColor="text1"/>
          <w:sz w:val="28"/>
          <w:szCs w:val="28"/>
        </w:rPr>
        <w:t xml:space="preserve"> going,</w:t>
      </w:r>
      <w:r w:rsidRPr="00391225">
        <w:rPr>
          <w:rFonts w:ascii="Arial" w:hAnsi="Arial" w:cs="Arial"/>
          <w:color w:val="000000" w:themeColor="text1"/>
          <w:sz w:val="28"/>
          <w:szCs w:val="28"/>
        </w:rPr>
        <w:t xml:space="preserve"> </w:t>
      </w:r>
      <w:r w:rsidR="00DB2702" w:rsidRPr="00391225">
        <w:rPr>
          <w:rFonts w:ascii="Arial" w:hAnsi="Arial" w:cs="Arial"/>
          <w:color w:val="000000" w:themeColor="text1"/>
          <w:sz w:val="28"/>
          <w:szCs w:val="28"/>
        </w:rPr>
        <w:t>‘</w:t>
      </w:r>
      <w:r w:rsidRPr="00391225">
        <w:rPr>
          <w:rFonts w:ascii="Arial" w:hAnsi="Arial" w:cs="Arial"/>
          <w:color w:val="000000" w:themeColor="text1"/>
          <w:sz w:val="28"/>
          <w:szCs w:val="28"/>
        </w:rPr>
        <w:t>oh my goodness</w:t>
      </w:r>
      <w:r w:rsidR="00DB2702" w:rsidRPr="00391225">
        <w:rPr>
          <w:rFonts w:ascii="Arial" w:hAnsi="Arial" w:cs="Arial"/>
          <w:color w:val="000000" w:themeColor="text1"/>
          <w:sz w:val="28"/>
          <w:szCs w:val="28"/>
        </w:rPr>
        <w:t>’, n</w:t>
      </w:r>
      <w:r w:rsidRPr="00391225">
        <w:rPr>
          <w:rFonts w:ascii="Arial" w:hAnsi="Arial" w:cs="Arial"/>
          <w:color w:val="000000" w:themeColor="text1"/>
          <w:sz w:val="28"/>
          <w:szCs w:val="28"/>
        </w:rPr>
        <w:t>ow how do I do that</w:t>
      </w:r>
      <w:r w:rsidR="00DB2702"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p>
    <w:p w14:paraId="2736442E" w14:textId="77777777" w:rsidR="00DB2702" w:rsidRDefault="00DB2702"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So, </w:t>
      </w:r>
      <w:r w:rsidR="00C44DDC" w:rsidRPr="00391225">
        <w:rPr>
          <w:rFonts w:ascii="Arial" w:hAnsi="Arial" w:cs="Arial"/>
          <w:color w:val="000000" w:themeColor="text1"/>
          <w:sz w:val="28"/>
          <w:szCs w:val="28"/>
        </w:rPr>
        <w:t>there's three ways to do the hundreds chart. And you can, you can resolve which way you want t</w:t>
      </w:r>
      <w:r w:rsidR="00B00504">
        <w:rPr>
          <w:rFonts w:ascii="Arial" w:hAnsi="Arial" w:cs="Arial"/>
          <w:color w:val="000000" w:themeColor="text1"/>
          <w:sz w:val="28"/>
          <w:szCs w:val="28"/>
        </w:rPr>
        <w:t>o do it.</w:t>
      </w:r>
      <w:r w:rsidR="00C44DDC" w:rsidRPr="00391225">
        <w:rPr>
          <w:rFonts w:ascii="Arial" w:hAnsi="Arial" w:cs="Arial"/>
          <w:color w:val="000000" w:themeColor="text1"/>
          <w:sz w:val="28"/>
          <w:szCs w:val="28"/>
        </w:rPr>
        <w:t xml:space="preserve"> </w:t>
      </w:r>
    </w:p>
    <w:p w14:paraId="67E25494" w14:textId="77777777" w:rsidR="001E2C78" w:rsidRPr="00391225" w:rsidRDefault="001E2C78" w:rsidP="00615BD5">
      <w:pPr>
        <w:spacing w:before="80" w:after="120" w:line="240" w:lineRule="auto"/>
        <w:rPr>
          <w:rFonts w:ascii="Arial" w:hAnsi="Arial" w:cs="Arial"/>
          <w:color w:val="000000" w:themeColor="text1"/>
          <w:sz w:val="28"/>
          <w:szCs w:val="28"/>
        </w:rPr>
      </w:pPr>
    </w:p>
    <w:p w14:paraId="70D3909F" w14:textId="77777777" w:rsidR="00DB2702" w:rsidRPr="00391225" w:rsidRDefault="00DB2702"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6</w:t>
      </w:r>
      <w:r w:rsidR="00B00504">
        <w:rPr>
          <w:rStyle w:val="Heading3Char"/>
          <w:rFonts w:ascii="Arial" w:hAnsi="Arial" w:cs="Arial"/>
          <w:color w:val="000000" w:themeColor="text1"/>
        </w:rPr>
        <w:t>2</w:t>
      </w:r>
    </w:p>
    <w:p w14:paraId="7F602250" w14:textId="77777777" w:rsidR="00B00504"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The first one is a tactile drawing.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what I've got here is I've got my running head on the page, two blank lines, hundreds chart game board is centered heading. But there is not room because of my heading in my running head there is not enough room to do the 100 </w:t>
      </w:r>
      <w:proofErr w:type="gramStart"/>
      <w:r w:rsidRPr="00391225">
        <w:rPr>
          <w:rFonts w:ascii="Arial" w:hAnsi="Arial" w:cs="Arial"/>
          <w:color w:val="000000" w:themeColor="text1"/>
          <w:sz w:val="28"/>
          <w:szCs w:val="28"/>
        </w:rPr>
        <w:t>chart</w:t>
      </w:r>
      <w:proofErr w:type="gramEnd"/>
      <w:r w:rsidRPr="00391225">
        <w:rPr>
          <w:rFonts w:ascii="Arial" w:hAnsi="Arial" w:cs="Arial"/>
          <w:color w:val="000000" w:themeColor="text1"/>
          <w:sz w:val="28"/>
          <w:szCs w:val="28"/>
        </w:rPr>
        <w:t xml:space="preserve"> because it takes the entire 25 cells and 40 or 25 lines and 40 cells to do a tactile 100 chart. So</w:t>
      </w:r>
      <w:r w:rsidR="00B00504">
        <w:rPr>
          <w:rFonts w:ascii="Arial" w:hAnsi="Arial" w:cs="Arial"/>
          <w:color w:val="000000" w:themeColor="text1"/>
          <w:sz w:val="28"/>
          <w:szCs w:val="28"/>
        </w:rPr>
        <w:t>,</w:t>
      </w:r>
      <w:r w:rsidRPr="00391225">
        <w:rPr>
          <w:rFonts w:ascii="Arial" w:hAnsi="Arial" w:cs="Arial"/>
          <w:color w:val="000000" w:themeColor="text1"/>
          <w:sz w:val="28"/>
          <w:szCs w:val="28"/>
        </w:rPr>
        <w:t xml:space="preserve"> I put in </w:t>
      </w:r>
      <w:proofErr w:type="gramStart"/>
      <w:r w:rsidRPr="00391225">
        <w:rPr>
          <w:rFonts w:ascii="Arial" w:hAnsi="Arial" w:cs="Arial"/>
          <w:color w:val="000000" w:themeColor="text1"/>
          <w:sz w:val="28"/>
          <w:szCs w:val="28"/>
        </w:rPr>
        <w:t>a transcribers</w:t>
      </w:r>
      <w:proofErr w:type="gramEnd"/>
      <w:r w:rsidRPr="00391225">
        <w:rPr>
          <w:rFonts w:ascii="Arial" w:hAnsi="Arial" w:cs="Arial"/>
          <w:color w:val="000000" w:themeColor="text1"/>
          <w:sz w:val="28"/>
          <w:szCs w:val="28"/>
        </w:rPr>
        <w:t xml:space="preserve"> note that says </w:t>
      </w:r>
      <w:r w:rsidR="00B00504">
        <w:rPr>
          <w:rFonts w:ascii="Arial" w:hAnsi="Arial" w:cs="Arial"/>
          <w:color w:val="000000" w:themeColor="text1"/>
          <w:sz w:val="28"/>
          <w:szCs w:val="28"/>
        </w:rPr>
        <w:t>‘</w:t>
      </w:r>
      <w:r w:rsidRPr="00391225">
        <w:rPr>
          <w:rFonts w:ascii="Arial" w:hAnsi="Arial" w:cs="Arial"/>
          <w:color w:val="000000" w:themeColor="text1"/>
          <w:sz w:val="28"/>
          <w:szCs w:val="28"/>
        </w:rPr>
        <w:t>chart is on the next page</w:t>
      </w:r>
      <w:r w:rsidR="00B00504">
        <w:rPr>
          <w:rFonts w:ascii="Arial" w:hAnsi="Arial" w:cs="Arial"/>
          <w:color w:val="000000" w:themeColor="text1"/>
          <w:sz w:val="28"/>
          <w:szCs w:val="28"/>
        </w:rPr>
        <w:t>’</w:t>
      </w:r>
      <w:r w:rsidRPr="00391225">
        <w:rPr>
          <w:rFonts w:ascii="Arial" w:hAnsi="Arial" w:cs="Arial"/>
          <w:color w:val="000000" w:themeColor="text1"/>
          <w:sz w:val="28"/>
          <w:szCs w:val="28"/>
        </w:rPr>
        <w:t xml:space="preserve">. </w:t>
      </w:r>
    </w:p>
    <w:p w14:paraId="26114F53" w14:textId="77777777" w:rsidR="00B00504" w:rsidRDefault="00B00504" w:rsidP="00615BD5">
      <w:pPr>
        <w:spacing w:before="80" w:after="120" w:line="240" w:lineRule="auto"/>
        <w:rPr>
          <w:rFonts w:ascii="Arial" w:hAnsi="Arial" w:cs="Arial"/>
          <w:color w:val="000000" w:themeColor="text1"/>
          <w:sz w:val="28"/>
          <w:szCs w:val="28"/>
        </w:rPr>
      </w:pPr>
    </w:p>
    <w:p w14:paraId="011CEB2A" w14:textId="77777777" w:rsidR="00B00504" w:rsidRDefault="00B00504"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6</w:t>
      </w:r>
      <w:r>
        <w:rPr>
          <w:rStyle w:val="Heading3Char"/>
          <w:rFonts w:ascii="Arial" w:hAnsi="Arial" w:cs="Arial"/>
          <w:color w:val="000000" w:themeColor="text1"/>
        </w:rPr>
        <w:t>3</w:t>
      </w:r>
    </w:p>
    <w:p w14:paraId="4D764CB9"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And there it is.</w:t>
      </w:r>
    </w:p>
    <w:p w14:paraId="4E6A4454" w14:textId="77777777" w:rsidR="00DB2702"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That's the only way you could do it with tactile because of the size needed to squeeze in that 100. At the very bottom corner, you had to make the squares a certain size, and that takes the entire tactile page, but it's doable. </w:t>
      </w:r>
    </w:p>
    <w:p w14:paraId="5DCC17C4" w14:textId="77777777" w:rsidR="001E2C78" w:rsidRPr="00391225" w:rsidRDefault="001E2C78" w:rsidP="00615BD5">
      <w:pPr>
        <w:spacing w:before="80" w:after="120" w:line="240" w:lineRule="auto"/>
        <w:rPr>
          <w:rFonts w:ascii="Arial" w:hAnsi="Arial" w:cs="Arial"/>
          <w:color w:val="000000" w:themeColor="text1"/>
          <w:sz w:val="28"/>
          <w:szCs w:val="28"/>
        </w:rPr>
      </w:pPr>
    </w:p>
    <w:p w14:paraId="79B89E74" w14:textId="77777777" w:rsidR="00DB2702" w:rsidRPr="00391225" w:rsidRDefault="00DB2702"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64</w:t>
      </w:r>
    </w:p>
    <w:p w14:paraId="3AA3C9B1" w14:textId="77777777" w:rsidR="00DB2702"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Okay, so here's two other ways you can do it. On the left, it's done with the two headings and there's room to </w:t>
      </w:r>
      <w:r w:rsidR="00B00504">
        <w:rPr>
          <w:rFonts w:ascii="Arial" w:hAnsi="Arial" w:cs="Arial"/>
          <w:color w:val="000000" w:themeColor="text1"/>
          <w:sz w:val="28"/>
          <w:szCs w:val="28"/>
        </w:rPr>
        <w:t>b</w:t>
      </w:r>
      <w:r w:rsidRPr="00391225">
        <w:rPr>
          <w:rFonts w:ascii="Arial" w:hAnsi="Arial" w:cs="Arial"/>
          <w:color w:val="000000" w:themeColor="text1"/>
          <w:sz w:val="28"/>
          <w:szCs w:val="28"/>
        </w:rPr>
        <w:t>raille the numbers in</w:t>
      </w:r>
      <w:r w:rsidR="00B00504">
        <w:rPr>
          <w:rFonts w:ascii="Arial" w:hAnsi="Arial" w:cs="Arial"/>
          <w:color w:val="000000" w:themeColor="text1"/>
          <w:sz w:val="28"/>
          <w:szCs w:val="28"/>
        </w:rPr>
        <w:t>,</w:t>
      </w:r>
      <w:r w:rsidRPr="00391225">
        <w:rPr>
          <w:rFonts w:ascii="Arial" w:hAnsi="Arial" w:cs="Arial"/>
          <w:color w:val="000000" w:themeColor="text1"/>
          <w:sz w:val="28"/>
          <w:szCs w:val="28"/>
        </w:rPr>
        <w:t xml:space="preserve"> its double spaced, and using the 40 cells, it fits just nicely double spaced. The example on the right is the same thing only it's single space. So</w:t>
      </w:r>
      <w:r w:rsidR="00B00504">
        <w:rPr>
          <w:rFonts w:ascii="Arial" w:hAnsi="Arial" w:cs="Arial"/>
          <w:color w:val="000000" w:themeColor="text1"/>
          <w:sz w:val="28"/>
          <w:szCs w:val="28"/>
        </w:rPr>
        <w:t>,</w:t>
      </w:r>
      <w:r w:rsidRPr="00391225">
        <w:rPr>
          <w:rFonts w:ascii="Arial" w:hAnsi="Arial" w:cs="Arial"/>
          <w:color w:val="000000" w:themeColor="text1"/>
          <w:sz w:val="28"/>
          <w:szCs w:val="28"/>
        </w:rPr>
        <w:t xml:space="preserve"> it still takes the 40 cells just nicely and neatly,</w:t>
      </w:r>
      <w:r w:rsidR="00B00504">
        <w:rPr>
          <w:rFonts w:ascii="Arial" w:hAnsi="Arial" w:cs="Arial"/>
          <w:color w:val="000000" w:themeColor="text1"/>
          <w:sz w:val="28"/>
          <w:szCs w:val="28"/>
        </w:rPr>
        <w:t xml:space="preserve"> we</w:t>
      </w:r>
      <w:r w:rsidRPr="00391225">
        <w:rPr>
          <w:rFonts w:ascii="Arial" w:hAnsi="Arial" w:cs="Arial"/>
          <w:color w:val="000000" w:themeColor="text1"/>
          <w:sz w:val="28"/>
          <w:szCs w:val="28"/>
        </w:rPr>
        <w:t xml:space="preserve"> are happy for that. And it's single space. So</w:t>
      </w:r>
      <w:r w:rsidR="00B00504">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for older groups, say grade two or three, you could do them this way just in the </w:t>
      </w:r>
      <w:r w:rsidR="00DB2702" w:rsidRPr="00391225">
        <w:rPr>
          <w:rFonts w:ascii="Arial" w:hAnsi="Arial" w:cs="Arial"/>
          <w:color w:val="000000" w:themeColor="text1"/>
          <w:sz w:val="28"/>
          <w:szCs w:val="28"/>
        </w:rPr>
        <w:t>b</w:t>
      </w:r>
      <w:r w:rsidRPr="00391225">
        <w:rPr>
          <w:rFonts w:ascii="Arial" w:hAnsi="Arial" w:cs="Arial"/>
          <w:color w:val="000000" w:themeColor="text1"/>
          <w:sz w:val="28"/>
          <w:szCs w:val="28"/>
        </w:rPr>
        <w:t xml:space="preserve">raille format without the tactile. </w:t>
      </w:r>
    </w:p>
    <w:p w14:paraId="387D6763" w14:textId="77777777" w:rsidR="001E2C78" w:rsidRPr="00391225" w:rsidRDefault="001E2C78" w:rsidP="00615BD5">
      <w:pPr>
        <w:spacing w:before="80" w:after="120" w:line="240" w:lineRule="auto"/>
        <w:rPr>
          <w:rFonts w:ascii="Arial" w:hAnsi="Arial" w:cs="Arial"/>
          <w:color w:val="000000" w:themeColor="text1"/>
          <w:sz w:val="28"/>
          <w:szCs w:val="28"/>
        </w:rPr>
      </w:pPr>
    </w:p>
    <w:p w14:paraId="3DF423DF" w14:textId="77777777" w:rsidR="00DB2702" w:rsidRPr="00391225" w:rsidRDefault="00DB2702"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65</w:t>
      </w:r>
    </w:p>
    <w:p w14:paraId="5A10F2DC" w14:textId="77777777" w:rsidR="00DB2702"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Okay, my last example here shows another type of small book that is included. And this is how it appeared in print, it's got four of the little pages, and they want the students to cut them apart </w:t>
      </w:r>
      <w:r w:rsidR="00DB2702" w:rsidRPr="00391225">
        <w:rPr>
          <w:rFonts w:ascii="Arial" w:hAnsi="Arial" w:cs="Arial"/>
          <w:color w:val="000000" w:themeColor="text1"/>
          <w:sz w:val="28"/>
          <w:szCs w:val="28"/>
        </w:rPr>
        <w:t xml:space="preserve">horizontally </w:t>
      </w:r>
      <w:r w:rsidRPr="00391225">
        <w:rPr>
          <w:rFonts w:ascii="Arial" w:hAnsi="Arial" w:cs="Arial"/>
          <w:color w:val="000000" w:themeColor="text1"/>
          <w:sz w:val="28"/>
          <w:szCs w:val="28"/>
        </w:rPr>
        <w:t xml:space="preserve">and fold them vertically. And the page numbers are there so that they can make them into a page, a little booklet from </w:t>
      </w:r>
      <w:r w:rsidRPr="00391225">
        <w:rPr>
          <w:rFonts w:ascii="Arial" w:hAnsi="Arial" w:cs="Arial"/>
          <w:color w:val="000000" w:themeColor="text1"/>
          <w:sz w:val="28"/>
          <w:szCs w:val="28"/>
        </w:rPr>
        <w:lastRenderedPageBreak/>
        <w:t xml:space="preserve">one to seven or eight, I think it is seven. And it's titled </w:t>
      </w:r>
      <w:r w:rsidR="00DB2702" w:rsidRPr="00391225">
        <w:rPr>
          <w:rFonts w:ascii="Arial" w:hAnsi="Arial" w:cs="Arial"/>
          <w:color w:val="000000" w:themeColor="text1"/>
          <w:sz w:val="28"/>
          <w:szCs w:val="28"/>
        </w:rPr>
        <w:t>‘</w:t>
      </w:r>
      <w:r w:rsidRPr="00391225">
        <w:rPr>
          <w:rFonts w:ascii="Arial" w:hAnsi="Arial" w:cs="Arial"/>
          <w:color w:val="000000" w:themeColor="text1"/>
          <w:sz w:val="28"/>
          <w:szCs w:val="28"/>
        </w:rPr>
        <w:t>My</w:t>
      </w:r>
      <w:r w:rsidR="00DB2702"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DB2702" w:rsidRPr="00391225">
        <w:rPr>
          <w:rFonts w:ascii="Arial" w:hAnsi="Arial" w:cs="Arial"/>
          <w:color w:val="000000" w:themeColor="text1"/>
          <w:sz w:val="28"/>
          <w:szCs w:val="28"/>
        </w:rPr>
        <w:t>Y</w:t>
      </w:r>
      <w:r w:rsidRPr="00391225">
        <w:rPr>
          <w:rFonts w:ascii="Arial" w:hAnsi="Arial" w:cs="Arial"/>
          <w:color w:val="000000" w:themeColor="text1"/>
          <w:sz w:val="28"/>
          <w:szCs w:val="28"/>
        </w:rPr>
        <w:t xml:space="preserve">ou've </w:t>
      </w:r>
      <w:r w:rsidR="00DB2702" w:rsidRPr="00391225">
        <w:rPr>
          <w:rFonts w:ascii="Arial" w:hAnsi="Arial" w:cs="Arial"/>
          <w:color w:val="000000" w:themeColor="text1"/>
          <w:sz w:val="28"/>
          <w:szCs w:val="28"/>
        </w:rPr>
        <w:t>G</w:t>
      </w:r>
      <w:r w:rsidRPr="00391225">
        <w:rPr>
          <w:rFonts w:ascii="Arial" w:hAnsi="Arial" w:cs="Arial"/>
          <w:color w:val="000000" w:themeColor="text1"/>
          <w:sz w:val="28"/>
          <w:szCs w:val="28"/>
        </w:rPr>
        <w:t>rown.</w:t>
      </w:r>
      <w:r w:rsidR="00DB2702"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So</w:t>
      </w:r>
      <w:r w:rsidR="002F7A50">
        <w:rPr>
          <w:rFonts w:ascii="Arial" w:hAnsi="Arial" w:cs="Arial"/>
          <w:color w:val="000000" w:themeColor="text1"/>
          <w:sz w:val="28"/>
          <w:szCs w:val="28"/>
        </w:rPr>
        <w:t>,</w:t>
      </w:r>
      <w:r w:rsidRPr="00391225">
        <w:rPr>
          <w:rFonts w:ascii="Arial" w:hAnsi="Arial" w:cs="Arial"/>
          <w:color w:val="000000" w:themeColor="text1"/>
          <w:sz w:val="28"/>
          <w:szCs w:val="28"/>
        </w:rPr>
        <w:t xml:space="preserve"> it's a story about you and how things grow, how animals grow, it shows different pictures of animals, and then it shows pictures of a young boy and then</w:t>
      </w:r>
      <w:r w:rsidR="002F7A50">
        <w:rPr>
          <w:rFonts w:ascii="Arial" w:hAnsi="Arial" w:cs="Arial"/>
          <w:color w:val="000000" w:themeColor="text1"/>
          <w:sz w:val="28"/>
          <w:szCs w:val="28"/>
        </w:rPr>
        <w:t>,</w:t>
      </w:r>
      <w:r w:rsidRPr="00391225">
        <w:rPr>
          <w:rFonts w:ascii="Arial" w:hAnsi="Arial" w:cs="Arial"/>
          <w:color w:val="000000" w:themeColor="text1"/>
          <w:sz w:val="28"/>
          <w:szCs w:val="28"/>
        </w:rPr>
        <w:t xml:space="preserve"> it wants you to paste a picture of you. But first you got to put the book together. </w:t>
      </w:r>
    </w:p>
    <w:p w14:paraId="5741BB63" w14:textId="77777777" w:rsidR="00DB2702" w:rsidRPr="00391225" w:rsidRDefault="00DB2702" w:rsidP="00615BD5">
      <w:pPr>
        <w:spacing w:before="80" w:after="120" w:line="240" w:lineRule="auto"/>
        <w:rPr>
          <w:rFonts w:ascii="Arial" w:hAnsi="Arial" w:cs="Arial"/>
          <w:color w:val="000000" w:themeColor="text1"/>
          <w:sz w:val="28"/>
          <w:szCs w:val="28"/>
        </w:rPr>
      </w:pPr>
    </w:p>
    <w:p w14:paraId="0FBE9A29" w14:textId="77777777" w:rsidR="00DB2702" w:rsidRPr="00391225" w:rsidRDefault="00DB2702" w:rsidP="00615BD5">
      <w:pPr>
        <w:spacing w:before="80" w:after="120" w:line="240" w:lineRule="auto"/>
        <w:rPr>
          <w:rFonts w:ascii="Arial" w:hAnsi="Arial" w:cs="Arial"/>
          <w:color w:val="000000" w:themeColor="text1"/>
          <w:sz w:val="28"/>
          <w:szCs w:val="28"/>
        </w:rPr>
      </w:pPr>
      <w:r w:rsidRPr="00391225">
        <w:rPr>
          <w:rStyle w:val="Heading3Char"/>
          <w:rFonts w:ascii="Arial" w:hAnsi="Arial" w:cs="Arial"/>
          <w:color w:val="000000" w:themeColor="text1"/>
        </w:rPr>
        <w:t>Slide 66</w:t>
      </w:r>
    </w:p>
    <w:p w14:paraId="1E2CDE87" w14:textId="77777777" w:rsidR="00DB2702"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Now in Braille, because the pages have just words, and I'll give you an idea. The first one is </w:t>
      </w:r>
      <w:r w:rsidR="00DB2702" w:rsidRPr="00391225">
        <w:rPr>
          <w:rFonts w:ascii="Arial" w:hAnsi="Arial" w:cs="Arial"/>
          <w:color w:val="000000" w:themeColor="text1"/>
          <w:sz w:val="28"/>
          <w:szCs w:val="28"/>
        </w:rPr>
        <w:t>‘T</w:t>
      </w:r>
      <w:r w:rsidRPr="00391225">
        <w:rPr>
          <w:rFonts w:ascii="Arial" w:hAnsi="Arial" w:cs="Arial"/>
          <w:color w:val="000000" w:themeColor="text1"/>
          <w:sz w:val="28"/>
          <w:szCs w:val="28"/>
        </w:rPr>
        <w:t>his book belongs to</w:t>
      </w:r>
      <w:r w:rsidR="00DB2702"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and there's a blank.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on the first page, you would </w:t>
      </w:r>
      <w:r w:rsidR="00DB2702" w:rsidRPr="00391225">
        <w:rPr>
          <w:rFonts w:ascii="Arial" w:hAnsi="Arial" w:cs="Arial"/>
          <w:color w:val="000000" w:themeColor="text1"/>
          <w:sz w:val="28"/>
          <w:szCs w:val="28"/>
        </w:rPr>
        <w:t>b</w:t>
      </w:r>
      <w:r w:rsidRPr="00391225">
        <w:rPr>
          <w:rFonts w:ascii="Arial" w:hAnsi="Arial" w:cs="Arial"/>
          <w:color w:val="000000" w:themeColor="text1"/>
          <w:sz w:val="28"/>
          <w:szCs w:val="28"/>
        </w:rPr>
        <w:t>raille your name, then the second page just says</w:t>
      </w:r>
      <w:r w:rsidR="00DB2702" w:rsidRPr="00391225">
        <w:rPr>
          <w:rFonts w:ascii="Arial" w:hAnsi="Arial" w:cs="Arial"/>
          <w:color w:val="000000" w:themeColor="text1"/>
          <w:sz w:val="28"/>
          <w:szCs w:val="28"/>
        </w:rPr>
        <w:t>, ‘Y</w:t>
      </w:r>
      <w:r w:rsidRPr="00391225">
        <w:rPr>
          <w:rFonts w:ascii="Arial" w:hAnsi="Arial" w:cs="Arial"/>
          <w:color w:val="000000" w:themeColor="text1"/>
          <w:sz w:val="28"/>
          <w:szCs w:val="28"/>
        </w:rPr>
        <w:t>ou've g</w:t>
      </w:r>
      <w:r w:rsidR="00DB2702" w:rsidRPr="00391225">
        <w:rPr>
          <w:rFonts w:ascii="Arial" w:hAnsi="Arial" w:cs="Arial"/>
          <w:color w:val="000000" w:themeColor="text1"/>
          <w:sz w:val="28"/>
          <w:szCs w:val="28"/>
        </w:rPr>
        <w:t>rown</w:t>
      </w:r>
      <w:r w:rsidRPr="00391225">
        <w:rPr>
          <w:rFonts w:ascii="Arial" w:hAnsi="Arial" w:cs="Arial"/>
          <w:color w:val="000000" w:themeColor="text1"/>
          <w:sz w:val="28"/>
          <w:szCs w:val="28"/>
        </w:rPr>
        <w:t xml:space="preserve"> a lot from head to toe since you were born.</w:t>
      </w:r>
      <w:r w:rsidR="00DB2702"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All animals grow and change as they get older.</w:t>
      </w:r>
      <w:r w:rsidR="00DB2702"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And I'm looking for that page in print. There it is.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it's got a picture of a boy standing measuring his height and then it's talking about animals. And then the next page show</w:t>
      </w:r>
      <w:r w:rsidR="002F7A50">
        <w:rPr>
          <w:rFonts w:ascii="Arial" w:hAnsi="Arial" w:cs="Arial"/>
          <w:color w:val="000000" w:themeColor="text1"/>
          <w:sz w:val="28"/>
          <w:szCs w:val="28"/>
        </w:rPr>
        <w:t>s</w:t>
      </w:r>
      <w:r w:rsidRPr="00391225">
        <w:rPr>
          <w:rFonts w:ascii="Arial" w:hAnsi="Arial" w:cs="Arial"/>
          <w:color w:val="000000" w:themeColor="text1"/>
          <w:sz w:val="28"/>
          <w:szCs w:val="28"/>
        </w:rPr>
        <w:t xml:space="preserve"> an adult animal and a young animal and how they've grown and different things like that. The idea is that I've just included page one, two and three on one page, and four, five and six on another page and then seven one to eight on another page, so that the student could just staple or bind the book in some way. And it would be three pages long</w:t>
      </w:r>
      <w:r w:rsidR="00DB2702"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w:t>
      </w:r>
    </w:p>
    <w:p w14:paraId="3A61AD65" w14:textId="77777777" w:rsidR="000C5F02"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I used a line separator </w:t>
      </w:r>
      <w:r w:rsidR="000C5F02" w:rsidRPr="00391225">
        <w:rPr>
          <w:rFonts w:ascii="Arial" w:hAnsi="Arial" w:cs="Arial"/>
          <w:color w:val="000000" w:themeColor="text1"/>
          <w:sz w:val="28"/>
          <w:szCs w:val="28"/>
        </w:rPr>
        <w:t>page</w:t>
      </w:r>
      <w:r w:rsidRPr="00391225">
        <w:rPr>
          <w:rFonts w:ascii="Arial" w:hAnsi="Arial" w:cs="Arial"/>
          <w:color w:val="000000" w:themeColor="text1"/>
          <w:sz w:val="28"/>
          <w:szCs w:val="28"/>
        </w:rPr>
        <w:t xml:space="preserve"> indicator in between where the pages change, if you can see</w:t>
      </w:r>
      <w:r w:rsidR="002F7A50">
        <w:rPr>
          <w:rFonts w:ascii="Arial" w:hAnsi="Arial" w:cs="Arial"/>
          <w:color w:val="000000" w:themeColor="text1"/>
          <w:sz w:val="28"/>
          <w:szCs w:val="28"/>
        </w:rPr>
        <w:t>.</w:t>
      </w:r>
      <w:r w:rsidRPr="00391225">
        <w:rPr>
          <w:rFonts w:ascii="Arial" w:hAnsi="Arial" w:cs="Arial"/>
          <w:color w:val="000000" w:themeColor="text1"/>
          <w:sz w:val="28"/>
          <w:szCs w:val="28"/>
        </w:rPr>
        <w:t xml:space="preserve"> I use the separation line</w:t>
      </w:r>
      <w:r w:rsidR="002F7A50">
        <w:rPr>
          <w:rFonts w:ascii="Arial" w:hAnsi="Arial" w:cs="Arial"/>
          <w:color w:val="000000" w:themeColor="text1"/>
          <w:sz w:val="28"/>
          <w:szCs w:val="28"/>
        </w:rPr>
        <w:t>,</w:t>
      </w:r>
      <w:r w:rsidRPr="00391225">
        <w:rPr>
          <w:rFonts w:ascii="Arial" w:hAnsi="Arial" w:cs="Arial"/>
          <w:color w:val="000000" w:themeColor="text1"/>
          <w:sz w:val="28"/>
          <w:szCs w:val="28"/>
        </w:rPr>
        <w:t xml:space="preserve"> and the number two separation line</w:t>
      </w:r>
      <w:r w:rsidR="002F7A50">
        <w:rPr>
          <w:rFonts w:ascii="Arial" w:hAnsi="Arial" w:cs="Arial"/>
          <w:color w:val="000000" w:themeColor="text1"/>
          <w:sz w:val="28"/>
          <w:szCs w:val="28"/>
        </w:rPr>
        <w:t>, the</w:t>
      </w:r>
      <w:r w:rsidRPr="00391225">
        <w:rPr>
          <w:rFonts w:ascii="Arial" w:hAnsi="Arial" w:cs="Arial"/>
          <w:color w:val="000000" w:themeColor="text1"/>
          <w:sz w:val="28"/>
          <w:szCs w:val="28"/>
        </w:rPr>
        <w:t xml:space="preserve"> number three, to show the difference in the pages, because they just contain sentences that were to be read by the student till you get to the last page</w:t>
      </w:r>
      <w:r w:rsidR="000C5F02" w:rsidRPr="00391225">
        <w:rPr>
          <w:rFonts w:ascii="Arial" w:hAnsi="Arial" w:cs="Arial"/>
          <w:color w:val="000000" w:themeColor="text1"/>
          <w:sz w:val="28"/>
          <w:szCs w:val="28"/>
        </w:rPr>
        <w:t>.</w:t>
      </w:r>
    </w:p>
    <w:p w14:paraId="5045D90D" w14:textId="77777777" w:rsidR="001E2C78" w:rsidRPr="00391225" w:rsidRDefault="001E2C78" w:rsidP="00615BD5">
      <w:pPr>
        <w:spacing w:before="80" w:after="120" w:line="240" w:lineRule="auto"/>
        <w:rPr>
          <w:rFonts w:ascii="Arial" w:hAnsi="Arial" w:cs="Arial"/>
          <w:color w:val="000000" w:themeColor="text1"/>
          <w:sz w:val="28"/>
          <w:szCs w:val="28"/>
        </w:rPr>
      </w:pPr>
    </w:p>
    <w:p w14:paraId="22A4AE00" w14:textId="77777777" w:rsidR="000C5F02" w:rsidRPr="00391225" w:rsidRDefault="000C5F02" w:rsidP="00615BD5">
      <w:pPr>
        <w:spacing w:before="80" w:after="120" w:line="240" w:lineRule="auto"/>
        <w:rPr>
          <w:rFonts w:ascii="Arial" w:hAnsi="Arial" w:cs="Arial"/>
          <w:color w:val="000000" w:themeColor="text1"/>
          <w:sz w:val="28"/>
          <w:szCs w:val="28"/>
        </w:rPr>
      </w:pPr>
      <w:r w:rsidRPr="00391225">
        <w:rPr>
          <w:rStyle w:val="Heading3Char"/>
          <w:color w:val="000000" w:themeColor="text1"/>
        </w:rPr>
        <w:t>Slide 67</w:t>
      </w:r>
    </w:p>
    <w:p w14:paraId="22B40D85" w14:textId="77777777" w:rsidR="00D125E6" w:rsidRDefault="000C5F02"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The last page, </w:t>
      </w:r>
      <w:r w:rsidR="00C44DDC" w:rsidRPr="00391225">
        <w:rPr>
          <w:rFonts w:ascii="Arial" w:hAnsi="Arial" w:cs="Arial"/>
          <w:color w:val="000000" w:themeColor="text1"/>
          <w:sz w:val="28"/>
          <w:szCs w:val="28"/>
        </w:rPr>
        <w:t>where they're to paste a picture of themselves. And there</w:t>
      </w:r>
      <w:r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I used the U</w:t>
      </w:r>
      <w:r w:rsidRPr="00391225">
        <w:rPr>
          <w:rFonts w:ascii="Arial" w:hAnsi="Arial" w:cs="Arial"/>
          <w:color w:val="000000" w:themeColor="text1"/>
          <w:sz w:val="28"/>
          <w:szCs w:val="28"/>
        </w:rPr>
        <w:t>EB</w:t>
      </w:r>
      <w:r w:rsidR="00C44DDC" w:rsidRPr="00391225">
        <w:rPr>
          <w:rFonts w:ascii="Arial" w:hAnsi="Arial" w:cs="Arial"/>
          <w:color w:val="000000" w:themeColor="text1"/>
          <w:sz w:val="28"/>
          <w:szCs w:val="28"/>
        </w:rPr>
        <w:t xml:space="preserve"> box, line, vertical and horizontal symbols to create a box just to indicate that they were to put a picture in there. So that's a simpler way that you can create that. </w:t>
      </w:r>
    </w:p>
    <w:p w14:paraId="707760C9" w14:textId="77777777" w:rsidR="001E2C78" w:rsidRPr="00391225" w:rsidRDefault="001E2C78" w:rsidP="00615BD5">
      <w:pPr>
        <w:spacing w:before="80" w:after="120" w:line="240" w:lineRule="auto"/>
        <w:rPr>
          <w:rFonts w:ascii="Arial" w:hAnsi="Arial" w:cs="Arial"/>
          <w:color w:val="000000" w:themeColor="text1"/>
          <w:sz w:val="28"/>
          <w:szCs w:val="28"/>
        </w:rPr>
      </w:pPr>
    </w:p>
    <w:p w14:paraId="2EC8E513"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Natalie  </w:t>
      </w:r>
    </w:p>
    <w:p w14:paraId="6C08CCA9"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That's it. That's amazing. I'll give you a minute to just wrap up. But yeah, just letting everyone know, it's just before 2</w:t>
      </w:r>
      <w:r w:rsidR="002F7A50">
        <w:rPr>
          <w:rFonts w:ascii="Arial" w:hAnsi="Arial" w:cs="Arial"/>
          <w:color w:val="000000" w:themeColor="text1"/>
          <w:sz w:val="28"/>
          <w:szCs w:val="28"/>
        </w:rPr>
        <w:t>:</w:t>
      </w:r>
      <w:r w:rsidRPr="00391225">
        <w:rPr>
          <w:rFonts w:ascii="Arial" w:hAnsi="Arial" w:cs="Arial"/>
          <w:color w:val="000000" w:themeColor="text1"/>
          <w:sz w:val="28"/>
          <w:szCs w:val="28"/>
        </w:rPr>
        <w:t>15. So will soon open up for questions.</w:t>
      </w:r>
    </w:p>
    <w:p w14:paraId="28A06988"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Bonnie Read  </w:t>
      </w:r>
    </w:p>
    <w:p w14:paraId="2CFD3CE1" w14:textId="77777777" w:rsidR="00D125E6"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Yeah, so that's, that's basically it, I hope that the examples are useful. Be sure to keep your nose close to the Braille format</w:t>
      </w:r>
      <w:r w:rsidR="002F7A50">
        <w:rPr>
          <w:rFonts w:ascii="Arial" w:hAnsi="Arial" w:cs="Arial"/>
          <w:color w:val="000000" w:themeColor="text1"/>
          <w:sz w:val="28"/>
          <w:szCs w:val="28"/>
        </w:rPr>
        <w:t xml:space="preserve"> w</w:t>
      </w:r>
      <w:r w:rsidRPr="00391225">
        <w:rPr>
          <w:rFonts w:ascii="Arial" w:hAnsi="Arial" w:cs="Arial"/>
          <w:color w:val="000000" w:themeColor="text1"/>
          <w:sz w:val="28"/>
          <w:szCs w:val="28"/>
        </w:rPr>
        <w:t xml:space="preserve">hen doing early literacy, as well as the guidelines that we've created. These guidelines just show where there will be differences between the Braille formats </w:t>
      </w:r>
      <w:r w:rsidR="002F7A50">
        <w:rPr>
          <w:rFonts w:ascii="Arial" w:hAnsi="Arial" w:cs="Arial"/>
          <w:color w:val="000000" w:themeColor="text1"/>
          <w:sz w:val="28"/>
          <w:szCs w:val="28"/>
        </w:rPr>
        <w:t>and what w</w:t>
      </w:r>
      <w:r w:rsidRPr="00391225">
        <w:rPr>
          <w:rFonts w:ascii="Arial" w:hAnsi="Arial" w:cs="Arial"/>
          <w:color w:val="000000" w:themeColor="text1"/>
          <w:sz w:val="28"/>
          <w:szCs w:val="28"/>
        </w:rPr>
        <w:t xml:space="preserve">e've chosen because the </w:t>
      </w:r>
      <w:r w:rsidRPr="00391225">
        <w:rPr>
          <w:rFonts w:ascii="Arial" w:hAnsi="Arial" w:cs="Arial"/>
          <w:color w:val="000000" w:themeColor="text1"/>
          <w:sz w:val="28"/>
          <w:szCs w:val="28"/>
        </w:rPr>
        <w:lastRenderedPageBreak/>
        <w:t>students are younger, and need a little bit of help in different ways. So that's why these guidelines are there. You still rely a lot on the Braille formats for the basic formatting. And then these just help with a little bit of the younger students. So that's all I have, we can do questions now. Natalie.</w:t>
      </w:r>
    </w:p>
    <w:p w14:paraId="0A155F9B" w14:textId="77777777" w:rsidR="002F7A50" w:rsidRPr="00391225" w:rsidRDefault="002F7A50" w:rsidP="00615BD5">
      <w:pPr>
        <w:spacing w:before="80" w:after="120" w:line="240" w:lineRule="auto"/>
        <w:rPr>
          <w:rFonts w:ascii="Arial" w:hAnsi="Arial" w:cs="Arial"/>
          <w:color w:val="000000" w:themeColor="text1"/>
          <w:sz w:val="28"/>
          <w:szCs w:val="28"/>
        </w:rPr>
      </w:pPr>
    </w:p>
    <w:p w14:paraId="710164F1"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Natalie  </w:t>
      </w:r>
    </w:p>
    <w:p w14:paraId="5D8A7520" w14:textId="77777777" w:rsidR="000C5F02"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Perfect. Thank you so much, Bonnie, that was such an interesting presentation. I know I learned a lot. I'm sure others here did too. And it just really highlights what we already know, right? That you don't just know</w:t>
      </w:r>
      <w:r w:rsidR="002F7A50">
        <w:rPr>
          <w:rFonts w:ascii="Arial" w:hAnsi="Arial" w:cs="Arial"/>
          <w:color w:val="000000" w:themeColor="text1"/>
          <w:sz w:val="28"/>
          <w:szCs w:val="28"/>
        </w:rPr>
        <w:t>;</w:t>
      </w:r>
      <w:r w:rsidRPr="00391225">
        <w:rPr>
          <w:rFonts w:ascii="Arial" w:hAnsi="Arial" w:cs="Arial"/>
          <w:color w:val="000000" w:themeColor="text1"/>
          <w:sz w:val="28"/>
          <w:szCs w:val="28"/>
        </w:rPr>
        <w:t xml:space="preserve"> a student doesn't just get a braille book that's been </w:t>
      </w:r>
      <w:r w:rsidR="002F7A50">
        <w:rPr>
          <w:rFonts w:ascii="Arial" w:hAnsi="Arial" w:cs="Arial"/>
          <w:color w:val="000000" w:themeColor="text1"/>
          <w:sz w:val="28"/>
          <w:szCs w:val="28"/>
        </w:rPr>
        <w:t>embossed and put into binding.</w:t>
      </w:r>
      <w:r w:rsidRPr="00391225">
        <w:rPr>
          <w:rFonts w:ascii="Arial" w:hAnsi="Arial" w:cs="Arial"/>
          <w:color w:val="000000" w:themeColor="text1"/>
          <w:sz w:val="28"/>
          <w:szCs w:val="28"/>
        </w:rPr>
        <w:t xml:space="preserve"> </w:t>
      </w:r>
      <w:r w:rsidR="002F7A50">
        <w:rPr>
          <w:rFonts w:ascii="Arial" w:hAnsi="Arial" w:cs="Arial"/>
          <w:color w:val="000000" w:themeColor="text1"/>
          <w:sz w:val="28"/>
          <w:szCs w:val="28"/>
        </w:rPr>
        <w:t>T</w:t>
      </w:r>
      <w:r w:rsidRPr="00391225">
        <w:rPr>
          <w:rFonts w:ascii="Arial" w:hAnsi="Arial" w:cs="Arial"/>
          <w:color w:val="000000" w:themeColor="text1"/>
          <w:sz w:val="28"/>
          <w:szCs w:val="28"/>
        </w:rPr>
        <w:t xml:space="preserve">here's a lot of skill and, and thought that goes into it. And, you know, we need to keep the supporting braille transcribers and ensuring that students have access to all of these qualified people who knows exactly how to make these materials accessible to the students who use them. </w:t>
      </w:r>
    </w:p>
    <w:p w14:paraId="23BC24F8"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So</w:t>
      </w:r>
      <w:r w:rsidR="000C5F02"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thank you so much for sharing that. </w:t>
      </w:r>
      <w:r w:rsidR="000C5F02" w:rsidRPr="00391225">
        <w:rPr>
          <w:rFonts w:ascii="Arial" w:hAnsi="Arial" w:cs="Arial"/>
          <w:color w:val="000000" w:themeColor="text1"/>
          <w:sz w:val="28"/>
          <w:szCs w:val="28"/>
        </w:rPr>
        <w:t>W</w:t>
      </w:r>
      <w:r w:rsidRPr="00391225">
        <w:rPr>
          <w:rFonts w:ascii="Arial" w:hAnsi="Arial" w:cs="Arial"/>
          <w:color w:val="000000" w:themeColor="text1"/>
          <w:sz w:val="28"/>
          <w:szCs w:val="28"/>
        </w:rPr>
        <w:t xml:space="preserve">e are going to now open it up for questions. </w:t>
      </w:r>
      <w:r w:rsidR="000C5F02" w:rsidRPr="00391225">
        <w:rPr>
          <w:rFonts w:ascii="Arial" w:hAnsi="Arial" w:cs="Arial"/>
          <w:color w:val="000000" w:themeColor="text1"/>
          <w:sz w:val="28"/>
          <w:szCs w:val="28"/>
        </w:rPr>
        <w:t>W</w:t>
      </w:r>
      <w:r w:rsidRPr="00391225">
        <w:rPr>
          <w:rFonts w:ascii="Arial" w:hAnsi="Arial" w:cs="Arial"/>
          <w:color w:val="000000" w:themeColor="text1"/>
          <w:sz w:val="28"/>
          <w:szCs w:val="28"/>
        </w:rPr>
        <w:t xml:space="preserve">e have Anthony Tibbs, who's our treasurer who will look at the raised hands in the chat room and call you each </w:t>
      </w:r>
      <w:r w:rsidR="002F7A50">
        <w:rPr>
          <w:rFonts w:ascii="Arial" w:hAnsi="Arial" w:cs="Arial"/>
          <w:color w:val="000000" w:themeColor="text1"/>
          <w:sz w:val="28"/>
          <w:szCs w:val="28"/>
        </w:rPr>
        <w:t>in</w:t>
      </w:r>
      <w:r w:rsidRPr="00391225">
        <w:rPr>
          <w:rFonts w:ascii="Arial" w:hAnsi="Arial" w:cs="Arial"/>
          <w:color w:val="000000" w:themeColor="text1"/>
          <w:sz w:val="28"/>
          <w:szCs w:val="28"/>
        </w:rPr>
        <w:t xml:space="preserve"> order. And </w:t>
      </w:r>
      <w:proofErr w:type="gramStart"/>
      <w:r w:rsidR="002F7A50">
        <w:rPr>
          <w:rFonts w:ascii="Arial" w:hAnsi="Arial" w:cs="Arial"/>
          <w:color w:val="000000" w:themeColor="text1"/>
          <w:sz w:val="28"/>
          <w:szCs w:val="28"/>
        </w:rPr>
        <w:t xml:space="preserve">I’ll </w:t>
      </w:r>
      <w:r w:rsidRPr="00391225">
        <w:rPr>
          <w:rFonts w:ascii="Arial" w:hAnsi="Arial" w:cs="Arial"/>
          <w:color w:val="000000" w:themeColor="text1"/>
          <w:sz w:val="28"/>
          <w:szCs w:val="28"/>
        </w:rPr>
        <w:t xml:space="preserve"> turn</w:t>
      </w:r>
      <w:proofErr w:type="gramEnd"/>
      <w:r w:rsidRPr="00391225">
        <w:rPr>
          <w:rFonts w:ascii="Arial" w:hAnsi="Arial" w:cs="Arial"/>
          <w:color w:val="000000" w:themeColor="text1"/>
          <w:sz w:val="28"/>
          <w:szCs w:val="28"/>
        </w:rPr>
        <w:t xml:space="preserve"> it over to Anthony.</w:t>
      </w:r>
    </w:p>
    <w:p w14:paraId="03E2F77E" w14:textId="77777777" w:rsidR="00D125E6" w:rsidRPr="00391225" w:rsidRDefault="00D125E6" w:rsidP="00615BD5">
      <w:pPr>
        <w:spacing w:before="80" w:after="120" w:line="240" w:lineRule="auto"/>
        <w:rPr>
          <w:rFonts w:ascii="Arial" w:hAnsi="Arial" w:cs="Arial"/>
          <w:color w:val="000000" w:themeColor="text1"/>
          <w:sz w:val="28"/>
          <w:szCs w:val="28"/>
        </w:rPr>
      </w:pPr>
    </w:p>
    <w:p w14:paraId="353D557F"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Anthony Tibbs  </w:t>
      </w:r>
    </w:p>
    <w:p w14:paraId="0D05AFDF"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Yeah, just one moment, I have to sign out and sign back in because for some reason, my participant list is blank. Apparently, </w:t>
      </w:r>
      <w:r w:rsidR="002F7A50">
        <w:rPr>
          <w:rFonts w:ascii="Arial" w:hAnsi="Arial" w:cs="Arial"/>
          <w:color w:val="000000" w:themeColor="text1"/>
          <w:sz w:val="28"/>
          <w:szCs w:val="28"/>
        </w:rPr>
        <w:t xml:space="preserve">there is a Zoom </w:t>
      </w:r>
      <w:r w:rsidRPr="00391225">
        <w:rPr>
          <w:rFonts w:ascii="Arial" w:hAnsi="Arial" w:cs="Arial"/>
          <w:color w:val="000000" w:themeColor="text1"/>
          <w:sz w:val="28"/>
          <w:szCs w:val="28"/>
        </w:rPr>
        <w:t xml:space="preserve">bug.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I'll be back in one momen</w:t>
      </w:r>
      <w:r w:rsidR="000C5F02" w:rsidRPr="00391225">
        <w:rPr>
          <w:rFonts w:ascii="Arial" w:hAnsi="Arial" w:cs="Arial"/>
          <w:color w:val="000000" w:themeColor="text1"/>
          <w:sz w:val="28"/>
          <w:szCs w:val="28"/>
        </w:rPr>
        <w:t>t.</w:t>
      </w:r>
    </w:p>
    <w:p w14:paraId="2E38C379" w14:textId="77777777" w:rsidR="00D125E6" w:rsidRPr="00391225" w:rsidRDefault="00D125E6" w:rsidP="00615BD5">
      <w:pPr>
        <w:spacing w:before="80" w:after="120" w:line="240" w:lineRule="auto"/>
        <w:rPr>
          <w:rFonts w:ascii="Arial" w:hAnsi="Arial" w:cs="Arial"/>
          <w:color w:val="000000" w:themeColor="text1"/>
          <w:sz w:val="28"/>
          <w:szCs w:val="28"/>
        </w:rPr>
      </w:pPr>
    </w:p>
    <w:p w14:paraId="52AFBB0B"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Natalie  </w:t>
      </w:r>
    </w:p>
    <w:p w14:paraId="3AA776C7" w14:textId="77777777" w:rsidR="00D125E6" w:rsidRPr="00391225" w:rsidRDefault="000C5F02"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N</w:t>
      </w:r>
      <w:r w:rsidR="00C44DDC" w:rsidRPr="00391225">
        <w:rPr>
          <w:rFonts w:ascii="Arial" w:hAnsi="Arial" w:cs="Arial"/>
          <w:color w:val="000000" w:themeColor="text1"/>
          <w:sz w:val="28"/>
          <w:szCs w:val="28"/>
        </w:rPr>
        <w:t>o problem. I will start</w:t>
      </w:r>
      <w:r w:rsidRPr="00391225">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because I know that Debbie, earlier on in the presentation had a raised hand that I noticed. So</w:t>
      </w:r>
      <w:r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Debbie, would you like to start with your question?</w:t>
      </w:r>
    </w:p>
    <w:p w14:paraId="45848BB5" w14:textId="77777777" w:rsidR="00D125E6" w:rsidRPr="00391225" w:rsidRDefault="00D125E6" w:rsidP="00615BD5">
      <w:pPr>
        <w:spacing w:before="80" w:after="120" w:line="240" w:lineRule="auto"/>
        <w:rPr>
          <w:rFonts w:ascii="Arial" w:hAnsi="Arial" w:cs="Arial"/>
          <w:color w:val="000000" w:themeColor="text1"/>
          <w:sz w:val="28"/>
          <w:szCs w:val="28"/>
        </w:rPr>
      </w:pPr>
    </w:p>
    <w:p w14:paraId="08F06950"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Debbie Gillespie  </w:t>
      </w:r>
    </w:p>
    <w:p w14:paraId="0A04CB47"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Thanks, Natalie. And Bonnie, it was a great presentation. I wish I had the Braille examples to look at while you're doing it, but it's okay. My first question for you</w:t>
      </w:r>
      <w:r w:rsidR="002F7A50">
        <w:rPr>
          <w:rFonts w:ascii="Arial" w:hAnsi="Arial" w:cs="Arial"/>
          <w:color w:val="000000" w:themeColor="text1"/>
          <w:sz w:val="28"/>
          <w:szCs w:val="28"/>
        </w:rPr>
        <w:t>,</w:t>
      </w:r>
      <w:r w:rsidRPr="00391225">
        <w:rPr>
          <w:rFonts w:ascii="Arial" w:hAnsi="Arial" w:cs="Arial"/>
          <w:color w:val="000000" w:themeColor="text1"/>
          <w:sz w:val="28"/>
          <w:szCs w:val="28"/>
        </w:rPr>
        <w:t xml:space="preserve"> is maybe you want to bring up the spider with the transcriber</w:t>
      </w:r>
      <w:r w:rsidR="002F7A50">
        <w:rPr>
          <w:rFonts w:ascii="Arial" w:hAnsi="Arial" w:cs="Arial"/>
          <w:color w:val="000000" w:themeColor="text1"/>
          <w:sz w:val="28"/>
          <w:szCs w:val="28"/>
        </w:rPr>
        <w:t>’s</w:t>
      </w:r>
      <w:r w:rsidRPr="00391225">
        <w:rPr>
          <w:rFonts w:ascii="Arial" w:hAnsi="Arial" w:cs="Arial"/>
          <w:color w:val="000000" w:themeColor="text1"/>
          <w:sz w:val="28"/>
          <w:szCs w:val="28"/>
        </w:rPr>
        <w:t xml:space="preserve"> no</w:t>
      </w:r>
      <w:r w:rsidR="002F7A50">
        <w:rPr>
          <w:rFonts w:ascii="Arial" w:hAnsi="Arial" w:cs="Arial"/>
          <w:color w:val="000000" w:themeColor="text1"/>
          <w:sz w:val="28"/>
          <w:szCs w:val="28"/>
        </w:rPr>
        <w:t>te</w:t>
      </w:r>
      <w:r w:rsidRPr="00391225">
        <w:rPr>
          <w:rFonts w:ascii="Arial" w:hAnsi="Arial" w:cs="Arial"/>
          <w:color w:val="000000" w:themeColor="text1"/>
          <w:sz w:val="28"/>
          <w:szCs w:val="28"/>
        </w:rPr>
        <w:t xml:space="preserve"> on screen? Because then</w:t>
      </w:r>
      <w:r w:rsidR="002F7A50">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it's </w:t>
      </w:r>
      <w:r w:rsidR="002F7A50">
        <w:rPr>
          <w:rFonts w:ascii="Arial" w:hAnsi="Arial" w:cs="Arial"/>
          <w:color w:val="000000" w:themeColor="text1"/>
          <w:sz w:val="28"/>
          <w:szCs w:val="28"/>
        </w:rPr>
        <w:t>back</w:t>
      </w:r>
      <w:r w:rsidRPr="00391225">
        <w:rPr>
          <w:rFonts w:ascii="Arial" w:hAnsi="Arial" w:cs="Arial"/>
          <w:color w:val="000000" w:themeColor="text1"/>
          <w:sz w:val="28"/>
          <w:szCs w:val="28"/>
        </w:rPr>
        <w:t xml:space="preserve"> near the beginning of the presentation</w:t>
      </w:r>
      <w:r w:rsidR="002F7A50">
        <w:rPr>
          <w:rFonts w:ascii="Arial" w:hAnsi="Arial" w:cs="Arial"/>
          <w:color w:val="000000" w:themeColor="text1"/>
          <w:sz w:val="28"/>
          <w:szCs w:val="28"/>
        </w:rPr>
        <w:t>, m</w:t>
      </w:r>
      <w:r w:rsidRPr="00391225">
        <w:rPr>
          <w:rFonts w:ascii="Arial" w:hAnsi="Arial" w:cs="Arial"/>
          <w:color w:val="000000" w:themeColor="text1"/>
          <w:sz w:val="28"/>
          <w:szCs w:val="28"/>
        </w:rPr>
        <w:t>y question is these transcriber</w:t>
      </w:r>
      <w:r w:rsidR="000C5F02"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s notes, you've actually </w:t>
      </w:r>
      <w:proofErr w:type="spellStart"/>
      <w:r w:rsidR="002F7A50">
        <w:rPr>
          <w:rFonts w:ascii="Arial" w:hAnsi="Arial" w:cs="Arial"/>
          <w:color w:val="000000" w:themeColor="text1"/>
          <w:sz w:val="28"/>
          <w:szCs w:val="28"/>
        </w:rPr>
        <w:t>b</w:t>
      </w:r>
      <w:r w:rsidRPr="00391225">
        <w:rPr>
          <w:rFonts w:ascii="Arial" w:hAnsi="Arial" w:cs="Arial"/>
          <w:color w:val="000000" w:themeColor="text1"/>
          <w:sz w:val="28"/>
          <w:szCs w:val="28"/>
        </w:rPr>
        <w:t>raille</w:t>
      </w:r>
      <w:r w:rsidR="002F7A50">
        <w:rPr>
          <w:rFonts w:ascii="Arial" w:hAnsi="Arial" w:cs="Arial"/>
          <w:color w:val="000000" w:themeColor="text1"/>
          <w:sz w:val="28"/>
          <w:szCs w:val="28"/>
        </w:rPr>
        <w:t>d</w:t>
      </w:r>
      <w:proofErr w:type="spellEnd"/>
      <w:r w:rsidRPr="00391225">
        <w:rPr>
          <w:rFonts w:ascii="Arial" w:hAnsi="Arial" w:cs="Arial"/>
          <w:color w:val="000000" w:themeColor="text1"/>
          <w:sz w:val="28"/>
          <w:szCs w:val="28"/>
        </w:rPr>
        <w:t xml:space="preserve"> the word spider with the s, </w:t>
      </w:r>
      <w:r w:rsidRPr="00391225">
        <w:rPr>
          <w:rFonts w:ascii="Arial" w:hAnsi="Arial" w:cs="Arial"/>
          <w:color w:val="000000" w:themeColor="text1"/>
          <w:sz w:val="28"/>
          <w:szCs w:val="28"/>
        </w:rPr>
        <w:lastRenderedPageBreak/>
        <w:t>these transcriber</w:t>
      </w:r>
      <w:r w:rsidR="002F7A50">
        <w:rPr>
          <w:rFonts w:ascii="Arial" w:hAnsi="Arial" w:cs="Arial"/>
          <w:color w:val="000000" w:themeColor="text1"/>
          <w:sz w:val="28"/>
          <w:szCs w:val="28"/>
        </w:rPr>
        <w:t>’</w:t>
      </w:r>
      <w:r w:rsidRPr="00391225">
        <w:rPr>
          <w:rFonts w:ascii="Arial" w:hAnsi="Arial" w:cs="Arial"/>
          <w:color w:val="000000" w:themeColor="text1"/>
          <w:sz w:val="28"/>
          <w:szCs w:val="28"/>
        </w:rPr>
        <w:t xml:space="preserve">s notes are only for the teacher, right? Because if </w:t>
      </w:r>
      <w:proofErr w:type="gramStart"/>
      <w:r w:rsidRPr="00391225">
        <w:rPr>
          <w:rFonts w:ascii="Arial" w:hAnsi="Arial" w:cs="Arial"/>
          <w:color w:val="000000" w:themeColor="text1"/>
          <w:sz w:val="28"/>
          <w:szCs w:val="28"/>
        </w:rPr>
        <w:t>you</w:t>
      </w:r>
      <w:proofErr w:type="gramEnd"/>
      <w:r w:rsidRPr="00391225">
        <w:rPr>
          <w:rFonts w:ascii="Arial" w:hAnsi="Arial" w:cs="Arial"/>
          <w:color w:val="000000" w:themeColor="text1"/>
          <w:sz w:val="28"/>
          <w:szCs w:val="28"/>
        </w:rPr>
        <w:t xml:space="preserve"> bra</w:t>
      </w:r>
      <w:r w:rsidR="002F7A50">
        <w:rPr>
          <w:rFonts w:ascii="Arial" w:hAnsi="Arial" w:cs="Arial"/>
          <w:color w:val="000000" w:themeColor="text1"/>
          <w:sz w:val="28"/>
          <w:szCs w:val="28"/>
        </w:rPr>
        <w:t xml:space="preserve">ille </w:t>
      </w:r>
      <w:r w:rsidRPr="00391225">
        <w:rPr>
          <w:rFonts w:ascii="Arial" w:hAnsi="Arial" w:cs="Arial"/>
          <w:color w:val="000000" w:themeColor="text1"/>
          <w:sz w:val="28"/>
          <w:szCs w:val="28"/>
        </w:rPr>
        <w:t>that for the student, they would know the answer.</w:t>
      </w:r>
    </w:p>
    <w:p w14:paraId="74F71285" w14:textId="77777777" w:rsidR="00D125E6" w:rsidRPr="00391225" w:rsidRDefault="00D125E6" w:rsidP="00615BD5">
      <w:pPr>
        <w:spacing w:before="80" w:after="120" w:line="240" w:lineRule="auto"/>
        <w:rPr>
          <w:rFonts w:ascii="Arial" w:hAnsi="Arial" w:cs="Arial"/>
          <w:color w:val="000000" w:themeColor="text1"/>
          <w:sz w:val="28"/>
          <w:szCs w:val="28"/>
        </w:rPr>
      </w:pPr>
    </w:p>
    <w:p w14:paraId="458E6D34"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Bonnie Read  </w:t>
      </w:r>
    </w:p>
    <w:p w14:paraId="04004B85" w14:textId="77777777" w:rsidR="00D125E6" w:rsidRPr="00391225" w:rsidRDefault="002F7A50" w:rsidP="00615BD5">
      <w:pPr>
        <w:spacing w:before="80" w:after="120" w:line="240" w:lineRule="auto"/>
        <w:rPr>
          <w:rFonts w:ascii="Arial" w:hAnsi="Arial" w:cs="Arial"/>
          <w:color w:val="000000" w:themeColor="text1"/>
          <w:sz w:val="28"/>
          <w:szCs w:val="28"/>
        </w:rPr>
      </w:pPr>
      <w:r>
        <w:rPr>
          <w:rFonts w:ascii="Arial" w:hAnsi="Arial" w:cs="Arial"/>
          <w:color w:val="000000" w:themeColor="text1"/>
          <w:sz w:val="28"/>
          <w:szCs w:val="28"/>
        </w:rPr>
        <w:t xml:space="preserve">Yes, </w:t>
      </w:r>
      <w:r w:rsidR="00C44DDC" w:rsidRPr="00391225">
        <w:rPr>
          <w:rFonts w:ascii="Arial" w:hAnsi="Arial" w:cs="Arial"/>
          <w:color w:val="000000" w:themeColor="text1"/>
          <w:sz w:val="28"/>
          <w:szCs w:val="28"/>
        </w:rPr>
        <w:t xml:space="preserve">you're right to a point, Debbie, except that they </w:t>
      </w:r>
      <w:r>
        <w:rPr>
          <w:rFonts w:ascii="Arial" w:hAnsi="Arial" w:cs="Arial"/>
          <w:color w:val="000000" w:themeColor="text1"/>
          <w:sz w:val="28"/>
          <w:szCs w:val="28"/>
        </w:rPr>
        <w:t>will,</w:t>
      </w:r>
      <w:r w:rsidR="00C44DDC" w:rsidRPr="00391225">
        <w:rPr>
          <w:rFonts w:ascii="Arial" w:hAnsi="Arial" w:cs="Arial"/>
          <w:color w:val="000000" w:themeColor="text1"/>
          <w:sz w:val="28"/>
          <w:szCs w:val="28"/>
        </w:rPr>
        <w:t xml:space="preserve"> well, they kind of already know the answer, because the S is the letter that they're putting in front of each one. So yes, it is a bit tricky in a case like that these transcriber</w:t>
      </w:r>
      <w:r w:rsidR="000C5F02"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s notes are actually there in the Braille for the student. Because they wouldn't, well, they might be able to guess from the </w:t>
      </w:r>
      <w:r w:rsidR="000C5F02" w:rsidRPr="00391225">
        <w:rPr>
          <w:rFonts w:ascii="Arial" w:hAnsi="Arial" w:cs="Arial"/>
          <w:color w:val="000000" w:themeColor="text1"/>
          <w:sz w:val="28"/>
          <w:szCs w:val="28"/>
        </w:rPr>
        <w:t>‘p-i-d-e-r’</w:t>
      </w:r>
      <w:r w:rsidR="00C44DDC" w:rsidRPr="00391225">
        <w:rPr>
          <w:rFonts w:ascii="Arial" w:hAnsi="Arial" w:cs="Arial"/>
          <w:color w:val="000000" w:themeColor="text1"/>
          <w:sz w:val="28"/>
          <w:szCs w:val="28"/>
        </w:rPr>
        <w:t xml:space="preserve"> whether they're the put the s in front without the picture. That's a good point. If you felt when you're transcribing that the picture stating the picture wasn't necessary, then definitely leave them off. And, yes, that's a good point that they kind of do give the answer away. And that's the tricky part of </w:t>
      </w:r>
      <w:r w:rsidR="000C5F02" w:rsidRPr="00391225">
        <w:rPr>
          <w:rFonts w:ascii="Arial" w:hAnsi="Arial" w:cs="Arial"/>
          <w:color w:val="000000" w:themeColor="text1"/>
          <w:sz w:val="28"/>
          <w:szCs w:val="28"/>
        </w:rPr>
        <w:t>brailling</w:t>
      </w:r>
      <w:r w:rsidR="00C44DDC" w:rsidRPr="00391225">
        <w:rPr>
          <w:rFonts w:ascii="Arial" w:hAnsi="Arial" w:cs="Arial"/>
          <w:color w:val="000000" w:themeColor="text1"/>
          <w:sz w:val="28"/>
          <w:szCs w:val="28"/>
        </w:rPr>
        <w:t xml:space="preserve"> early literacy. Teachers are involved. So you might be wise to maybe when make the participants here could make a note that that might not be the best way to do it, that it might be better not to put in the transcriber</w:t>
      </w:r>
      <w:r w:rsidR="000C5F02" w:rsidRPr="00391225">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s note saying what the picture is, because it gives the answer away and just </w:t>
      </w:r>
      <w:r w:rsidR="000C5F02" w:rsidRPr="002F7A50">
        <w:rPr>
          <w:rFonts w:ascii="Arial" w:hAnsi="Arial" w:cs="Arial"/>
          <w:color w:val="000000" w:themeColor="text1"/>
          <w:sz w:val="28"/>
          <w:szCs w:val="28"/>
        </w:rPr>
        <w:t>b</w:t>
      </w:r>
      <w:r w:rsidR="00C44DDC" w:rsidRPr="002F7A50">
        <w:rPr>
          <w:rFonts w:ascii="Arial" w:hAnsi="Arial" w:cs="Arial"/>
          <w:color w:val="000000" w:themeColor="text1"/>
          <w:sz w:val="28"/>
          <w:szCs w:val="28"/>
        </w:rPr>
        <w:t>raille</w:t>
      </w:r>
      <w:r>
        <w:rPr>
          <w:rFonts w:ascii="Arial" w:hAnsi="Arial" w:cs="Arial"/>
          <w:color w:val="000000" w:themeColor="text1"/>
          <w:sz w:val="28"/>
          <w:szCs w:val="28"/>
        </w:rPr>
        <w:t>,</w:t>
      </w:r>
      <w:r w:rsidR="00C44DDC" w:rsidRPr="002F7A50">
        <w:rPr>
          <w:rFonts w:ascii="Arial" w:hAnsi="Arial" w:cs="Arial"/>
          <w:color w:val="000000" w:themeColor="text1"/>
          <w:sz w:val="28"/>
          <w:szCs w:val="28"/>
        </w:rPr>
        <w:t xml:space="preserve"> </w:t>
      </w:r>
      <w:r>
        <w:rPr>
          <w:rFonts w:ascii="Arial" w:hAnsi="Arial" w:cs="Arial"/>
          <w:color w:val="000000" w:themeColor="text1"/>
          <w:sz w:val="28"/>
          <w:szCs w:val="28"/>
        </w:rPr>
        <w:t>a</w:t>
      </w:r>
      <w:r w:rsidR="00C44DDC" w:rsidRPr="002F7A50">
        <w:rPr>
          <w:rFonts w:ascii="Arial" w:hAnsi="Arial" w:cs="Arial"/>
          <w:color w:val="000000" w:themeColor="text1"/>
          <w:sz w:val="28"/>
          <w:szCs w:val="28"/>
        </w:rPr>
        <w:t>s a list with</w:t>
      </w:r>
      <w:r w:rsidR="00C44DDC" w:rsidRPr="00391225">
        <w:rPr>
          <w:rFonts w:ascii="Arial" w:hAnsi="Arial" w:cs="Arial"/>
          <w:color w:val="000000" w:themeColor="text1"/>
          <w:sz w:val="28"/>
          <w:szCs w:val="28"/>
        </w:rPr>
        <w:t xml:space="preserve"> double spaces or something, the four entries that have the partial word without the s in front.</w:t>
      </w:r>
    </w:p>
    <w:p w14:paraId="1A5DE8D0" w14:textId="77777777" w:rsidR="00D125E6" w:rsidRPr="00391225" w:rsidRDefault="00D125E6" w:rsidP="00615BD5">
      <w:pPr>
        <w:spacing w:before="80" w:after="120" w:line="240" w:lineRule="auto"/>
        <w:rPr>
          <w:rFonts w:ascii="Arial" w:hAnsi="Arial" w:cs="Arial"/>
          <w:color w:val="000000" w:themeColor="text1"/>
          <w:sz w:val="28"/>
          <w:szCs w:val="28"/>
        </w:rPr>
      </w:pPr>
    </w:p>
    <w:p w14:paraId="1FB92F95"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Debbie Gillespie  </w:t>
      </w:r>
    </w:p>
    <w:p w14:paraId="1E632D90"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Yeah, that's what I do only because you're giving a braille reader something that the print reader doesn't have. It's, you know, so I guess that's why they have the picture. But yeah, I probably wouldn't</w:t>
      </w:r>
      <w:r w:rsidR="002F7A50">
        <w:rPr>
          <w:rFonts w:ascii="Arial" w:hAnsi="Arial" w:cs="Arial"/>
          <w:color w:val="000000" w:themeColor="text1"/>
          <w:sz w:val="28"/>
          <w:szCs w:val="28"/>
        </w:rPr>
        <w:t xml:space="preserve">. </w:t>
      </w:r>
      <w:r w:rsidRPr="00391225">
        <w:rPr>
          <w:rFonts w:ascii="Arial" w:hAnsi="Arial" w:cs="Arial"/>
          <w:color w:val="000000" w:themeColor="text1"/>
          <w:sz w:val="28"/>
          <w:szCs w:val="28"/>
        </w:rPr>
        <w:t>Thanks for your clarification. My second question is,</w:t>
      </w:r>
      <w:r w:rsidR="002F7A50">
        <w:rPr>
          <w:rFonts w:ascii="Arial" w:hAnsi="Arial" w:cs="Arial"/>
          <w:color w:val="000000" w:themeColor="text1"/>
          <w:sz w:val="28"/>
          <w:szCs w:val="28"/>
        </w:rPr>
        <w:t xml:space="preserve"> </w:t>
      </w:r>
      <w:r w:rsidRPr="00391225">
        <w:rPr>
          <w:rFonts w:ascii="Arial" w:hAnsi="Arial" w:cs="Arial"/>
          <w:color w:val="000000" w:themeColor="text1"/>
          <w:sz w:val="28"/>
          <w:szCs w:val="28"/>
        </w:rPr>
        <w:t>while I said this</w:t>
      </w:r>
      <w:r w:rsidR="00595AB9">
        <w:rPr>
          <w:rFonts w:ascii="Arial" w:hAnsi="Arial" w:cs="Arial"/>
          <w:color w:val="000000" w:themeColor="text1"/>
          <w:sz w:val="28"/>
          <w:szCs w:val="28"/>
        </w:rPr>
        <w:t>,</w:t>
      </w:r>
      <w:r w:rsidRPr="00391225">
        <w:rPr>
          <w:rFonts w:ascii="Arial" w:hAnsi="Arial" w:cs="Arial"/>
          <w:color w:val="000000" w:themeColor="text1"/>
          <w:sz w:val="28"/>
          <w:szCs w:val="28"/>
        </w:rPr>
        <w:t xml:space="preserve"> my third question is regarding the </w:t>
      </w:r>
      <w:r w:rsidR="000C5F02" w:rsidRPr="00391225">
        <w:rPr>
          <w:rFonts w:ascii="Arial" w:hAnsi="Arial" w:cs="Arial"/>
          <w:color w:val="000000" w:themeColor="text1"/>
          <w:sz w:val="28"/>
          <w:szCs w:val="28"/>
        </w:rPr>
        <w:t xml:space="preserve">hundreds </w:t>
      </w:r>
      <w:r w:rsidRPr="00391225">
        <w:rPr>
          <w:rFonts w:ascii="Arial" w:hAnsi="Arial" w:cs="Arial"/>
          <w:color w:val="000000" w:themeColor="text1"/>
          <w:sz w:val="28"/>
          <w:szCs w:val="28"/>
        </w:rPr>
        <w:t>chart</w:t>
      </w:r>
      <w:r w:rsidR="00595AB9">
        <w:rPr>
          <w:rFonts w:ascii="Arial" w:hAnsi="Arial" w:cs="Arial"/>
          <w:color w:val="000000" w:themeColor="text1"/>
          <w:sz w:val="28"/>
          <w:szCs w:val="28"/>
        </w:rPr>
        <w:t>. Could you explain the</w:t>
      </w:r>
      <w:r w:rsidRPr="00391225">
        <w:rPr>
          <w:rFonts w:ascii="Arial" w:hAnsi="Arial" w:cs="Arial"/>
          <w:color w:val="000000" w:themeColor="text1"/>
          <w:sz w:val="28"/>
          <w:szCs w:val="28"/>
        </w:rPr>
        <w:t xml:space="preserve"> example on the </w:t>
      </w:r>
      <w:proofErr w:type="gramStart"/>
      <w:r w:rsidRPr="00391225">
        <w:rPr>
          <w:rFonts w:ascii="Arial" w:hAnsi="Arial" w:cs="Arial"/>
          <w:color w:val="000000" w:themeColor="text1"/>
          <w:sz w:val="28"/>
          <w:szCs w:val="28"/>
        </w:rPr>
        <w:t>left</w:t>
      </w:r>
      <w:r w:rsidR="00595AB9">
        <w:rPr>
          <w:rFonts w:ascii="Arial" w:hAnsi="Arial" w:cs="Arial"/>
          <w:color w:val="000000" w:themeColor="text1"/>
          <w:sz w:val="28"/>
          <w:szCs w:val="28"/>
        </w:rPr>
        <w:t xml:space="preserve"> h</w:t>
      </w:r>
      <w:r w:rsidRPr="00391225">
        <w:rPr>
          <w:rFonts w:ascii="Arial" w:hAnsi="Arial" w:cs="Arial"/>
          <w:color w:val="000000" w:themeColor="text1"/>
          <w:sz w:val="28"/>
          <w:szCs w:val="28"/>
        </w:rPr>
        <w:t>and</w:t>
      </w:r>
      <w:proofErr w:type="gramEnd"/>
      <w:r w:rsidRPr="00391225">
        <w:rPr>
          <w:rFonts w:ascii="Arial" w:hAnsi="Arial" w:cs="Arial"/>
          <w:color w:val="000000" w:themeColor="text1"/>
          <w:sz w:val="28"/>
          <w:szCs w:val="28"/>
        </w:rPr>
        <w:t xml:space="preserve"> side a little more clearly</w:t>
      </w:r>
      <w:r w:rsidR="00595AB9">
        <w:rPr>
          <w:rFonts w:ascii="Arial" w:hAnsi="Arial" w:cs="Arial"/>
          <w:color w:val="000000" w:themeColor="text1"/>
          <w:sz w:val="28"/>
          <w:szCs w:val="28"/>
        </w:rPr>
        <w:t>?</w:t>
      </w:r>
      <w:r w:rsidRPr="00391225">
        <w:rPr>
          <w:rFonts w:ascii="Arial" w:hAnsi="Arial" w:cs="Arial"/>
          <w:color w:val="000000" w:themeColor="text1"/>
          <w:sz w:val="28"/>
          <w:szCs w:val="28"/>
        </w:rPr>
        <w:t xml:space="preserve"> I </w:t>
      </w:r>
      <w:r w:rsidR="00595AB9">
        <w:rPr>
          <w:rFonts w:ascii="Arial" w:hAnsi="Arial" w:cs="Arial"/>
          <w:color w:val="000000" w:themeColor="text1"/>
          <w:sz w:val="28"/>
          <w:szCs w:val="28"/>
        </w:rPr>
        <w:t xml:space="preserve">am not sure </w:t>
      </w:r>
      <w:r w:rsidRPr="00391225">
        <w:rPr>
          <w:rFonts w:ascii="Arial" w:hAnsi="Arial" w:cs="Arial"/>
          <w:color w:val="000000" w:themeColor="text1"/>
          <w:sz w:val="28"/>
          <w:szCs w:val="28"/>
        </w:rPr>
        <w:t>understand the layout of the examples.</w:t>
      </w:r>
    </w:p>
    <w:p w14:paraId="5DD7BD42" w14:textId="77777777" w:rsidR="00D125E6" w:rsidRPr="00391225" w:rsidRDefault="00D125E6" w:rsidP="00615BD5">
      <w:pPr>
        <w:spacing w:before="80" w:after="120" w:line="240" w:lineRule="auto"/>
        <w:rPr>
          <w:rFonts w:ascii="Arial" w:hAnsi="Arial" w:cs="Arial"/>
          <w:color w:val="000000" w:themeColor="text1"/>
          <w:sz w:val="28"/>
          <w:szCs w:val="28"/>
        </w:rPr>
      </w:pPr>
    </w:p>
    <w:p w14:paraId="388485E9"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Bonnie Read  </w:t>
      </w:r>
    </w:p>
    <w:p w14:paraId="4F121BED" w14:textId="77777777" w:rsidR="00595AB9"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Okay, what I've done is I've given three different ways that are acceptable to do that hundreds chart. The first one, of course, was the tactile drawing. And then just on my slide presentation, there's two, and the one on the left is double spaced, and the one on the right is single spaced, this was just showing two different ways that you can do it without using a tactile drawing. And I just, it's on one slide. It's all it is. And so</w:t>
      </w:r>
      <w:r w:rsidR="00595AB9">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there's </w:t>
      </w:r>
      <w:r w:rsidR="00595AB9">
        <w:rPr>
          <w:rFonts w:ascii="Arial" w:hAnsi="Arial" w:cs="Arial"/>
          <w:color w:val="000000" w:themeColor="text1"/>
          <w:sz w:val="28"/>
          <w:szCs w:val="28"/>
        </w:rPr>
        <w:t xml:space="preserve">two </w:t>
      </w:r>
      <w:r w:rsidRPr="00391225">
        <w:rPr>
          <w:rFonts w:ascii="Arial" w:hAnsi="Arial" w:cs="Arial"/>
          <w:color w:val="000000" w:themeColor="text1"/>
          <w:sz w:val="28"/>
          <w:szCs w:val="28"/>
        </w:rPr>
        <w:t>samples on one slide</w:t>
      </w:r>
      <w:r w:rsidR="00595AB9">
        <w:rPr>
          <w:rFonts w:ascii="Arial" w:hAnsi="Arial" w:cs="Arial"/>
          <w:color w:val="000000" w:themeColor="text1"/>
          <w:sz w:val="28"/>
          <w:szCs w:val="28"/>
        </w:rPr>
        <w:t>;</w:t>
      </w:r>
      <w:r w:rsidR="00EB2E68">
        <w:rPr>
          <w:rFonts w:ascii="Arial" w:hAnsi="Arial" w:cs="Arial"/>
          <w:color w:val="000000" w:themeColor="text1"/>
          <w:sz w:val="28"/>
          <w:szCs w:val="28"/>
        </w:rPr>
        <w:t xml:space="preserve"> </w:t>
      </w:r>
      <w:r w:rsidRPr="00391225">
        <w:rPr>
          <w:rFonts w:ascii="Arial" w:hAnsi="Arial" w:cs="Arial"/>
          <w:color w:val="000000" w:themeColor="text1"/>
          <w:sz w:val="28"/>
          <w:szCs w:val="28"/>
        </w:rPr>
        <w:t>one</w:t>
      </w:r>
    </w:p>
    <w:p w14:paraId="04C63C9A"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 with double spacing, and one with single spacing.</w:t>
      </w:r>
    </w:p>
    <w:p w14:paraId="440F89D5" w14:textId="77777777" w:rsidR="00D125E6" w:rsidRPr="00391225" w:rsidRDefault="00D125E6" w:rsidP="00615BD5">
      <w:pPr>
        <w:spacing w:before="80" w:after="120" w:line="240" w:lineRule="auto"/>
        <w:rPr>
          <w:rFonts w:ascii="Arial" w:hAnsi="Arial" w:cs="Arial"/>
          <w:color w:val="000000" w:themeColor="text1"/>
          <w:sz w:val="28"/>
          <w:szCs w:val="28"/>
        </w:rPr>
      </w:pPr>
    </w:p>
    <w:p w14:paraId="23277876"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lastRenderedPageBreak/>
        <w:t xml:space="preserve">Debbie Gillespie  </w:t>
      </w:r>
    </w:p>
    <w:p w14:paraId="3C4516AB"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All right, and my last is strictly a comment. You can park it, guys, if you like, do you? I'm not an educator. But my question is, what about</w:t>
      </w:r>
      <w:r w:rsidR="00EB2E68">
        <w:rPr>
          <w:rFonts w:ascii="Arial" w:hAnsi="Arial" w:cs="Arial"/>
          <w:color w:val="000000" w:themeColor="text1"/>
          <w:sz w:val="28"/>
          <w:szCs w:val="28"/>
        </w:rPr>
        <w:t>, is</w:t>
      </w:r>
      <w:r w:rsidRPr="00391225">
        <w:rPr>
          <w:rFonts w:ascii="Arial" w:hAnsi="Arial" w:cs="Arial"/>
          <w:color w:val="000000" w:themeColor="text1"/>
          <w:sz w:val="28"/>
          <w:szCs w:val="28"/>
        </w:rPr>
        <w:t xml:space="preserve"> this designed for kids using a Perkins or hardcopy? Do you guys have kids that are using refreshable Braille devices? And these guidelines would work either way, except where you have to</w:t>
      </w:r>
      <w:r w:rsidR="00EB2E68">
        <w:rPr>
          <w:rFonts w:ascii="Arial" w:hAnsi="Arial" w:cs="Arial"/>
          <w:color w:val="000000" w:themeColor="text1"/>
          <w:sz w:val="28"/>
          <w:szCs w:val="28"/>
        </w:rPr>
        <w:t>,</w:t>
      </w:r>
      <w:r w:rsidRPr="00391225">
        <w:rPr>
          <w:rFonts w:ascii="Arial" w:hAnsi="Arial" w:cs="Arial"/>
          <w:color w:val="000000" w:themeColor="text1"/>
          <w:sz w:val="28"/>
          <w:szCs w:val="28"/>
        </w:rPr>
        <w:t xml:space="preserve"> in one, even though they would insert the answers</w:t>
      </w:r>
      <w:r w:rsidR="00EB2E68">
        <w:rPr>
          <w:rFonts w:ascii="Arial" w:hAnsi="Arial" w:cs="Arial"/>
          <w:color w:val="000000" w:themeColor="text1"/>
          <w:sz w:val="28"/>
          <w:szCs w:val="28"/>
        </w:rPr>
        <w:t xml:space="preserve">. </w:t>
      </w:r>
      <w:proofErr w:type="gramStart"/>
      <w:r w:rsidR="00EB2E68">
        <w:rPr>
          <w:rFonts w:ascii="Arial" w:hAnsi="Arial" w:cs="Arial"/>
          <w:color w:val="000000" w:themeColor="text1"/>
          <w:sz w:val="28"/>
          <w:szCs w:val="28"/>
        </w:rPr>
        <w:t>S</w:t>
      </w:r>
      <w:r w:rsidRPr="00391225">
        <w:rPr>
          <w:rFonts w:ascii="Arial" w:hAnsi="Arial" w:cs="Arial"/>
          <w:color w:val="000000" w:themeColor="text1"/>
          <w:sz w:val="28"/>
          <w:szCs w:val="28"/>
        </w:rPr>
        <w:t>o</w:t>
      </w:r>
      <w:proofErr w:type="gramEnd"/>
      <w:r w:rsidRPr="00391225">
        <w:rPr>
          <w:rFonts w:ascii="Arial" w:hAnsi="Arial" w:cs="Arial"/>
          <w:color w:val="000000" w:themeColor="text1"/>
          <w:sz w:val="28"/>
          <w:szCs w:val="28"/>
        </w:rPr>
        <w:t xml:space="preserve"> my concern is all the extra spacing. If you're using a Braille device, it takes up precious real estate</w:t>
      </w:r>
      <w:r w:rsidR="00EB2E68">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EB2E68">
        <w:rPr>
          <w:rFonts w:ascii="Arial" w:hAnsi="Arial" w:cs="Arial"/>
          <w:color w:val="000000" w:themeColor="text1"/>
          <w:sz w:val="28"/>
          <w:szCs w:val="28"/>
        </w:rPr>
        <w:t>B</w:t>
      </w:r>
      <w:r w:rsidRPr="00391225">
        <w:rPr>
          <w:rFonts w:ascii="Arial" w:hAnsi="Arial" w:cs="Arial"/>
          <w:color w:val="000000" w:themeColor="text1"/>
          <w:sz w:val="28"/>
          <w:szCs w:val="28"/>
        </w:rPr>
        <w:t>ut you can park that comment somewhere, if you don't want to address it now. I'm fine with that.</w:t>
      </w:r>
    </w:p>
    <w:p w14:paraId="418362C1" w14:textId="77777777" w:rsidR="00D125E6" w:rsidRPr="00391225" w:rsidRDefault="00D125E6" w:rsidP="00615BD5">
      <w:pPr>
        <w:spacing w:before="80" w:after="120" w:line="240" w:lineRule="auto"/>
        <w:rPr>
          <w:rFonts w:ascii="Arial" w:hAnsi="Arial" w:cs="Arial"/>
          <w:color w:val="000000" w:themeColor="text1"/>
          <w:sz w:val="28"/>
          <w:szCs w:val="28"/>
        </w:rPr>
      </w:pPr>
    </w:p>
    <w:p w14:paraId="68706EA3"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Bonnie Read  </w:t>
      </w:r>
    </w:p>
    <w:p w14:paraId="3C514BF7" w14:textId="77777777" w:rsidR="00EB2E68"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Yeah. Again, one has to remember that with all these guidelines, if you know the student, and you know what system of work they're working with, like what devices they're working with, things can be adapted to suit that. </w:t>
      </w:r>
    </w:p>
    <w:p w14:paraId="15DC1A06" w14:textId="77777777" w:rsidR="000C5F02"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Okay, so fewer lines</w:t>
      </w:r>
      <w:r w:rsidR="000C5F02" w:rsidRPr="00391225">
        <w:rPr>
          <w:rFonts w:ascii="Arial" w:hAnsi="Arial" w:cs="Arial"/>
          <w:color w:val="000000" w:themeColor="text1"/>
          <w:sz w:val="28"/>
          <w:szCs w:val="28"/>
        </w:rPr>
        <w:t>;</w:t>
      </w:r>
      <w:r w:rsidRPr="00391225">
        <w:rPr>
          <w:rFonts w:ascii="Arial" w:hAnsi="Arial" w:cs="Arial"/>
          <w:color w:val="000000" w:themeColor="text1"/>
          <w:sz w:val="28"/>
          <w:szCs w:val="28"/>
        </w:rPr>
        <w:t xml:space="preserve"> fewer blank lines, and more blank lines can be added or subtracted, depending on</w:t>
      </w:r>
      <w:r w:rsidR="00EB2E68">
        <w:rPr>
          <w:rFonts w:ascii="Arial" w:hAnsi="Arial" w:cs="Arial"/>
          <w:color w:val="000000" w:themeColor="text1"/>
          <w:sz w:val="28"/>
          <w:szCs w:val="28"/>
        </w:rPr>
        <w:t xml:space="preserve">; </w:t>
      </w:r>
      <w:r w:rsidRPr="00391225">
        <w:rPr>
          <w:rFonts w:ascii="Arial" w:hAnsi="Arial" w:cs="Arial"/>
          <w:color w:val="000000" w:themeColor="text1"/>
          <w:sz w:val="28"/>
          <w:szCs w:val="28"/>
        </w:rPr>
        <w:t>if you know the student</w:t>
      </w:r>
      <w:r w:rsidR="00EB2E68">
        <w:rPr>
          <w:rFonts w:ascii="Arial" w:hAnsi="Arial" w:cs="Arial"/>
          <w:color w:val="000000" w:themeColor="text1"/>
          <w:sz w:val="28"/>
          <w:szCs w:val="28"/>
        </w:rPr>
        <w:t>’s</w:t>
      </w:r>
      <w:r w:rsidRPr="00391225">
        <w:rPr>
          <w:rFonts w:ascii="Arial" w:hAnsi="Arial" w:cs="Arial"/>
          <w:color w:val="000000" w:themeColor="text1"/>
          <w:sz w:val="28"/>
          <w:szCs w:val="28"/>
        </w:rPr>
        <w:t xml:space="preserve"> process, then you can adapt it to the student. </w:t>
      </w:r>
    </w:p>
    <w:p w14:paraId="37DF231C"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The only ones that you have to be a little more rigid with are the ones that are actually being produced, bound, catalogued and put into circulation as a textbook </w:t>
      </w:r>
      <w:r w:rsidR="00EB2E68">
        <w:rPr>
          <w:rFonts w:ascii="Arial" w:hAnsi="Arial" w:cs="Arial"/>
          <w:color w:val="000000" w:themeColor="text1"/>
          <w:sz w:val="28"/>
          <w:szCs w:val="28"/>
        </w:rPr>
        <w:t xml:space="preserve">for </w:t>
      </w:r>
      <w:r w:rsidRPr="00391225">
        <w:rPr>
          <w:rFonts w:ascii="Arial" w:hAnsi="Arial" w:cs="Arial"/>
          <w:color w:val="000000" w:themeColor="text1"/>
          <w:sz w:val="28"/>
          <w:szCs w:val="28"/>
        </w:rPr>
        <w:t>example</w:t>
      </w:r>
      <w:r w:rsidR="00EB2E68">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EB2E68">
        <w:rPr>
          <w:rFonts w:ascii="Arial" w:hAnsi="Arial" w:cs="Arial"/>
          <w:color w:val="000000" w:themeColor="text1"/>
          <w:sz w:val="28"/>
          <w:szCs w:val="28"/>
        </w:rPr>
        <w:t>B</w:t>
      </w:r>
      <w:r w:rsidRPr="00391225">
        <w:rPr>
          <w:rFonts w:ascii="Arial" w:hAnsi="Arial" w:cs="Arial"/>
          <w:color w:val="000000" w:themeColor="text1"/>
          <w:sz w:val="28"/>
          <w:szCs w:val="28"/>
        </w:rPr>
        <w:t>ut certainly, for any in</w:t>
      </w:r>
      <w:r w:rsidR="00EB2E68">
        <w:rPr>
          <w:rFonts w:ascii="Arial" w:hAnsi="Arial" w:cs="Arial"/>
          <w:color w:val="000000" w:themeColor="text1"/>
          <w:sz w:val="28"/>
          <w:szCs w:val="28"/>
        </w:rPr>
        <w:t>-</w:t>
      </w:r>
      <w:r w:rsidRPr="00391225">
        <w:rPr>
          <w:rFonts w:ascii="Arial" w:hAnsi="Arial" w:cs="Arial"/>
          <w:color w:val="000000" w:themeColor="text1"/>
          <w:sz w:val="28"/>
          <w:szCs w:val="28"/>
        </w:rPr>
        <w:t>house work with a student, you can certainly adapt things to suit their technology or their skill level or whatever.</w:t>
      </w:r>
    </w:p>
    <w:p w14:paraId="0652B53A" w14:textId="77777777" w:rsidR="00D125E6" w:rsidRPr="00391225" w:rsidRDefault="00D125E6" w:rsidP="00615BD5">
      <w:pPr>
        <w:spacing w:before="80" w:after="120" w:line="240" w:lineRule="auto"/>
        <w:rPr>
          <w:rFonts w:ascii="Arial" w:hAnsi="Arial" w:cs="Arial"/>
          <w:color w:val="000000" w:themeColor="text1"/>
          <w:sz w:val="28"/>
          <w:szCs w:val="28"/>
        </w:rPr>
      </w:pPr>
    </w:p>
    <w:p w14:paraId="2DFF338F"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Debbie Gillespie  </w:t>
      </w:r>
    </w:p>
    <w:p w14:paraId="3269C559" w14:textId="77777777" w:rsidR="00D125E6" w:rsidRPr="00391225" w:rsidRDefault="00480874" w:rsidP="00615BD5">
      <w:pPr>
        <w:spacing w:before="80" w:after="120" w:line="240" w:lineRule="auto"/>
        <w:rPr>
          <w:rFonts w:ascii="Arial" w:hAnsi="Arial" w:cs="Arial"/>
          <w:color w:val="000000" w:themeColor="text1"/>
          <w:sz w:val="28"/>
          <w:szCs w:val="28"/>
        </w:rPr>
      </w:pPr>
      <w:r>
        <w:rPr>
          <w:rFonts w:ascii="Arial" w:hAnsi="Arial" w:cs="Arial"/>
          <w:color w:val="000000" w:themeColor="text1"/>
          <w:sz w:val="28"/>
          <w:szCs w:val="28"/>
        </w:rPr>
        <w:t>Do</w:t>
      </w:r>
      <w:r w:rsidR="00C44DDC" w:rsidRPr="00391225">
        <w:rPr>
          <w:rFonts w:ascii="Arial" w:hAnsi="Arial" w:cs="Arial"/>
          <w:color w:val="000000" w:themeColor="text1"/>
          <w:sz w:val="28"/>
          <w:szCs w:val="28"/>
        </w:rPr>
        <w:t xml:space="preserve"> they have technology</w:t>
      </w:r>
      <w:r>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I mean, I'm not an educator. </w:t>
      </w:r>
      <w:proofErr w:type="gramStart"/>
      <w:r w:rsidR="00C44DDC" w:rsidRPr="00391225">
        <w:rPr>
          <w:rFonts w:ascii="Arial" w:hAnsi="Arial" w:cs="Arial"/>
          <w:color w:val="000000" w:themeColor="text1"/>
          <w:sz w:val="28"/>
          <w:szCs w:val="28"/>
        </w:rPr>
        <w:t>So</w:t>
      </w:r>
      <w:proofErr w:type="gramEnd"/>
      <w:r w:rsidR="00C44DDC" w:rsidRPr="00391225">
        <w:rPr>
          <w:rFonts w:ascii="Arial" w:hAnsi="Arial" w:cs="Arial"/>
          <w:color w:val="000000" w:themeColor="text1"/>
          <w:sz w:val="28"/>
          <w:szCs w:val="28"/>
        </w:rPr>
        <w:t xml:space="preserve"> I can just ask the general educators</w:t>
      </w:r>
      <w:r>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w:t>
      </w:r>
      <w:r>
        <w:rPr>
          <w:rFonts w:ascii="Arial" w:hAnsi="Arial" w:cs="Arial"/>
          <w:color w:val="000000" w:themeColor="text1"/>
          <w:sz w:val="28"/>
          <w:szCs w:val="28"/>
        </w:rPr>
        <w:t>are</w:t>
      </w:r>
      <w:r w:rsidR="00C44DDC" w:rsidRPr="00391225">
        <w:rPr>
          <w:rFonts w:ascii="Arial" w:hAnsi="Arial" w:cs="Arial"/>
          <w:color w:val="000000" w:themeColor="text1"/>
          <w:sz w:val="28"/>
          <w:szCs w:val="28"/>
        </w:rPr>
        <w:t xml:space="preserve"> our kids using technology at this time</w:t>
      </w:r>
      <w:r>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at that age, </w:t>
      </w:r>
      <w:r>
        <w:rPr>
          <w:rFonts w:ascii="Arial" w:hAnsi="Arial" w:cs="Arial"/>
          <w:color w:val="000000" w:themeColor="text1"/>
          <w:sz w:val="28"/>
          <w:szCs w:val="28"/>
        </w:rPr>
        <w:t>or a</w:t>
      </w:r>
      <w:r w:rsidR="00C44DDC" w:rsidRPr="00391225">
        <w:rPr>
          <w:rFonts w:ascii="Arial" w:hAnsi="Arial" w:cs="Arial"/>
          <w:color w:val="000000" w:themeColor="text1"/>
          <w:sz w:val="28"/>
          <w:szCs w:val="28"/>
        </w:rPr>
        <w:t>re they getting that later on in schools, in your experience?</w:t>
      </w:r>
    </w:p>
    <w:p w14:paraId="1EC4BD5A" w14:textId="77777777" w:rsidR="00D125E6" w:rsidRPr="00391225" w:rsidRDefault="00D125E6" w:rsidP="00615BD5">
      <w:pPr>
        <w:spacing w:before="80" w:after="120" w:line="240" w:lineRule="auto"/>
        <w:rPr>
          <w:rFonts w:ascii="Arial" w:hAnsi="Arial" w:cs="Arial"/>
          <w:color w:val="000000" w:themeColor="text1"/>
          <w:sz w:val="28"/>
          <w:szCs w:val="28"/>
        </w:rPr>
      </w:pPr>
    </w:p>
    <w:p w14:paraId="7CA0ED40"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Bonnie Read  </w:t>
      </w:r>
    </w:p>
    <w:p w14:paraId="44BA9BFF"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Maybe have somebody else</w:t>
      </w:r>
      <w:r w:rsidR="00480874">
        <w:rPr>
          <w:rFonts w:ascii="Arial" w:hAnsi="Arial" w:cs="Arial"/>
          <w:color w:val="000000" w:themeColor="text1"/>
          <w:sz w:val="28"/>
          <w:szCs w:val="28"/>
        </w:rPr>
        <w:t>,</w:t>
      </w:r>
      <w:r w:rsidRPr="00391225">
        <w:rPr>
          <w:rFonts w:ascii="Arial" w:hAnsi="Arial" w:cs="Arial"/>
          <w:color w:val="000000" w:themeColor="text1"/>
          <w:sz w:val="28"/>
          <w:szCs w:val="28"/>
        </w:rPr>
        <w:t xml:space="preserve"> one of the participants answer that I've not? I never I haven't worked in this classroom for 30 years.</w:t>
      </w:r>
    </w:p>
    <w:p w14:paraId="45FF6745" w14:textId="77777777" w:rsidR="00D125E6" w:rsidRPr="00391225" w:rsidRDefault="00D125E6" w:rsidP="00615BD5">
      <w:pPr>
        <w:spacing w:before="80" w:after="120" w:line="240" w:lineRule="auto"/>
        <w:rPr>
          <w:rFonts w:ascii="Arial" w:hAnsi="Arial" w:cs="Arial"/>
          <w:color w:val="000000" w:themeColor="text1"/>
          <w:sz w:val="28"/>
          <w:szCs w:val="28"/>
        </w:rPr>
      </w:pPr>
    </w:p>
    <w:p w14:paraId="72298F8A"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Debbie Gillespie  </w:t>
      </w:r>
    </w:p>
    <w:p w14:paraId="3F749A4B"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lastRenderedPageBreak/>
        <w:t xml:space="preserve">All right. Well, we </w:t>
      </w:r>
      <w:r w:rsidR="00480874">
        <w:rPr>
          <w:rFonts w:ascii="Arial" w:hAnsi="Arial" w:cs="Arial"/>
          <w:color w:val="000000" w:themeColor="text1"/>
          <w:sz w:val="28"/>
          <w:szCs w:val="28"/>
        </w:rPr>
        <w:t xml:space="preserve">won’t </w:t>
      </w:r>
      <w:r w:rsidRPr="00391225">
        <w:rPr>
          <w:rFonts w:ascii="Arial" w:hAnsi="Arial" w:cs="Arial"/>
          <w:color w:val="000000" w:themeColor="text1"/>
          <w:sz w:val="28"/>
          <w:szCs w:val="28"/>
        </w:rPr>
        <w:t>take it now. If someone wants to answer it later. That's great. I'm finish</w:t>
      </w:r>
      <w:r w:rsidR="00480874">
        <w:rPr>
          <w:rFonts w:ascii="Arial" w:hAnsi="Arial" w:cs="Arial"/>
          <w:color w:val="000000" w:themeColor="text1"/>
          <w:sz w:val="28"/>
          <w:szCs w:val="28"/>
        </w:rPr>
        <w:t>ed.</w:t>
      </w:r>
      <w:r w:rsidRPr="00391225">
        <w:rPr>
          <w:rFonts w:ascii="Arial" w:hAnsi="Arial" w:cs="Arial"/>
          <w:color w:val="000000" w:themeColor="text1"/>
          <w:sz w:val="28"/>
          <w:szCs w:val="28"/>
        </w:rPr>
        <w:t xml:space="preserve"> Thank you very much for your presentation, and Natalie for allowing me to ask my questions.</w:t>
      </w:r>
    </w:p>
    <w:p w14:paraId="774FFE24" w14:textId="77777777" w:rsidR="00D125E6" w:rsidRPr="00391225" w:rsidRDefault="00D125E6" w:rsidP="00615BD5">
      <w:pPr>
        <w:spacing w:before="80" w:after="120" w:line="240" w:lineRule="auto"/>
        <w:rPr>
          <w:rFonts w:ascii="Arial" w:hAnsi="Arial" w:cs="Arial"/>
          <w:color w:val="000000" w:themeColor="text1"/>
          <w:sz w:val="28"/>
          <w:szCs w:val="28"/>
        </w:rPr>
      </w:pPr>
    </w:p>
    <w:p w14:paraId="52D5B58B"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Anthony Tibbs  </w:t>
      </w:r>
    </w:p>
    <w:p w14:paraId="6BA2891C"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Thanks, Debbie. I think </w:t>
      </w:r>
      <w:proofErr w:type="gramStart"/>
      <w:r w:rsidRPr="00391225">
        <w:rPr>
          <w:rFonts w:ascii="Arial" w:hAnsi="Arial" w:cs="Arial"/>
          <w:color w:val="000000" w:themeColor="text1"/>
          <w:sz w:val="28"/>
          <w:szCs w:val="28"/>
        </w:rPr>
        <w:t>next</w:t>
      </w:r>
      <w:proofErr w:type="gramEnd"/>
      <w:r w:rsidRPr="00391225">
        <w:rPr>
          <w:rFonts w:ascii="Arial" w:hAnsi="Arial" w:cs="Arial"/>
          <w:color w:val="000000" w:themeColor="text1"/>
          <w:sz w:val="28"/>
          <w:szCs w:val="28"/>
        </w:rPr>
        <w:t xml:space="preserve"> we have </w:t>
      </w:r>
      <w:r w:rsidR="000C5F02" w:rsidRPr="00391225">
        <w:rPr>
          <w:rFonts w:ascii="Arial" w:hAnsi="Arial" w:cs="Arial"/>
          <w:color w:val="000000" w:themeColor="text1"/>
          <w:sz w:val="28"/>
          <w:szCs w:val="28"/>
        </w:rPr>
        <w:t>Peg</w:t>
      </w:r>
      <w:r w:rsidRPr="00391225">
        <w:rPr>
          <w:rFonts w:ascii="Arial" w:hAnsi="Arial" w:cs="Arial"/>
          <w:color w:val="000000" w:themeColor="text1"/>
          <w:sz w:val="28"/>
          <w:szCs w:val="28"/>
        </w:rPr>
        <w:t xml:space="preserve">, I see your hand. </w:t>
      </w:r>
    </w:p>
    <w:p w14:paraId="5572DB6D" w14:textId="77777777" w:rsidR="00D125E6" w:rsidRPr="00391225" w:rsidRDefault="00D125E6" w:rsidP="00615BD5">
      <w:pPr>
        <w:spacing w:before="80" w:after="120" w:line="240" w:lineRule="auto"/>
        <w:rPr>
          <w:rFonts w:ascii="Arial" w:hAnsi="Arial" w:cs="Arial"/>
          <w:color w:val="000000" w:themeColor="text1"/>
          <w:sz w:val="28"/>
          <w:szCs w:val="28"/>
        </w:rPr>
      </w:pPr>
    </w:p>
    <w:p w14:paraId="3258BFF0"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Peg Mercer  </w:t>
      </w:r>
    </w:p>
    <w:p w14:paraId="11C81DC7" w14:textId="77777777" w:rsidR="00D125E6" w:rsidRPr="00391225" w:rsidRDefault="00E37E68"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w:t>
      </w:r>
      <w:r w:rsidR="00C44DDC" w:rsidRPr="00391225">
        <w:rPr>
          <w:rFonts w:ascii="Arial" w:hAnsi="Arial" w:cs="Arial"/>
          <w:color w:val="000000" w:themeColor="text1"/>
          <w:sz w:val="28"/>
          <w:szCs w:val="28"/>
        </w:rPr>
        <w:t>hank you very much for this great presentation</w:t>
      </w:r>
      <w:r w:rsidR="00480874">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Bonnie, it's been really good. Just a very basic question. And this may be reflected in the examples of course, but early on</w:t>
      </w:r>
      <w:r w:rsidR="00480874">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 xml:space="preserve">when you talked about the vowels, </w:t>
      </w:r>
      <w:r w:rsidRPr="00391225">
        <w:rPr>
          <w:rFonts w:ascii="Arial" w:hAnsi="Arial" w:cs="Arial"/>
          <w:color w:val="000000" w:themeColor="text1"/>
          <w:sz w:val="28"/>
          <w:szCs w:val="28"/>
        </w:rPr>
        <w:t>A-E-I-O-</w:t>
      </w:r>
      <w:proofErr w:type="gramStart"/>
      <w:r w:rsidRPr="00391225">
        <w:rPr>
          <w:rFonts w:ascii="Arial" w:hAnsi="Arial" w:cs="Arial"/>
          <w:color w:val="000000" w:themeColor="text1"/>
          <w:sz w:val="28"/>
          <w:szCs w:val="28"/>
        </w:rPr>
        <w:t>U</w:t>
      </w:r>
      <w:r w:rsidR="00480874">
        <w:rPr>
          <w:rFonts w:ascii="Arial" w:hAnsi="Arial" w:cs="Arial"/>
          <w:color w:val="000000" w:themeColor="text1"/>
          <w:sz w:val="28"/>
          <w:szCs w:val="28"/>
        </w:rPr>
        <w:t>;</w:t>
      </w:r>
      <w:r w:rsidRPr="00391225">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and</w:t>
      </w:r>
      <w:proofErr w:type="gramEnd"/>
      <w:r w:rsidR="00C44DDC" w:rsidRPr="00391225">
        <w:rPr>
          <w:rFonts w:ascii="Arial" w:hAnsi="Arial" w:cs="Arial"/>
          <w:color w:val="000000" w:themeColor="text1"/>
          <w:sz w:val="28"/>
          <w:szCs w:val="28"/>
        </w:rPr>
        <w:t xml:space="preserve"> that normally you wouldn't have a g</w:t>
      </w:r>
      <w:r w:rsidRPr="00391225">
        <w:rPr>
          <w:rFonts w:ascii="Arial" w:hAnsi="Arial" w:cs="Arial"/>
          <w:color w:val="000000" w:themeColor="text1"/>
          <w:sz w:val="28"/>
          <w:szCs w:val="28"/>
        </w:rPr>
        <w:t xml:space="preserve">rade </w:t>
      </w:r>
      <w:r w:rsidR="00C44DDC" w:rsidRPr="00391225">
        <w:rPr>
          <w:rFonts w:ascii="Arial" w:hAnsi="Arial" w:cs="Arial"/>
          <w:color w:val="000000" w:themeColor="text1"/>
          <w:sz w:val="28"/>
          <w:szCs w:val="28"/>
        </w:rPr>
        <w:t xml:space="preserve">one indicator before the vowels </w:t>
      </w:r>
      <w:r w:rsidR="00480874">
        <w:rPr>
          <w:rFonts w:ascii="Arial" w:hAnsi="Arial" w:cs="Arial"/>
          <w:color w:val="000000" w:themeColor="text1"/>
          <w:sz w:val="28"/>
          <w:szCs w:val="28"/>
        </w:rPr>
        <w:t xml:space="preserve">A </w:t>
      </w:r>
      <w:r w:rsidR="00C44DDC" w:rsidRPr="00391225">
        <w:rPr>
          <w:rFonts w:ascii="Arial" w:hAnsi="Arial" w:cs="Arial"/>
          <w:color w:val="000000" w:themeColor="text1"/>
          <w:sz w:val="28"/>
          <w:szCs w:val="28"/>
        </w:rPr>
        <w:t>and O</w:t>
      </w:r>
      <w:r w:rsidR="00480874">
        <w:rPr>
          <w:rFonts w:ascii="Arial" w:hAnsi="Arial" w:cs="Arial"/>
          <w:color w:val="000000" w:themeColor="text1"/>
          <w:sz w:val="28"/>
          <w:szCs w:val="28"/>
        </w:rPr>
        <w:t>, and</w:t>
      </w:r>
      <w:r w:rsidR="00C44DDC" w:rsidRPr="00391225">
        <w:rPr>
          <w:rFonts w:ascii="Arial" w:hAnsi="Arial" w:cs="Arial"/>
          <w:color w:val="000000" w:themeColor="text1"/>
          <w:sz w:val="28"/>
          <w:szCs w:val="28"/>
        </w:rPr>
        <w:t xml:space="preserve"> </w:t>
      </w:r>
      <w:r w:rsidR="00480874">
        <w:rPr>
          <w:rFonts w:ascii="Arial" w:hAnsi="Arial" w:cs="Arial"/>
          <w:color w:val="000000" w:themeColor="text1"/>
          <w:sz w:val="28"/>
          <w:szCs w:val="28"/>
        </w:rPr>
        <w:t>I</w:t>
      </w:r>
      <w:r w:rsidR="00C44DDC" w:rsidRPr="00391225">
        <w:rPr>
          <w:rFonts w:ascii="Arial" w:hAnsi="Arial" w:cs="Arial"/>
          <w:color w:val="000000" w:themeColor="text1"/>
          <w:sz w:val="28"/>
          <w:szCs w:val="28"/>
        </w:rPr>
        <w:t>. I'm just wondering for consistency, how is that represented? Do you have a Braille indicator? Gr</w:t>
      </w:r>
      <w:r w:rsidRPr="00391225">
        <w:rPr>
          <w:rFonts w:ascii="Arial" w:hAnsi="Arial" w:cs="Arial"/>
          <w:color w:val="000000" w:themeColor="text1"/>
          <w:sz w:val="28"/>
          <w:szCs w:val="28"/>
        </w:rPr>
        <w:t>ade</w:t>
      </w:r>
      <w:r w:rsidR="00C44DDC" w:rsidRPr="00391225">
        <w:rPr>
          <w:rFonts w:ascii="Arial" w:hAnsi="Arial" w:cs="Arial"/>
          <w:color w:val="000000" w:themeColor="text1"/>
          <w:sz w:val="28"/>
          <w:szCs w:val="28"/>
        </w:rPr>
        <w:t xml:space="preserve"> </w:t>
      </w:r>
      <w:r w:rsidRPr="00391225">
        <w:rPr>
          <w:rFonts w:ascii="Arial" w:hAnsi="Arial" w:cs="Arial"/>
          <w:color w:val="000000" w:themeColor="text1"/>
          <w:sz w:val="28"/>
          <w:szCs w:val="28"/>
        </w:rPr>
        <w:t>o</w:t>
      </w:r>
      <w:r w:rsidR="00C44DDC" w:rsidRPr="00391225">
        <w:rPr>
          <w:rFonts w:ascii="Arial" w:hAnsi="Arial" w:cs="Arial"/>
          <w:color w:val="000000" w:themeColor="text1"/>
          <w:sz w:val="28"/>
          <w:szCs w:val="28"/>
        </w:rPr>
        <w:t>ne indicator</w:t>
      </w:r>
      <w:r w:rsidR="00480874">
        <w:rPr>
          <w:rFonts w:ascii="Arial" w:hAnsi="Arial" w:cs="Arial"/>
          <w:color w:val="000000" w:themeColor="text1"/>
          <w:sz w:val="28"/>
          <w:szCs w:val="28"/>
        </w:rPr>
        <w:t>, a</w:t>
      </w:r>
      <w:r w:rsidR="00C44DDC" w:rsidRPr="00391225">
        <w:rPr>
          <w:rFonts w:ascii="Arial" w:hAnsi="Arial" w:cs="Arial"/>
          <w:color w:val="000000" w:themeColor="text1"/>
          <w:sz w:val="28"/>
          <w:szCs w:val="28"/>
        </w:rPr>
        <w:t xml:space="preserve"> word indicator before that series of vowels</w:t>
      </w:r>
      <w:r w:rsidR="00480874">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w:t>
      </w:r>
      <w:r w:rsidR="00480874">
        <w:rPr>
          <w:rFonts w:ascii="Arial" w:hAnsi="Arial" w:cs="Arial"/>
          <w:color w:val="000000" w:themeColor="text1"/>
          <w:sz w:val="28"/>
          <w:szCs w:val="28"/>
        </w:rPr>
        <w:t>H</w:t>
      </w:r>
      <w:r w:rsidR="00C44DDC" w:rsidRPr="00391225">
        <w:rPr>
          <w:rFonts w:ascii="Arial" w:hAnsi="Arial" w:cs="Arial"/>
          <w:color w:val="000000" w:themeColor="text1"/>
          <w:sz w:val="28"/>
          <w:szCs w:val="28"/>
        </w:rPr>
        <w:t>ow are they represented?</w:t>
      </w:r>
    </w:p>
    <w:p w14:paraId="452B08A0" w14:textId="77777777" w:rsidR="00D125E6" w:rsidRPr="00391225" w:rsidRDefault="00D125E6" w:rsidP="00615BD5">
      <w:pPr>
        <w:spacing w:before="80" w:after="120" w:line="240" w:lineRule="auto"/>
        <w:rPr>
          <w:rFonts w:ascii="Arial" w:hAnsi="Arial" w:cs="Arial"/>
          <w:color w:val="000000" w:themeColor="text1"/>
          <w:sz w:val="28"/>
          <w:szCs w:val="28"/>
        </w:rPr>
      </w:pPr>
    </w:p>
    <w:p w14:paraId="1EF6B7D8"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Bonnie Read  </w:t>
      </w:r>
    </w:p>
    <w:p w14:paraId="79F7AB83"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We indicated them each individually. So</w:t>
      </w:r>
      <w:r w:rsidR="00480874">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there would be no indicator before the a i or </w:t>
      </w:r>
      <w:r w:rsidR="00E37E68" w:rsidRPr="00391225">
        <w:rPr>
          <w:rFonts w:ascii="Arial" w:hAnsi="Arial" w:cs="Arial"/>
          <w:color w:val="000000" w:themeColor="text1"/>
          <w:sz w:val="28"/>
          <w:szCs w:val="28"/>
        </w:rPr>
        <w:t>o</w:t>
      </w:r>
      <w:r w:rsidRPr="00391225">
        <w:rPr>
          <w:rFonts w:ascii="Arial" w:hAnsi="Arial" w:cs="Arial"/>
          <w:color w:val="000000" w:themeColor="text1"/>
          <w:sz w:val="28"/>
          <w:szCs w:val="28"/>
        </w:rPr>
        <w:t>. And then we have a grade one indicator before the E and the U.</w:t>
      </w:r>
    </w:p>
    <w:p w14:paraId="2D7BBCD3" w14:textId="77777777" w:rsidR="00D125E6" w:rsidRPr="00391225" w:rsidRDefault="00D125E6" w:rsidP="00615BD5">
      <w:pPr>
        <w:spacing w:before="80" w:after="120" w:line="240" w:lineRule="auto"/>
        <w:rPr>
          <w:rFonts w:ascii="Arial" w:hAnsi="Arial" w:cs="Arial"/>
          <w:color w:val="000000" w:themeColor="text1"/>
          <w:sz w:val="28"/>
          <w:szCs w:val="28"/>
        </w:rPr>
      </w:pPr>
    </w:p>
    <w:p w14:paraId="7F07A46B"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Peg Mercer  </w:t>
      </w:r>
    </w:p>
    <w:p w14:paraId="633B9ECC"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 xml:space="preserve">Okay, so </w:t>
      </w:r>
      <w:r w:rsidR="00480874">
        <w:rPr>
          <w:rFonts w:ascii="Arial" w:hAnsi="Arial" w:cs="Arial"/>
          <w:color w:val="000000" w:themeColor="text1"/>
          <w:sz w:val="28"/>
          <w:szCs w:val="28"/>
        </w:rPr>
        <w:t>now</w:t>
      </w:r>
      <w:r w:rsidRPr="00391225">
        <w:rPr>
          <w:rFonts w:ascii="Arial" w:hAnsi="Arial" w:cs="Arial"/>
          <w:color w:val="000000" w:themeColor="text1"/>
          <w:sz w:val="28"/>
          <w:szCs w:val="28"/>
        </w:rPr>
        <w:t xml:space="preserve"> the vowels</w:t>
      </w:r>
      <w:r w:rsidR="00480874">
        <w:rPr>
          <w:rFonts w:ascii="Arial" w:hAnsi="Arial" w:cs="Arial"/>
          <w:color w:val="000000" w:themeColor="text1"/>
          <w:sz w:val="28"/>
          <w:szCs w:val="28"/>
        </w:rPr>
        <w:t xml:space="preserve">, ‘a’, </w:t>
      </w:r>
      <w:r w:rsidRPr="00391225">
        <w:rPr>
          <w:rFonts w:ascii="Arial" w:hAnsi="Arial" w:cs="Arial"/>
          <w:color w:val="000000" w:themeColor="text1"/>
          <w:sz w:val="28"/>
          <w:szCs w:val="28"/>
        </w:rPr>
        <w:t xml:space="preserve">so the word </w:t>
      </w:r>
      <w:r w:rsidR="00480874">
        <w:rPr>
          <w:rFonts w:ascii="Arial" w:hAnsi="Arial" w:cs="Arial"/>
          <w:color w:val="000000" w:themeColor="text1"/>
          <w:sz w:val="28"/>
          <w:szCs w:val="28"/>
        </w:rPr>
        <w:t xml:space="preserve">‘a’ </w:t>
      </w:r>
      <w:r w:rsidRPr="00391225">
        <w:rPr>
          <w:rFonts w:ascii="Arial" w:hAnsi="Arial" w:cs="Arial"/>
          <w:color w:val="000000" w:themeColor="text1"/>
          <w:sz w:val="28"/>
          <w:szCs w:val="28"/>
        </w:rPr>
        <w:t>doesn't stand out in the sentence</w:t>
      </w:r>
      <w:r w:rsidR="00480874">
        <w:rPr>
          <w:rFonts w:ascii="Arial" w:hAnsi="Arial" w:cs="Arial"/>
          <w:color w:val="000000" w:themeColor="text1"/>
          <w:sz w:val="28"/>
          <w:szCs w:val="28"/>
        </w:rPr>
        <w:t>,</w:t>
      </w:r>
      <w:r w:rsidRPr="00391225">
        <w:rPr>
          <w:rFonts w:ascii="Arial" w:hAnsi="Arial" w:cs="Arial"/>
          <w:color w:val="000000" w:themeColor="text1"/>
          <w:sz w:val="28"/>
          <w:szCs w:val="28"/>
        </w:rPr>
        <w:t xml:space="preserve"> I guess the context is clear enough</w:t>
      </w:r>
      <w:r w:rsidR="00480874">
        <w:rPr>
          <w:rFonts w:ascii="Arial" w:hAnsi="Arial" w:cs="Arial"/>
          <w:color w:val="000000" w:themeColor="text1"/>
          <w:sz w:val="28"/>
          <w:szCs w:val="28"/>
        </w:rPr>
        <w:t>?</w:t>
      </w:r>
    </w:p>
    <w:p w14:paraId="0147D0C1" w14:textId="77777777" w:rsidR="00D125E6" w:rsidRPr="00391225" w:rsidRDefault="00D125E6" w:rsidP="00615BD5">
      <w:pPr>
        <w:spacing w:before="80" w:after="120" w:line="240" w:lineRule="auto"/>
        <w:rPr>
          <w:rFonts w:ascii="Arial" w:hAnsi="Arial" w:cs="Arial"/>
          <w:color w:val="000000" w:themeColor="text1"/>
          <w:sz w:val="28"/>
          <w:szCs w:val="28"/>
        </w:rPr>
      </w:pPr>
    </w:p>
    <w:p w14:paraId="3B202B05"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Bonnie Read  </w:t>
      </w:r>
    </w:p>
    <w:p w14:paraId="5C1F2D6A" w14:textId="77777777" w:rsidR="00D125E6" w:rsidRPr="00391225" w:rsidRDefault="00480874" w:rsidP="00615BD5">
      <w:pPr>
        <w:spacing w:before="80" w:after="120" w:line="240" w:lineRule="auto"/>
        <w:rPr>
          <w:rFonts w:ascii="Arial" w:hAnsi="Arial" w:cs="Arial"/>
          <w:color w:val="000000" w:themeColor="text1"/>
          <w:sz w:val="28"/>
          <w:szCs w:val="28"/>
        </w:rPr>
      </w:pPr>
      <w:r>
        <w:rPr>
          <w:rFonts w:ascii="Arial" w:hAnsi="Arial" w:cs="Arial"/>
          <w:color w:val="000000" w:themeColor="text1"/>
          <w:sz w:val="28"/>
          <w:szCs w:val="28"/>
        </w:rPr>
        <w:t>Well, the</w:t>
      </w:r>
      <w:r w:rsidR="00C44DDC" w:rsidRPr="00391225">
        <w:rPr>
          <w:rFonts w:ascii="Arial" w:hAnsi="Arial" w:cs="Arial"/>
          <w:color w:val="000000" w:themeColor="text1"/>
          <w:sz w:val="28"/>
          <w:szCs w:val="28"/>
        </w:rPr>
        <w:t xml:space="preserve"> context w</w:t>
      </w:r>
      <w:r>
        <w:rPr>
          <w:rFonts w:ascii="Arial" w:hAnsi="Arial" w:cs="Arial"/>
          <w:color w:val="000000" w:themeColor="text1"/>
          <w:sz w:val="28"/>
          <w:szCs w:val="28"/>
        </w:rPr>
        <w:t xml:space="preserve">ill, </w:t>
      </w:r>
      <w:r w:rsidR="00C44DDC" w:rsidRPr="00391225">
        <w:rPr>
          <w:rFonts w:ascii="Arial" w:hAnsi="Arial" w:cs="Arial"/>
          <w:color w:val="000000" w:themeColor="text1"/>
          <w:sz w:val="28"/>
          <w:szCs w:val="28"/>
        </w:rPr>
        <w:t>because the teacher would be introducing it such a way that they would be looking for them</w:t>
      </w:r>
      <w:r w:rsidR="00F12558">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w:t>
      </w:r>
      <w:r w:rsidR="00F12558">
        <w:rPr>
          <w:rFonts w:ascii="Arial" w:hAnsi="Arial" w:cs="Arial"/>
          <w:color w:val="000000" w:themeColor="text1"/>
          <w:sz w:val="28"/>
          <w:szCs w:val="28"/>
        </w:rPr>
        <w:t>t</w:t>
      </w:r>
      <w:r w:rsidR="00C44DDC" w:rsidRPr="00391225">
        <w:rPr>
          <w:rFonts w:ascii="Arial" w:hAnsi="Arial" w:cs="Arial"/>
          <w:color w:val="000000" w:themeColor="text1"/>
          <w:sz w:val="28"/>
          <w:szCs w:val="28"/>
        </w:rPr>
        <w:t xml:space="preserve">he vowels. </w:t>
      </w:r>
      <w:r w:rsidR="00F12558">
        <w:rPr>
          <w:rFonts w:ascii="Arial" w:hAnsi="Arial" w:cs="Arial"/>
          <w:color w:val="000000" w:themeColor="text1"/>
          <w:sz w:val="28"/>
          <w:szCs w:val="28"/>
        </w:rPr>
        <w:t>We</w:t>
      </w:r>
      <w:r w:rsidR="00C44DDC" w:rsidRPr="00391225">
        <w:rPr>
          <w:rFonts w:ascii="Arial" w:hAnsi="Arial" w:cs="Arial"/>
          <w:color w:val="000000" w:themeColor="text1"/>
          <w:sz w:val="28"/>
          <w:szCs w:val="28"/>
        </w:rPr>
        <w:t xml:space="preserve"> have to realize that the teacher will have given a prelude to what they see on the page, or understanding as well. Interesting that you brought that up </w:t>
      </w:r>
      <w:r w:rsidR="00F12558">
        <w:rPr>
          <w:rFonts w:ascii="Arial" w:hAnsi="Arial" w:cs="Arial"/>
          <w:color w:val="000000" w:themeColor="text1"/>
          <w:sz w:val="28"/>
          <w:szCs w:val="28"/>
        </w:rPr>
        <w:t>Peg</w:t>
      </w:r>
      <w:r w:rsidR="00C44DDC" w:rsidRPr="00391225">
        <w:rPr>
          <w:rFonts w:ascii="Arial" w:hAnsi="Arial" w:cs="Arial"/>
          <w:color w:val="000000" w:themeColor="text1"/>
          <w:sz w:val="28"/>
          <w:szCs w:val="28"/>
        </w:rPr>
        <w:t>, the letter A without the grade one indicator has always bothered me</w:t>
      </w:r>
      <w:r w:rsidR="00F12558">
        <w:rPr>
          <w:rFonts w:ascii="Arial" w:hAnsi="Arial" w:cs="Arial"/>
          <w:color w:val="000000" w:themeColor="text1"/>
          <w:sz w:val="28"/>
          <w:szCs w:val="28"/>
        </w:rPr>
        <w:t>. E</w:t>
      </w:r>
      <w:r w:rsidR="00C44DDC" w:rsidRPr="00391225">
        <w:rPr>
          <w:rFonts w:ascii="Arial" w:hAnsi="Arial" w:cs="Arial"/>
          <w:color w:val="000000" w:themeColor="text1"/>
          <w:sz w:val="28"/>
          <w:szCs w:val="28"/>
        </w:rPr>
        <w:t xml:space="preserve">ver since </w:t>
      </w:r>
      <w:r w:rsidR="00F12558">
        <w:rPr>
          <w:rFonts w:ascii="Arial" w:hAnsi="Arial" w:cs="Arial"/>
          <w:color w:val="000000" w:themeColor="text1"/>
          <w:sz w:val="28"/>
          <w:szCs w:val="28"/>
        </w:rPr>
        <w:t>U</w:t>
      </w:r>
      <w:r w:rsidR="00C44DDC" w:rsidRPr="00391225">
        <w:rPr>
          <w:rFonts w:ascii="Arial" w:hAnsi="Arial" w:cs="Arial"/>
          <w:color w:val="000000" w:themeColor="text1"/>
          <w:sz w:val="28"/>
          <w:szCs w:val="28"/>
        </w:rPr>
        <w:t>EB said don't put the grade one indicator when it stands for the letter A, that has bothered me all the way through.</w:t>
      </w:r>
    </w:p>
    <w:p w14:paraId="331E3591" w14:textId="77777777" w:rsidR="00D125E6" w:rsidRPr="00391225" w:rsidRDefault="00D125E6" w:rsidP="00615BD5">
      <w:pPr>
        <w:spacing w:before="80" w:after="120" w:line="240" w:lineRule="auto"/>
        <w:rPr>
          <w:rFonts w:ascii="Arial" w:hAnsi="Arial" w:cs="Arial"/>
          <w:color w:val="000000" w:themeColor="text1"/>
          <w:sz w:val="28"/>
          <w:szCs w:val="28"/>
        </w:rPr>
      </w:pPr>
    </w:p>
    <w:p w14:paraId="28F9D165"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lastRenderedPageBreak/>
        <w:t xml:space="preserve">Peg Mercer  </w:t>
      </w:r>
    </w:p>
    <w:p w14:paraId="12E2E1BE"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I guess because it's so</w:t>
      </w:r>
      <w:r w:rsidR="00F12558">
        <w:rPr>
          <w:rFonts w:ascii="Arial" w:hAnsi="Arial" w:cs="Arial"/>
          <w:color w:val="000000" w:themeColor="text1"/>
          <w:sz w:val="28"/>
          <w:szCs w:val="28"/>
        </w:rPr>
        <w:t>,</w:t>
      </w:r>
      <w:r w:rsidRPr="00391225">
        <w:rPr>
          <w:rFonts w:ascii="Arial" w:hAnsi="Arial" w:cs="Arial"/>
          <w:color w:val="000000" w:themeColor="text1"/>
          <w:sz w:val="28"/>
          <w:szCs w:val="28"/>
        </w:rPr>
        <w:t xml:space="preserve"> it's such a small word and it's and like a little word and sentence right does.</w:t>
      </w:r>
    </w:p>
    <w:p w14:paraId="24FAE588" w14:textId="77777777" w:rsidR="00D125E6" w:rsidRPr="00391225" w:rsidRDefault="00D125E6" w:rsidP="00615BD5">
      <w:pPr>
        <w:spacing w:before="80" w:after="120" w:line="240" w:lineRule="auto"/>
        <w:rPr>
          <w:rFonts w:ascii="Arial" w:hAnsi="Arial" w:cs="Arial"/>
          <w:color w:val="000000" w:themeColor="text1"/>
          <w:sz w:val="28"/>
          <w:szCs w:val="28"/>
        </w:rPr>
      </w:pPr>
    </w:p>
    <w:p w14:paraId="48444C07"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Bonnie Read  </w:t>
      </w:r>
    </w:p>
    <w:p w14:paraId="7F25762A"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And I've</w:t>
      </w:r>
      <w:r w:rsidR="00F12558">
        <w:rPr>
          <w:rFonts w:ascii="Arial" w:hAnsi="Arial" w:cs="Arial"/>
          <w:color w:val="000000" w:themeColor="text1"/>
          <w:sz w:val="28"/>
          <w:szCs w:val="28"/>
        </w:rPr>
        <w:t xml:space="preserve"> </w:t>
      </w:r>
      <w:proofErr w:type="spellStart"/>
      <w:r w:rsidR="00F12558">
        <w:rPr>
          <w:rFonts w:ascii="Arial" w:hAnsi="Arial" w:cs="Arial"/>
          <w:color w:val="000000" w:themeColor="text1"/>
          <w:sz w:val="28"/>
          <w:szCs w:val="28"/>
        </w:rPr>
        <w:t>qua</w:t>
      </w:r>
      <w:r w:rsidRPr="00391225">
        <w:rPr>
          <w:rFonts w:ascii="Arial" w:hAnsi="Arial" w:cs="Arial"/>
          <w:color w:val="000000" w:themeColor="text1"/>
          <w:sz w:val="28"/>
          <w:szCs w:val="28"/>
        </w:rPr>
        <w:t>ndered</w:t>
      </w:r>
      <w:proofErr w:type="spellEnd"/>
      <w:r w:rsidRPr="00391225">
        <w:rPr>
          <w:rFonts w:ascii="Arial" w:hAnsi="Arial" w:cs="Arial"/>
          <w:color w:val="000000" w:themeColor="text1"/>
          <w:sz w:val="28"/>
          <w:szCs w:val="28"/>
        </w:rPr>
        <w:t xml:space="preserve"> over that many times because there's a lot of places where that </w:t>
      </w:r>
      <w:r w:rsidR="00F12558">
        <w:rPr>
          <w:rFonts w:ascii="Arial" w:hAnsi="Arial" w:cs="Arial"/>
          <w:color w:val="000000" w:themeColor="text1"/>
          <w:sz w:val="28"/>
          <w:szCs w:val="28"/>
        </w:rPr>
        <w:t>A</w:t>
      </w:r>
      <w:r w:rsidRPr="00391225">
        <w:rPr>
          <w:rFonts w:ascii="Arial" w:hAnsi="Arial" w:cs="Arial"/>
          <w:color w:val="000000" w:themeColor="text1"/>
          <w:sz w:val="28"/>
          <w:szCs w:val="28"/>
        </w:rPr>
        <w:t xml:space="preserve"> does appear as a letter</w:t>
      </w:r>
      <w:r w:rsidR="00F12558">
        <w:rPr>
          <w:rFonts w:ascii="Arial" w:hAnsi="Arial" w:cs="Arial"/>
          <w:color w:val="000000" w:themeColor="text1"/>
          <w:sz w:val="28"/>
          <w:szCs w:val="28"/>
        </w:rPr>
        <w:t>,</w:t>
      </w:r>
      <w:r w:rsidRPr="00391225">
        <w:rPr>
          <w:rFonts w:ascii="Arial" w:hAnsi="Arial" w:cs="Arial"/>
          <w:color w:val="000000" w:themeColor="text1"/>
          <w:sz w:val="28"/>
          <w:szCs w:val="28"/>
        </w:rPr>
        <w:t xml:space="preserve"> right in the middle of a fluid </w:t>
      </w:r>
      <w:r w:rsidR="00F12558">
        <w:rPr>
          <w:rFonts w:ascii="Arial" w:hAnsi="Arial" w:cs="Arial"/>
          <w:color w:val="000000" w:themeColor="text1"/>
          <w:sz w:val="28"/>
          <w:szCs w:val="28"/>
        </w:rPr>
        <w:t>sentence</w:t>
      </w:r>
      <w:r w:rsidRPr="00391225">
        <w:rPr>
          <w:rFonts w:ascii="Arial" w:hAnsi="Arial" w:cs="Arial"/>
          <w:color w:val="000000" w:themeColor="text1"/>
          <w:sz w:val="28"/>
          <w:szCs w:val="28"/>
        </w:rPr>
        <w:t xml:space="preserve">. And I wish the </w:t>
      </w:r>
      <w:r w:rsidR="00F12558">
        <w:rPr>
          <w:rFonts w:ascii="Arial" w:hAnsi="Arial" w:cs="Arial"/>
          <w:color w:val="000000" w:themeColor="text1"/>
          <w:sz w:val="28"/>
          <w:szCs w:val="28"/>
        </w:rPr>
        <w:t>grade one</w:t>
      </w:r>
      <w:r w:rsidRPr="00391225">
        <w:rPr>
          <w:rFonts w:ascii="Arial" w:hAnsi="Arial" w:cs="Arial"/>
          <w:color w:val="000000" w:themeColor="text1"/>
          <w:sz w:val="28"/>
          <w:szCs w:val="28"/>
        </w:rPr>
        <w:t xml:space="preserve"> indicator was there. Because it how many times when I was proofreading it, I even read it as the word </w:t>
      </w:r>
      <w:r w:rsidR="00F12558">
        <w:rPr>
          <w:rFonts w:ascii="Arial" w:hAnsi="Arial" w:cs="Arial"/>
          <w:color w:val="000000" w:themeColor="text1"/>
          <w:sz w:val="28"/>
          <w:szCs w:val="28"/>
        </w:rPr>
        <w:t>A</w:t>
      </w:r>
      <w:r w:rsidRPr="00391225">
        <w:rPr>
          <w:rFonts w:ascii="Arial" w:hAnsi="Arial" w:cs="Arial"/>
          <w:color w:val="000000" w:themeColor="text1"/>
          <w:sz w:val="28"/>
          <w:szCs w:val="28"/>
        </w:rPr>
        <w:t xml:space="preserve"> instead of a</w:t>
      </w:r>
      <w:r w:rsidR="00F12558">
        <w:rPr>
          <w:rFonts w:ascii="Arial" w:hAnsi="Arial" w:cs="Arial"/>
          <w:color w:val="000000" w:themeColor="text1"/>
          <w:sz w:val="28"/>
          <w:szCs w:val="28"/>
        </w:rPr>
        <w:t>,</w:t>
      </w:r>
      <w:r w:rsidRPr="00391225">
        <w:rPr>
          <w:rFonts w:ascii="Arial" w:hAnsi="Arial" w:cs="Arial"/>
          <w:color w:val="000000" w:themeColor="text1"/>
          <w:sz w:val="28"/>
          <w:szCs w:val="28"/>
        </w:rPr>
        <w:t xml:space="preserve"> but that's just my little b</w:t>
      </w:r>
      <w:r w:rsidR="00F12558">
        <w:rPr>
          <w:rFonts w:ascii="Arial" w:hAnsi="Arial" w:cs="Arial"/>
          <w:color w:val="000000" w:themeColor="text1"/>
          <w:sz w:val="28"/>
          <w:szCs w:val="28"/>
        </w:rPr>
        <w:t>eef</w:t>
      </w:r>
      <w:r w:rsidRPr="00391225">
        <w:rPr>
          <w:rFonts w:ascii="Arial" w:hAnsi="Arial" w:cs="Arial"/>
          <w:color w:val="000000" w:themeColor="text1"/>
          <w:sz w:val="28"/>
          <w:szCs w:val="28"/>
        </w:rPr>
        <w:t xml:space="preserve">. </w:t>
      </w:r>
    </w:p>
    <w:p w14:paraId="5B33305A" w14:textId="77777777" w:rsidR="00D125E6" w:rsidRPr="00391225" w:rsidRDefault="00D125E6" w:rsidP="00615BD5">
      <w:pPr>
        <w:spacing w:before="80" w:after="120" w:line="240" w:lineRule="auto"/>
        <w:rPr>
          <w:rFonts w:ascii="Arial" w:hAnsi="Arial" w:cs="Arial"/>
          <w:color w:val="000000" w:themeColor="text1"/>
          <w:sz w:val="28"/>
          <w:szCs w:val="28"/>
        </w:rPr>
      </w:pPr>
    </w:p>
    <w:p w14:paraId="55D2D9B7"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Natalie  </w:t>
      </w:r>
    </w:p>
    <w:p w14:paraId="14F72656" w14:textId="77777777" w:rsidR="00D125E6" w:rsidRPr="00391225" w:rsidRDefault="00F12558" w:rsidP="00615BD5">
      <w:pPr>
        <w:spacing w:before="80" w:after="120" w:line="240" w:lineRule="auto"/>
        <w:rPr>
          <w:rFonts w:ascii="Arial" w:hAnsi="Arial" w:cs="Arial"/>
          <w:color w:val="000000" w:themeColor="text1"/>
          <w:sz w:val="28"/>
          <w:szCs w:val="28"/>
        </w:rPr>
      </w:pPr>
      <w:r>
        <w:rPr>
          <w:rFonts w:ascii="Arial" w:hAnsi="Arial" w:cs="Arial"/>
          <w:color w:val="000000" w:themeColor="text1"/>
          <w:sz w:val="28"/>
          <w:szCs w:val="28"/>
        </w:rPr>
        <w:t xml:space="preserve">That’s </w:t>
      </w:r>
      <w:r w:rsidR="00C44DDC" w:rsidRPr="00391225">
        <w:rPr>
          <w:rFonts w:ascii="Arial" w:hAnsi="Arial" w:cs="Arial"/>
          <w:color w:val="000000" w:themeColor="text1"/>
          <w:sz w:val="28"/>
          <w:szCs w:val="28"/>
        </w:rPr>
        <w:t>a really good point.</w:t>
      </w:r>
    </w:p>
    <w:p w14:paraId="68867773" w14:textId="77777777" w:rsidR="00D125E6" w:rsidRPr="00391225" w:rsidRDefault="00D125E6" w:rsidP="00615BD5">
      <w:pPr>
        <w:spacing w:before="80" w:after="120" w:line="240" w:lineRule="auto"/>
        <w:rPr>
          <w:rFonts w:ascii="Arial" w:hAnsi="Arial" w:cs="Arial"/>
          <w:color w:val="000000" w:themeColor="text1"/>
          <w:sz w:val="28"/>
          <w:szCs w:val="28"/>
        </w:rPr>
      </w:pPr>
    </w:p>
    <w:p w14:paraId="09A15830" w14:textId="77777777" w:rsidR="00D125E6" w:rsidRPr="00391225" w:rsidRDefault="00D125E6" w:rsidP="00615BD5">
      <w:pPr>
        <w:spacing w:before="80" w:after="120" w:line="240" w:lineRule="auto"/>
        <w:rPr>
          <w:rFonts w:ascii="Arial" w:hAnsi="Arial" w:cs="Arial"/>
          <w:color w:val="000000" w:themeColor="text1"/>
          <w:sz w:val="28"/>
          <w:szCs w:val="28"/>
        </w:rPr>
      </w:pPr>
    </w:p>
    <w:p w14:paraId="0DC0E203" w14:textId="77777777" w:rsidR="00D125E6" w:rsidRPr="00391225" w:rsidRDefault="00D125E6" w:rsidP="00615BD5">
      <w:pPr>
        <w:spacing w:before="80" w:after="120" w:line="240" w:lineRule="auto"/>
        <w:rPr>
          <w:rFonts w:ascii="Arial" w:hAnsi="Arial" w:cs="Arial"/>
          <w:color w:val="000000" w:themeColor="text1"/>
          <w:sz w:val="28"/>
          <w:szCs w:val="28"/>
        </w:rPr>
      </w:pPr>
    </w:p>
    <w:p w14:paraId="3BAB45E3"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Bonnie Read  </w:t>
      </w:r>
    </w:p>
    <w:p w14:paraId="34A4E32B" w14:textId="77777777" w:rsidR="00D125E6" w:rsidRPr="00391225" w:rsidRDefault="006B23DD" w:rsidP="00615BD5">
      <w:pPr>
        <w:spacing w:before="80" w:after="120" w:line="240" w:lineRule="auto"/>
        <w:rPr>
          <w:rFonts w:ascii="Arial" w:hAnsi="Arial" w:cs="Arial"/>
          <w:color w:val="000000" w:themeColor="text1"/>
          <w:sz w:val="28"/>
          <w:szCs w:val="28"/>
        </w:rPr>
      </w:pPr>
      <w:r>
        <w:rPr>
          <w:rFonts w:ascii="Arial" w:hAnsi="Arial" w:cs="Arial"/>
          <w:color w:val="000000" w:themeColor="text1"/>
          <w:sz w:val="28"/>
          <w:szCs w:val="28"/>
        </w:rPr>
        <w:t>That’s why I think</w:t>
      </w:r>
      <w:r w:rsidR="00C44DDC" w:rsidRPr="00391225">
        <w:rPr>
          <w:rFonts w:ascii="Arial" w:hAnsi="Arial" w:cs="Arial"/>
          <w:color w:val="000000" w:themeColor="text1"/>
          <w:sz w:val="28"/>
          <w:szCs w:val="28"/>
        </w:rPr>
        <w:t xml:space="preserve"> those letters need the grade one indicator when they're being used as letters</w:t>
      </w:r>
      <w:r>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standing alone</w:t>
      </w:r>
      <w:r>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Yeah, but that's just me.</w:t>
      </w:r>
    </w:p>
    <w:p w14:paraId="34ABA9F6" w14:textId="77777777" w:rsidR="00D125E6" w:rsidRPr="00391225" w:rsidRDefault="00D125E6" w:rsidP="00615BD5">
      <w:pPr>
        <w:spacing w:before="80" w:after="120" w:line="240" w:lineRule="auto"/>
        <w:rPr>
          <w:rFonts w:ascii="Arial" w:hAnsi="Arial" w:cs="Arial"/>
          <w:color w:val="000000" w:themeColor="text1"/>
          <w:sz w:val="28"/>
          <w:szCs w:val="28"/>
        </w:rPr>
      </w:pPr>
    </w:p>
    <w:p w14:paraId="38A404D4"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Peg Mercer  </w:t>
      </w:r>
    </w:p>
    <w:p w14:paraId="075A1747"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And that's why I wondered in this situation, whether you'd use a passage indicator before those</w:t>
      </w:r>
      <w:r w:rsidR="006B23DD">
        <w:rPr>
          <w:rFonts w:ascii="Arial" w:hAnsi="Arial" w:cs="Arial"/>
          <w:color w:val="000000" w:themeColor="text1"/>
          <w:sz w:val="28"/>
          <w:szCs w:val="28"/>
        </w:rPr>
        <w:t>.</w:t>
      </w:r>
    </w:p>
    <w:p w14:paraId="263BC59A" w14:textId="77777777" w:rsidR="00D125E6" w:rsidRPr="00391225" w:rsidRDefault="00D125E6" w:rsidP="00615BD5">
      <w:pPr>
        <w:spacing w:before="80" w:after="120" w:line="240" w:lineRule="auto"/>
        <w:rPr>
          <w:rFonts w:ascii="Arial" w:hAnsi="Arial" w:cs="Arial"/>
          <w:color w:val="000000" w:themeColor="text1"/>
          <w:sz w:val="28"/>
          <w:szCs w:val="28"/>
        </w:rPr>
      </w:pPr>
    </w:p>
    <w:p w14:paraId="5E18715F"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Bonnie Read  </w:t>
      </w:r>
    </w:p>
    <w:p w14:paraId="6AC22DD7" w14:textId="77777777" w:rsidR="00D125E6" w:rsidRPr="00391225" w:rsidRDefault="006B23DD" w:rsidP="00615BD5">
      <w:pPr>
        <w:spacing w:before="80" w:after="120" w:line="240" w:lineRule="auto"/>
        <w:rPr>
          <w:rFonts w:ascii="Arial" w:hAnsi="Arial" w:cs="Arial"/>
          <w:color w:val="000000" w:themeColor="text1"/>
          <w:sz w:val="28"/>
          <w:szCs w:val="28"/>
        </w:rPr>
      </w:pPr>
      <w:r>
        <w:rPr>
          <w:rFonts w:ascii="Arial" w:hAnsi="Arial" w:cs="Arial"/>
          <w:color w:val="000000" w:themeColor="text1"/>
          <w:sz w:val="28"/>
          <w:szCs w:val="28"/>
        </w:rPr>
        <w:t xml:space="preserve">A </w:t>
      </w:r>
      <w:r w:rsidR="00C44DDC" w:rsidRPr="00391225">
        <w:rPr>
          <w:rFonts w:ascii="Arial" w:hAnsi="Arial" w:cs="Arial"/>
          <w:color w:val="000000" w:themeColor="text1"/>
          <w:sz w:val="28"/>
          <w:szCs w:val="28"/>
        </w:rPr>
        <w:t xml:space="preserve">passage indicator could be used, if the transcriber chose to do it that way, that would not be wrong. The only trouble is, they would have to close it after the O, and turn it back on for the </w:t>
      </w:r>
      <w:r>
        <w:rPr>
          <w:rFonts w:ascii="Arial" w:hAnsi="Arial" w:cs="Arial"/>
          <w:color w:val="000000" w:themeColor="text1"/>
          <w:sz w:val="28"/>
          <w:szCs w:val="28"/>
        </w:rPr>
        <w:t xml:space="preserve">U </w:t>
      </w:r>
      <w:r w:rsidR="00C44DDC" w:rsidRPr="00391225">
        <w:rPr>
          <w:rFonts w:ascii="Arial" w:hAnsi="Arial" w:cs="Arial"/>
          <w:color w:val="000000" w:themeColor="text1"/>
          <w:sz w:val="28"/>
          <w:szCs w:val="28"/>
        </w:rPr>
        <w:t xml:space="preserve">anyway, because </w:t>
      </w:r>
      <w:r>
        <w:rPr>
          <w:rFonts w:ascii="Arial" w:hAnsi="Arial" w:cs="Arial"/>
          <w:color w:val="000000" w:themeColor="text1"/>
          <w:sz w:val="28"/>
          <w:szCs w:val="28"/>
        </w:rPr>
        <w:t xml:space="preserve">of the </w:t>
      </w:r>
      <w:r w:rsidR="00C44DDC" w:rsidRPr="00391225">
        <w:rPr>
          <w:rFonts w:ascii="Arial" w:hAnsi="Arial" w:cs="Arial"/>
          <w:color w:val="000000" w:themeColor="text1"/>
          <w:sz w:val="28"/>
          <w:szCs w:val="28"/>
        </w:rPr>
        <w:t xml:space="preserve">word </w:t>
      </w:r>
      <w:r>
        <w:rPr>
          <w:rFonts w:ascii="Arial" w:hAnsi="Arial" w:cs="Arial"/>
          <w:color w:val="000000" w:themeColor="text1"/>
          <w:sz w:val="28"/>
          <w:szCs w:val="28"/>
        </w:rPr>
        <w:t>‘</w:t>
      </w:r>
      <w:r w:rsidR="00C44DDC" w:rsidRPr="00391225">
        <w:rPr>
          <w:rFonts w:ascii="Arial" w:hAnsi="Arial" w:cs="Arial"/>
          <w:color w:val="000000" w:themeColor="text1"/>
          <w:sz w:val="28"/>
          <w:szCs w:val="28"/>
        </w:rPr>
        <w:t>and</w:t>
      </w:r>
      <w:r>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or they</w:t>
      </w:r>
    </w:p>
    <w:p w14:paraId="36657343" w14:textId="77777777" w:rsidR="006B23DD"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would have to uncontracted</w:t>
      </w:r>
      <w:r w:rsidR="00E747A0">
        <w:rPr>
          <w:rFonts w:ascii="Arial" w:hAnsi="Arial" w:cs="Arial"/>
          <w:color w:val="000000" w:themeColor="text1"/>
          <w:sz w:val="28"/>
          <w:szCs w:val="28"/>
        </w:rPr>
        <w:t xml:space="preserve"> ‘and’. </w:t>
      </w:r>
      <w:r w:rsidRPr="00391225">
        <w:rPr>
          <w:rFonts w:ascii="Arial" w:hAnsi="Arial" w:cs="Arial"/>
          <w:color w:val="000000" w:themeColor="text1"/>
          <w:sz w:val="28"/>
          <w:szCs w:val="28"/>
        </w:rPr>
        <w:t xml:space="preserve"> </w:t>
      </w:r>
      <w:r w:rsidR="00E747A0">
        <w:rPr>
          <w:rFonts w:ascii="Arial" w:hAnsi="Arial" w:cs="Arial"/>
          <w:color w:val="000000" w:themeColor="text1"/>
          <w:sz w:val="28"/>
          <w:szCs w:val="28"/>
        </w:rPr>
        <w:t>S</w:t>
      </w:r>
      <w:r w:rsidRPr="00391225">
        <w:rPr>
          <w:rFonts w:ascii="Arial" w:hAnsi="Arial" w:cs="Arial"/>
          <w:color w:val="000000" w:themeColor="text1"/>
          <w:sz w:val="28"/>
          <w:szCs w:val="28"/>
        </w:rPr>
        <w:t>o</w:t>
      </w:r>
      <w:r w:rsidR="00E747A0">
        <w:rPr>
          <w:rFonts w:ascii="Arial" w:hAnsi="Arial" w:cs="Arial"/>
          <w:color w:val="000000" w:themeColor="text1"/>
          <w:sz w:val="28"/>
          <w:szCs w:val="28"/>
        </w:rPr>
        <w:t>,</w:t>
      </w:r>
      <w:r w:rsidRPr="00391225">
        <w:rPr>
          <w:rFonts w:ascii="Arial" w:hAnsi="Arial" w:cs="Arial"/>
          <w:color w:val="000000" w:themeColor="text1"/>
          <w:sz w:val="28"/>
          <w:szCs w:val="28"/>
        </w:rPr>
        <w:t xml:space="preserve"> it was easier to just use the two symbols on the E</w:t>
      </w:r>
      <w:r w:rsidR="006B23DD">
        <w:rPr>
          <w:rFonts w:ascii="Arial" w:hAnsi="Arial" w:cs="Arial"/>
          <w:color w:val="000000" w:themeColor="text1"/>
          <w:sz w:val="28"/>
          <w:szCs w:val="28"/>
        </w:rPr>
        <w:t xml:space="preserve"> </w:t>
      </w:r>
      <w:r w:rsidRPr="00391225">
        <w:rPr>
          <w:rFonts w:ascii="Arial" w:hAnsi="Arial" w:cs="Arial"/>
          <w:color w:val="000000" w:themeColor="text1"/>
          <w:sz w:val="28"/>
          <w:szCs w:val="28"/>
        </w:rPr>
        <w:t>U</w:t>
      </w:r>
      <w:r w:rsidR="006B23DD">
        <w:rPr>
          <w:rFonts w:ascii="Arial" w:hAnsi="Arial" w:cs="Arial"/>
          <w:color w:val="000000" w:themeColor="text1"/>
          <w:sz w:val="28"/>
          <w:szCs w:val="28"/>
        </w:rPr>
        <w:t xml:space="preserve">, </w:t>
      </w:r>
      <w:r w:rsidRPr="00391225">
        <w:rPr>
          <w:rFonts w:ascii="Arial" w:hAnsi="Arial" w:cs="Arial"/>
          <w:color w:val="000000" w:themeColor="text1"/>
          <w:sz w:val="28"/>
          <w:szCs w:val="28"/>
        </w:rPr>
        <w:t>as opposed to having to open and close</w:t>
      </w:r>
      <w:r w:rsidR="006B23DD">
        <w:rPr>
          <w:rFonts w:ascii="Arial" w:hAnsi="Arial" w:cs="Arial"/>
          <w:color w:val="000000" w:themeColor="text1"/>
          <w:sz w:val="28"/>
          <w:szCs w:val="28"/>
        </w:rPr>
        <w:t>,</w:t>
      </w:r>
      <w:r w:rsidRPr="00391225">
        <w:rPr>
          <w:rFonts w:ascii="Arial" w:hAnsi="Arial" w:cs="Arial"/>
          <w:color w:val="000000" w:themeColor="text1"/>
          <w:sz w:val="28"/>
          <w:szCs w:val="28"/>
        </w:rPr>
        <w:t xml:space="preserve"> and then you got to put it on the U anyway</w:t>
      </w:r>
      <w:r w:rsidR="00E747A0">
        <w:rPr>
          <w:rFonts w:ascii="Arial" w:hAnsi="Arial" w:cs="Arial"/>
          <w:color w:val="000000" w:themeColor="text1"/>
          <w:sz w:val="28"/>
          <w:szCs w:val="28"/>
        </w:rPr>
        <w:t xml:space="preserve"> to</w:t>
      </w:r>
      <w:r w:rsidRPr="00391225">
        <w:rPr>
          <w:rFonts w:ascii="Arial" w:hAnsi="Arial" w:cs="Arial"/>
          <w:color w:val="000000" w:themeColor="text1"/>
          <w:sz w:val="28"/>
          <w:szCs w:val="28"/>
        </w:rPr>
        <w:t xml:space="preserve"> get it, you know, contracted. So</w:t>
      </w:r>
      <w:r w:rsidR="006B23DD">
        <w:rPr>
          <w:rFonts w:ascii="Arial" w:hAnsi="Arial" w:cs="Arial"/>
          <w:color w:val="000000" w:themeColor="text1"/>
          <w:sz w:val="28"/>
          <w:szCs w:val="28"/>
        </w:rPr>
        <w:t>,</w:t>
      </w:r>
      <w:r w:rsidRPr="00391225">
        <w:rPr>
          <w:rFonts w:ascii="Arial" w:hAnsi="Arial" w:cs="Arial"/>
          <w:color w:val="000000" w:themeColor="text1"/>
          <w:sz w:val="28"/>
          <w:szCs w:val="28"/>
        </w:rPr>
        <w:t xml:space="preserve"> it seemed to me to be a simpler solution to just do them individually</w:t>
      </w:r>
      <w:r w:rsidR="006B23DD">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Since only two out of the five needed it. </w:t>
      </w:r>
    </w:p>
    <w:p w14:paraId="6D03A93A" w14:textId="77777777" w:rsidR="00D125E6" w:rsidRPr="00391225" w:rsidRDefault="006B23DD" w:rsidP="00615BD5">
      <w:pPr>
        <w:spacing w:before="80" w:after="120" w:line="240" w:lineRule="auto"/>
        <w:rPr>
          <w:rFonts w:ascii="Arial" w:hAnsi="Arial" w:cs="Arial"/>
          <w:color w:val="000000" w:themeColor="text1"/>
          <w:sz w:val="28"/>
          <w:szCs w:val="28"/>
        </w:rPr>
      </w:pPr>
      <w:r>
        <w:rPr>
          <w:rFonts w:ascii="Arial" w:hAnsi="Arial" w:cs="Arial"/>
          <w:color w:val="000000" w:themeColor="text1"/>
          <w:sz w:val="28"/>
          <w:szCs w:val="28"/>
        </w:rPr>
        <w:lastRenderedPageBreak/>
        <w:t>O</w:t>
      </w:r>
      <w:r w:rsidR="00C44DDC" w:rsidRPr="00391225">
        <w:rPr>
          <w:rFonts w:ascii="Arial" w:hAnsi="Arial" w:cs="Arial"/>
          <w:color w:val="000000" w:themeColor="text1"/>
          <w:sz w:val="28"/>
          <w:szCs w:val="28"/>
        </w:rPr>
        <w:t xml:space="preserve">ur rule of thumb </w:t>
      </w:r>
      <w:r w:rsidR="00E747A0">
        <w:rPr>
          <w:rFonts w:ascii="Arial" w:hAnsi="Arial" w:cs="Arial"/>
          <w:color w:val="000000" w:themeColor="text1"/>
          <w:sz w:val="28"/>
          <w:szCs w:val="28"/>
        </w:rPr>
        <w:t>as</w:t>
      </w:r>
      <w:r w:rsidR="00C44DDC" w:rsidRPr="00391225">
        <w:rPr>
          <w:rFonts w:ascii="Arial" w:hAnsi="Arial" w:cs="Arial"/>
          <w:color w:val="000000" w:themeColor="text1"/>
          <w:sz w:val="28"/>
          <w:szCs w:val="28"/>
        </w:rPr>
        <w:t xml:space="preserve"> transcriber</w:t>
      </w:r>
      <w:r w:rsidR="00E747A0">
        <w:rPr>
          <w:rFonts w:ascii="Arial" w:hAnsi="Arial" w:cs="Arial"/>
          <w:color w:val="000000" w:themeColor="text1"/>
          <w:sz w:val="28"/>
          <w:szCs w:val="28"/>
        </w:rPr>
        <w:t>s,</w:t>
      </w:r>
      <w:r w:rsidR="00C44DDC" w:rsidRPr="00391225">
        <w:rPr>
          <w:rFonts w:ascii="Arial" w:hAnsi="Arial" w:cs="Arial"/>
          <w:color w:val="000000" w:themeColor="text1"/>
          <w:sz w:val="28"/>
          <w:szCs w:val="28"/>
        </w:rPr>
        <w:t xml:space="preserve"> with the symbols, we've kind of agreed</w:t>
      </w:r>
      <w:r w:rsidR="001C6AB7">
        <w:rPr>
          <w:rFonts w:ascii="Arial" w:hAnsi="Arial" w:cs="Arial"/>
          <w:color w:val="000000" w:themeColor="text1"/>
          <w:sz w:val="28"/>
          <w:szCs w:val="28"/>
        </w:rPr>
        <w:t xml:space="preserve">, </w:t>
      </w:r>
      <w:r w:rsidR="00C44DDC" w:rsidRPr="00391225">
        <w:rPr>
          <w:rFonts w:ascii="Arial" w:hAnsi="Arial" w:cs="Arial"/>
          <w:color w:val="000000" w:themeColor="text1"/>
          <w:sz w:val="28"/>
          <w:szCs w:val="28"/>
        </w:rPr>
        <w:t>sort of generally, that if you hit three symbols, then you use the opening and closing indicators. So</w:t>
      </w:r>
      <w:r w:rsidR="001C6AB7">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if you just have one or two in grade one indicators use them. Soon as you get to three, then it maybe makes more sense to use the opening and closing indicators instead of the individual ones. That's just something we've kind of chatted about and kind of agreed that that was how we handled things. </w:t>
      </w:r>
    </w:p>
    <w:p w14:paraId="408018BF" w14:textId="77777777" w:rsidR="00D125E6" w:rsidRPr="00391225" w:rsidRDefault="00D125E6" w:rsidP="00615BD5">
      <w:pPr>
        <w:spacing w:before="80" w:after="120" w:line="240" w:lineRule="auto"/>
        <w:rPr>
          <w:rFonts w:ascii="Arial" w:hAnsi="Arial" w:cs="Arial"/>
          <w:color w:val="000000" w:themeColor="text1"/>
          <w:sz w:val="28"/>
          <w:szCs w:val="28"/>
        </w:rPr>
      </w:pPr>
    </w:p>
    <w:p w14:paraId="0D4228D6"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Peg Mercer  </w:t>
      </w:r>
    </w:p>
    <w:p w14:paraId="3E255E3A"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So yeah, that's right</w:t>
      </w:r>
      <w:r w:rsidR="001C6AB7">
        <w:rPr>
          <w:rFonts w:ascii="Arial" w:hAnsi="Arial" w:cs="Arial"/>
          <w:color w:val="000000" w:themeColor="text1"/>
          <w:sz w:val="28"/>
          <w:szCs w:val="28"/>
        </w:rPr>
        <w:t>, b</w:t>
      </w:r>
      <w:r w:rsidRPr="00391225">
        <w:rPr>
          <w:rFonts w:ascii="Arial" w:hAnsi="Arial" w:cs="Arial"/>
          <w:color w:val="000000" w:themeColor="text1"/>
          <w:sz w:val="28"/>
          <w:szCs w:val="28"/>
        </w:rPr>
        <w:t>ecause with the letters, A E I O U, which I guess in print or in bold, or something</w:t>
      </w:r>
      <w:r w:rsidR="001C6AB7">
        <w:rPr>
          <w:rFonts w:ascii="Arial" w:hAnsi="Arial" w:cs="Arial"/>
          <w:color w:val="000000" w:themeColor="text1"/>
          <w:sz w:val="28"/>
          <w:szCs w:val="28"/>
        </w:rPr>
        <w:t>.</w:t>
      </w:r>
      <w:r w:rsidRPr="00391225">
        <w:rPr>
          <w:rFonts w:ascii="Arial" w:hAnsi="Arial" w:cs="Arial"/>
          <w:color w:val="000000" w:themeColor="text1"/>
          <w:sz w:val="28"/>
          <w:szCs w:val="28"/>
        </w:rPr>
        <w:t xml:space="preserve"> I think I at one time, I think in </w:t>
      </w:r>
      <w:r w:rsidR="001C6AB7">
        <w:rPr>
          <w:rFonts w:ascii="Arial" w:hAnsi="Arial" w:cs="Arial"/>
          <w:color w:val="000000" w:themeColor="text1"/>
          <w:sz w:val="28"/>
          <w:szCs w:val="28"/>
        </w:rPr>
        <w:t>b</w:t>
      </w:r>
      <w:r w:rsidRPr="00391225">
        <w:rPr>
          <w:rFonts w:ascii="Arial" w:hAnsi="Arial" w:cs="Arial"/>
          <w:color w:val="000000" w:themeColor="text1"/>
          <w:sz w:val="28"/>
          <w:szCs w:val="28"/>
        </w:rPr>
        <w:t>raille, you would put the bold face indicators before those letters. But that makes</w:t>
      </w:r>
      <w:r w:rsidR="001C6AB7">
        <w:rPr>
          <w:rFonts w:ascii="Arial" w:hAnsi="Arial" w:cs="Arial"/>
          <w:color w:val="000000" w:themeColor="text1"/>
          <w:sz w:val="28"/>
          <w:szCs w:val="28"/>
        </w:rPr>
        <w:t xml:space="preserve"> it</w:t>
      </w:r>
      <w:r w:rsidRPr="00391225">
        <w:rPr>
          <w:rFonts w:ascii="Arial" w:hAnsi="Arial" w:cs="Arial"/>
          <w:color w:val="000000" w:themeColor="text1"/>
          <w:sz w:val="28"/>
          <w:szCs w:val="28"/>
        </w:rPr>
        <w:t xml:space="preserve"> probably confusing</w:t>
      </w:r>
      <w:r w:rsidR="001C6AB7">
        <w:rPr>
          <w:rFonts w:ascii="Arial" w:hAnsi="Arial" w:cs="Arial"/>
          <w:color w:val="000000" w:themeColor="text1"/>
          <w:sz w:val="28"/>
          <w:szCs w:val="28"/>
        </w:rPr>
        <w:t>.</w:t>
      </w:r>
    </w:p>
    <w:p w14:paraId="3A9CB1A9" w14:textId="77777777" w:rsidR="00D125E6" w:rsidRPr="00391225" w:rsidRDefault="00D125E6" w:rsidP="00615BD5">
      <w:pPr>
        <w:spacing w:before="80" w:after="120" w:line="240" w:lineRule="auto"/>
        <w:rPr>
          <w:rFonts w:ascii="Arial" w:hAnsi="Arial" w:cs="Arial"/>
          <w:color w:val="000000" w:themeColor="text1"/>
          <w:sz w:val="28"/>
          <w:szCs w:val="28"/>
        </w:rPr>
      </w:pPr>
    </w:p>
    <w:p w14:paraId="28586B06"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Bonnie Read  </w:t>
      </w:r>
    </w:p>
    <w:p w14:paraId="630E9BB8" w14:textId="77777777" w:rsidR="00D125E6" w:rsidRPr="00391225" w:rsidRDefault="001C6AB7" w:rsidP="00615BD5">
      <w:pPr>
        <w:spacing w:before="80" w:after="120" w:line="240" w:lineRule="auto"/>
        <w:rPr>
          <w:rFonts w:ascii="Arial" w:hAnsi="Arial" w:cs="Arial"/>
          <w:color w:val="000000" w:themeColor="text1"/>
          <w:sz w:val="28"/>
          <w:szCs w:val="28"/>
        </w:rPr>
      </w:pPr>
      <w:r>
        <w:rPr>
          <w:rFonts w:ascii="Arial" w:hAnsi="Arial" w:cs="Arial"/>
          <w:color w:val="000000" w:themeColor="text1"/>
          <w:sz w:val="28"/>
          <w:szCs w:val="28"/>
        </w:rPr>
        <w:t>Yes, that’s right.</w:t>
      </w:r>
      <w:r w:rsidR="00C44DDC" w:rsidRPr="00391225">
        <w:rPr>
          <w:rFonts w:ascii="Arial" w:hAnsi="Arial" w:cs="Arial"/>
          <w:color w:val="000000" w:themeColor="text1"/>
          <w:sz w:val="28"/>
          <w:szCs w:val="28"/>
        </w:rPr>
        <w:t xml:space="preserve"> And that's why we've chosen not to do it is because in early literacy, especially this is only</w:t>
      </w:r>
      <w:r>
        <w:rPr>
          <w:rFonts w:ascii="Arial" w:hAnsi="Arial" w:cs="Arial"/>
          <w:color w:val="000000" w:themeColor="text1"/>
          <w:sz w:val="28"/>
          <w:szCs w:val="28"/>
        </w:rPr>
        <w:t xml:space="preserve"> in grade </w:t>
      </w:r>
      <w:r w:rsidR="00C44DDC" w:rsidRPr="00391225">
        <w:rPr>
          <w:rFonts w:ascii="Arial" w:hAnsi="Arial" w:cs="Arial"/>
          <w:color w:val="000000" w:themeColor="text1"/>
          <w:sz w:val="28"/>
          <w:szCs w:val="28"/>
        </w:rPr>
        <w:t>one, they haven't learned to read fluently enough</w:t>
      </w:r>
      <w:r>
        <w:rPr>
          <w:rFonts w:ascii="Arial" w:hAnsi="Arial" w:cs="Arial"/>
          <w:color w:val="000000" w:themeColor="text1"/>
          <w:sz w:val="28"/>
          <w:szCs w:val="28"/>
        </w:rPr>
        <w:t>;</w:t>
      </w:r>
      <w:r w:rsidR="00C44DDC" w:rsidRPr="00391225">
        <w:rPr>
          <w:rFonts w:ascii="Arial" w:hAnsi="Arial" w:cs="Arial"/>
          <w:color w:val="000000" w:themeColor="text1"/>
          <w:sz w:val="28"/>
          <w:szCs w:val="28"/>
        </w:rPr>
        <w:t xml:space="preserve"> If we put the bold indicator in front, we've changed the shape and the look</w:t>
      </w:r>
      <w:r>
        <w:rPr>
          <w:rFonts w:ascii="Arial" w:hAnsi="Arial" w:cs="Arial"/>
          <w:color w:val="000000" w:themeColor="text1"/>
          <w:sz w:val="28"/>
          <w:szCs w:val="28"/>
        </w:rPr>
        <w:t xml:space="preserve"> of</w:t>
      </w:r>
      <w:r w:rsidR="00C44DDC" w:rsidRPr="00391225">
        <w:rPr>
          <w:rFonts w:ascii="Arial" w:hAnsi="Arial" w:cs="Arial"/>
          <w:color w:val="000000" w:themeColor="text1"/>
          <w:sz w:val="28"/>
          <w:szCs w:val="28"/>
        </w:rPr>
        <w:t xml:space="preserve"> the letter. And maybe if they are solid in what that is, it becomes confusing for them. That's why we're trying</w:t>
      </w:r>
      <w:r>
        <w:rPr>
          <w:rFonts w:ascii="Arial" w:hAnsi="Arial" w:cs="Arial"/>
          <w:color w:val="000000" w:themeColor="text1"/>
          <w:sz w:val="28"/>
          <w:szCs w:val="28"/>
        </w:rPr>
        <w:t xml:space="preserve">, in </w:t>
      </w:r>
      <w:r w:rsidR="00C44DDC" w:rsidRPr="00391225">
        <w:rPr>
          <w:rFonts w:ascii="Arial" w:hAnsi="Arial" w:cs="Arial"/>
          <w:color w:val="000000" w:themeColor="text1"/>
          <w:sz w:val="28"/>
          <w:szCs w:val="28"/>
        </w:rPr>
        <w:t>Early Literacy, this was the biggest decision we had to make was to eliminate as many type form changes as possible just to keep the word or the letter looking the way it's supposed to look when they're learning to read.</w:t>
      </w:r>
    </w:p>
    <w:p w14:paraId="4278DA2E" w14:textId="77777777" w:rsidR="00D125E6" w:rsidRPr="00391225" w:rsidRDefault="00D125E6" w:rsidP="00615BD5">
      <w:pPr>
        <w:spacing w:before="80" w:after="120" w:line="240" w:lineRule="auto"/>
        <w:rPr>
          <w:rFonts w:ascii="Arial" w:hAnsi="Arial" w:cs="Arial"/>
          <w:color w:val="000000" w:themeColor="text1"/>
          <w:sz w:val="28"/>
          <w:szCs w:val="28"/>
        </w:rPr>
      </w:pPr>
    </w:p>
    <w:p w14:paraId="3156E59D"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Peg Mercer  </w:t>
      </w:r>
    </w:p>
    <w:p w14:paraId="6DB375C6"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Yeah.</w:t>
      </w:r>
    </w:p>
    <w:p w14:paraId="18BA208C" w14:textId="77777777" w:rsidR="00D125E6" w:rsidRPr="00391225" w:rsidRDefault="00D125E6" w:rsidP="00615BD5">
      <w:pPr>
        <w:spacing w:before="80" w:after="120" w:line="240" w:lineRule="auto"/>
        <w:rPr>
          <w:rFonts w:ascii="Arial" w:hAnsi="Arial" w:cs="Arial"/>
          <w:color w:val="000000" w:themeColor="text1"/>
          <w:sz w:val="28"/>
          <w:szCs w:val="28"/>
        </w:rPr>
      </w:pPr>
    </w:p>
    <w:p w14:paraId="377F58D3"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Bonnie Read  </w:t>
      </w:r>
    </w:p>
    <w:p w14:paraId="2B7F78CF" w14:textId="77777777" w:rsidR="00D125E6"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So that was a tough call. But that's what we chose to do. Thank you.</w:t>
      </w:r>
    </w:p>
    <w:p w14:paraId="544A7517" w14:textId="77777777" w:rsidR="001C6AB7" w:rsidRPr="00391225" w:rsidRDefault="001C6AB7" w:rsidP="00615BD5">
      <w:pPr>
        <w:spacing w:before="80" w:after="120" w:line="240" w:lineRule="auto"/>
        <w:rPr>
          <w:rFonts w:ascii="Arial" w:hAnsi="Arial" w:cs="Arial"/>
          <w:color w:val="000000" w:themeColor="text1"/>
          <w:sz w:val="28"/>
          <w:szCs w:val="28"/>
        </w:rPr>
      </w:pPr>
    </w:p>
    <w:p w14:paraId="477ACFAB"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Anthony Tibbs  </w:t>
      </w:r>
    </w:p>
    <w:p w14:paraId="4D7DA491" w14:textId="77777777" w:rsidR="00D125E6"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Any other hands? I don't see any hands up. But any anybody else with a question?</w:t>
      </w:r>
    </w:p>
    <w:p w14:paraId="681F3985" w14:textId="77777777" w:rsidR="001C6AB7" w:rsidRPr="00391225" w:rsidRDefault="001C6AB7" w:rsidP="00615BD5">
      <w:pPr>
        <w:spacing w:before="80" w:after="120" w:line="240" w:lineRule="auto"/>
        <w:rPr>
          <w:rFonts w:ascii="Arial" w:hAnsi="Arial" w:cs="Arial"/>
          <w:color w:val="000000" w:themeColor="text1"/>
          <w:sz w:val="28"/>
          <w:szCs w:val="28"/>
        </w:rPr>
      </w:pPr>
    </w:p>
    <w:p w14:paraId="10EEA445"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Natalie  </w:t>
      </w:r>
    </w:p>
    <w:p w14:paraId="2E20B5B2"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lastRenderedPageBreak/>
        <w:t xml:space="preserve">Any other questions? See there's something in the </w:t>
      </w:r>
      <w:r w:rsidR="001C6AB7">
        <w:rPr>
          <w:rFonts w:ascii="Arial" w:hAnsi="Arial" w:cs="Arial"/>
          <w:color w:val="000000" w:themeColor="text1"/>
          <w:sz w:val="28"/>
          <w:szCs w:val="28"/>
        </w:rPr>
        <w:t>C</w:t>
      </w:r>
      <w:r w:rsidRPr="00391225">
        <w:rPr>
          <w:rFonts w:ascii="Arial" w:hAnsi="Arial" w:cs="Arial"/>
          <w:color w:val="000000" w:themeColor="text1"/>
          <w:sz w:val="28"/>
          <w:szCs w:val="28"/>
        </w:rPr>
        <w:t>hat.</w:t>
      </w:r>
    </w:p>
    <w:p w14:paraId="37E74435" w14:textId="77777777" w:rsidR="001C6AB7" w:rsidRDefault="001C6AB7" w:rsidP="00615BD5">
      <w:pPr>
        <w:spacing w:before="80" w:after="120" w:line="240" w:lineRule="auto"/>
        <w:rPr>
          <w:rFonts w:ascii="Arial" w:hAnsi="Arial" w:cs="Arial"/>
          <w:b/>
          <w:color w:val="000000" w:themeColor="text1"/>
          <w:sz w:val="28"/>
          <w:szCs w:val="28"/>
        </w:rPr>
      </w:pPr>
    </w:p>
    <w:p w14:paraId="3E30773A" w14:textId="77777777" w:rsidR="00D125E6" w:rsidRDefault="00C44DDC" w:rsidP="00615BD5">
      <w:pPr>
        <w:spacing w:before="80" w:after="120" w:line="240" w:lineRule="auto"/>
        <w:rPr>
          <w:rFonts w:ascii="Arial" w:hAnsi="Arial" w:cs="Arial"/>
          <w:b/>
          <w:color w:val="000000" w:themeColor="text1"/>
          <w:sz w:val="28"/>
          <w:szCs w:val="28"/>
        </w:rPr>
      </w:pPr>
      <w:r w:rsidRPr="00391225">
        <w:rPr>
          <w:rFonts w:ascii="Arial" w:hAnsi="Arial" w:cs="Arial"/>
          <w:b/>
          <w:color w:val="000000" w:themeColor="text1"/>
          <w:sz w:val="28"/>
          <w:szCs w:val="28"/>
        </w:rPr>
        <w:t xml:space="preserve">Anthony Tibbs  </w:t>
      </w:r>
    </w:p>
    <w:p w14:paraId="645ABAF8" w14:textId="77777777" w:rsidR="001C6AB7" w:rsidRPr="00391225" w:rsidRDefault="001C6AB7" w:rsidP="00615BD5">
      <w:pPr>
        <w:spacing w:before="80" w:after="120" w:line="240" w:lineRule="auto"/>
        <w:rPr>
          <w:rFonts w:ascii="Arial" w:hAnsi="Arial" w:cs="Arial"/>
          <w:color w:val="000000" w:themeColor="text1"/>
          <w:sz w:val="28"/>
          <w:szCs w:val="28"/>
        </w:rPr>
      </w:pPr>
    </w:p>
    <w:p w14:paraId="07C3A034"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So that was response to the question about when are people starting to use technology</w:t>
      </w:r>
      <w:r w:rsidR="001C6AB7">
        <w:rPr>
          <w:rFonts w:ascii="Arial" w:hAnsi="Arial" w:cs="Arial"/>
          <w:color w:val="000000" w:themeColor="text1"/>
          <w:sz w:val="28"/>
          <w:szCs w:val="28"/>
        </w:rPr>
        <w:t xml:space="preserve">. </w:t>
      </w:r>
      <w:r w:rsidRPr="00391225">
        <w:rPr>
          <w:rFonts w:ascii="Arial" w:hAnsi="Arial" w:cs="Arial"/>
          <w:color w:val="000000" w:themeColor="text1"/>
          <w:sz w:val="28"/>
          <w:szCs w:val="28"/>
        </w:rPr>
        <w:t>So</w:t>
      </w:r>
      <w:r w:rsidR="001C6AB7">
        <w:rPr>
          <w:rFonts w:ascii="Arial" w:hAnsi="Arial" w:cs="Arial"/>
          <w:color w:val="000000" w:themeColor="text1"/>
          <w:sz w:val="28"/>
          <w:szCs w:val="28"/>
        </w:rPr>
        <w:t>,</w:t>
      </w:r>
      <w:r w:rsidRPr="00391225">
        <w:rPr>
          <w:rFonts w:ascii="Arial" w:hAnsi="Arial" w:cs="Arial"/>
          <w:color w:val="000000" w:themeColor="text1"/>
          <w:sz w:val="28"/>
          <w:szCs w:val="28"/>
        </w:rPr>
        <w:t xml:space="preserve"> somebody said, we have a gr</w:t>
      </w:r>
      <w:r w:rsidR="001C6AB7">
        <w:rPr>
          <w:rFonts w:ascii="Arial" w:hAnsi="Arial" w:cs="Arial"/>
          <w:color w:val="000000" w:themeColor="text1"/>
          <w:sz w:val="28"/>
          <w:szCs w:val="28"/>
        </w:rPr>
        <w:t xml:space="preserve">ade </w:t>
      </w:r>
      <w:r w:rsidRPr="00391225">
        <w:rPr>
          <w:rFonts w:ascii="Arial" w:hAnsi="Arial" w:cs="Arial"/>
          <w:color w:val="000000" w:themeColor="text1"/>
          <w:sz w:val="28"/>
          <w:szCs w:val="28"/>
        </w:rPr>
        <w:t xml:space="preserve">two student who has just been introduced to the </w:t>
      </w:r>
      <w:proofErr w:type="spellStart"/>
      <w:r w:rsidRPr="00391225">
        <w:rPr>
          <w:rFonts w:ascii="Arial" w:hAnsi="Arial" w:cs="Arial"/>
          <w:color w:val="000000" w:themeColor="text1"/>
          <w:sz w:val="28"/>
          <w:szCs w:val="28"/>
        </w:rPr>
        <w:t>Braille</w:t>
      </w:r>
      <w:r w:rsidR="001C6AB7">
        <w:rPr>
          <w:rFonts w:ascii="Arial" w:hAnsi="Arial" w:cs="Arial"/>
          <w:color w:val="000000" w:themeColor="text1"/>
          <w:sz w:val="28"/>
          <w:szCs w:val="28"/>
        </w:rPr>
        <w:t>Note</w:t>
      </w:r>
      <w:proofErr w:type="spellEnd"/>
      <w:r w:rsidR="001C6AB7">
        <w:rPr>
          <w:rFonts w:ascii="Arial" w:hAnsi="Arial" w:cs="Arial"/>
          <w:color w:val="000000" w:themeColor="text1"/>
          <w:sz w:val="28"/>
          <w:szCs w:val="28"/>
        </w:rPr>
        <w:t xml:space="preserve"> T</w:t>
      </w:r>
      <w:r w:rsidRPr="00391225">
        <w:rPr>
          <w:rFonts w:ascii="Arial" w:hAnsi="Arial" w:cs="Arial"/>
          <w:color w:val="000000" w:themeColor="text1"/>
          <w:sz w:val="28"/>
          <w:szCs w:val="28"/>
        </w:rPr>
        <w:t xml:space="preserve">ouch this year, not yet doing workbooks in it. And we also have a high school student who is using a </w:t>
      </w:r>
      <w:proofErr w:type="spellStart"/>
      <w:r w:rsidR="001C6AB7">
        <w:rPr>
          <w:rFonts w:ascii="Arial" w:hAnsi="Arial" w:cs="Arial"/>
          <w:color w:val="000000" w:themeColor="text1"/>
          <w:sz w:val="28"/>
          <w:szCs w:val="28"/>
        </w:rPr>
        <w:t>Braillan</w:t>
      </w:r>
      <w:r w:rsidRPr="00391225">
        <w:rPr>
          <w:rFonts w:ascii="Arial" w:hAnsi="Arial" w:cs="Arial"/>
          <w:color w:val="000000" w:themeColor="text1"/>
          <w:sz w:val="28"/>
          <w:szCs w:val="28"/>
        </w:rPr>
        <w:t>t</w:t>
      </w:r>
      <w:proofErr w:type="spellEnd"/>
      <w:r w:rsidRPr="00391225">
        <w:rPr>
          <w:rFonts w:ascii="Arial" w:hAnsi="Arial" w:cs="Arial"/>
          <w:color w:val="000000" w:themeColor="text1"/>
          <w:sz w:val="28"/>
          <w:szCs w:val="28"/>
        </w:rPr>
        <w:t xml:space="preserve"> to access textbooks. And I think I, from what I remember from what we've heard in, in British Columbia in particular, there isn't a lot of hardcopy Braille, a lot of things are being provided electronically now.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my guess is that in BC, more students are perhaps using technology, particularly in high school then then in the younger grades</w:t>
      </w:r>
      <w:r w:rsidR="001C6AB7">
        <w:rPr>
          <w:rFonts w:ascii="Arial" w:hAnsi="Arial" w:cs="Arial"/>
          <w:color w:val="000000" w:themeColor="text1"/>
          <w:sz w:val="28"/>
          <w:szCs w:val="28"/>
        </w:rPr>
        <w:t>.</w:t>
      </w:r>
    </w:p>
    <w:p w14:paraId="76E591C6" w14:textId="77777777" w:rsidR="00D125E6" w:rsidRPr="00391225" w:rsidRDefault="00D125E6" w:rsidP="00615BD5">
      <w:pPr>
        <w:spacing w:before="80" w:after="120" w:line="240" w:lineRule="auto"/>
        <w:rPr>
          <w:rFonts w:ascii="Arial" w:hAnsi="Arial" w:cs="Arial"/>
          <w:color w:val="000000" w:themeColor="text1"/>
          <w:sz w:val="28"/>
          <w:szCs w:val="28"/>
        </w:rPr>
      </w:pPr>
    </w:p>
    <w:p w14:paraId="6016638C"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Natalie  </w:t>
      </w:r>
    </w:p>
    <w:p w14:paraId="55F5CD32" w14:textId="77777777" w:rsidR="00D125E6" w:rsidRPr="00391225" w:rsidRDefault="001C6AB7" w:rsidP="00615BD5">
      <w:pPr>
        <w:spacing w:before="80" w:after="120" w:line="240" w:lineRule="auto"/>
        <w:rPr>
          <w:rFonts w:ascii="Arial" w:hAnsi="Arial" w:cs="Arial"/>
          <w:color w:val="000000" w:themeColor="text1"/>
          <w:sz w:val="28"/>
          <w:szCs w:val="28"/>
        </w:rPr>
      </w:pPr>
      <w:r>
        <w:rPr>
          <w:rFonts w:ascii="Arial" w:hAnsi="Arial" w:cs="Arial"/>
          <w:color w:val="000000" w:themeColor="text1"/>
          <w:sz w:val="28"/>
          <w:szCs w:val="28"/>
        </w:rPr>
        <w:t>And in post-</w:t>
      </w:r>
      <w:r w:rsidR="00C44DDC" w:rsidRPr="00391225">
        <w:rPr>
          <w:rFonts w:ascii="Arial" w:hAnsi="Arial" w:cs="Arial"/>
          <w:color w:val="000000" w:themeColor="text1"/>
          <w:sz w:val="28"/>
          <w:szCs w:val="28"/>
        </w:rPr>
        <w:t>secondary?</w:t>
      </w:r>
    </w:p>
    <w:p w14:paraId="51CDE11D" w14:textId="77777777" w:rsidR="00D125E6" w:rsidRPr="00391225" w:rsidRDefault="00D125E6" w:rsidP="00615BD5">
      <w:pPr>
        <w:spacing w:before="80" w:after="120" w:line="240" w:lineRule="auto"/>
        <w:rPr>
          <w:rFonts w:ascii="Arial" w:hAnsi="Arial" w:cs="Arial"/>
          <w:color w:val="000000" w:themeColor="text1"/>
          <w:sz w:val="28"/>
          <w:szCs w:val="28"/>
        </w:rPr>
      </w:pPr>
    </w:p>
    <w:p w14:paraId="6241E93A"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Bonnie Read  </w:t>
      </w:r>
    </w:p>
    <w:p w14:paraId="159D5228"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Yeah, it sounds like there might be a good topic for another workshop is on some of the technology that students are using out there.</w:t>
      </w:r>
    </w:p>
    <w:p w14:paraId="4F657437" w14:textId="77777777" w:rsidR="00D125E6" w:rsidRPr="00391225" w:rsidRDefault="00D125E6" w:rsidP="00615BD5">
      <w:pPr>
        <w:spacing w:before="80" w:after="120" w:line="240" w:lineRule="auto"/>
        <w:rPr>
          <w:rFonts w:ascii="Arial" w:hAnsi="Arial" w:cs="Arial"/>
          <w:color w:val="000000" w:themeColor="text1"/>
          <w:sz w:val="28"/>
          <w:szCs w:val="28"/>
        </w:rPr>
      </w:pPr>
    </w:p>
    <w:p w14:paraId="022837DA"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Natalie  </w:t>
      </w:r>
    </w:p>
    <w:p w14:paraId="5BF35FD0"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Yeah, and when</w:t>
      </w:r>
      <w:r w:rsidR="001C6AB7">
        <w:rPr>
          <w:rFonts w:ascii="Arial" w:hAnsi="Arial" w:cs="Arial"/>
          <w:color w:val="000000" w:themeColor="text1"/>
          <w:sz w:val="28"/>
          <w:szCs w:val="28"/>
        </w:rPr>
        <w:t>,</w:t>
      </w:r>
      <w:r w:rsidRPr="00391225">
        <w:rPr>
          <w:rFonts w:ascii="Arial" w:hAnsi="Arial" w:cs="Arial"/>
          <w:color w:val="000000" w:themeColor="text1"/>
          <w:sz w:val="28"/>
          <w:szCs w:val="28"/>
        </w:rPr>
        <w:t xml:space="preserve"> and how</w:t>
      </w:r>
      <w:r w:rsidR="001C6AB7">
        <w:rPr>
          <w:rFonts w:ascii="Arial" w:hAnsi="Arial" w:cs="Arial"/>
          <w:color w:val="000000" w:themeColor="text1"/>
          <w:sz w:val="28"/>
          <w:szCs w:val="28"/>
        </w:rPr>
        <w:t xml:space="preserve">. And because of </w:t>
      </w:r>
      <w:r w:rsidRPr="00391225">
        <w:rPr>
          <w:rFonts w:ascii="Arial" w:hAnsi="Arial" w:cs="Arial"/>
          <w:color w:val="000000" w:themeColor="text1"/>
          <w:sz w:val="28"/>
          <w:szCs w:val="28"/>
        </w:rPr>
        <w:t xml:space="preserve">spatial information, </w:t>
      </w:r>
      <w:r w:rsidR="001C6AB7">
        <w:rPr>
          <w:rFonts w:ascii="Arial" w:hAnsi="Arial" w:cs="Arial"/>
          <w:color w:val="000000" w:themeColor="text1"/>
          <w:sz w:val="28"/>
          <w:szCs w:val="28"/>
        </w:rPr>
        <w:t>that</w:t>
      </w:r>
      <w:r w:rsidRPr="00391225">
        <w:rPr>
          <w:rFonts w:ascii="Arial" w:hAnsi="Arial" w:cs="Arial"/>
          <w:color w:val="000000" w:themeColor="text1"/>
          <w:sz w:val="28"/>
          <w:szCs w:val="28"/>
        </w:rPr>
        <w:t xml:space="preserve"> you lose when you have a single line braille display</w:t>
      </w:r>
      <w:r w:rsidR="001C6AB7">
        <w:rPr>
          <w:rFonts w:ascii="Arial" w:hAnsi="Arial" w:cs="Arial"/>
          <w:color w:val="000000" w:themeColor="text1"/>
          <w:sz w:val="28"/>
          <w:szCs w:val="28"/>
        </w:rPr>
        <w:t>;</w:t>
      </w:r>
      <w:r w:rsidRPr="00391225">
        <w:rPr>
          <w:rFonts w:ascii="Arial" w:hAnsi="Arial" w:cs="Arial"/>
          <w:color w:val="000000" w:themeColor="text1"/>
          <w:sz w:val="28"/>
          <w:szCs w:val="28"/>
        </w:rPr>
        <w:t xml:space="preserve"> until we finally have that multi line </w:t>
      </w:r>
      <w:proofErr w:type="gramStart"/>
      <w:r w:rsidRPr="00391225">
        <w:rPr>
          <w:rFonts w:ascii="Arial" w:hAnsi="Arial" w:cs="Arial"/>
          <w:color w:val="000000" w:themeColor="text1"/>
          <w:sz w:val="28"/>
          <w:szCs w:val="28"/>
        </w:rPr>
        <w:t xml:space="preserve">display </w:t>
      </w:r>
      <w:r w:rsidR="001C6AB7">
        <w:rPr>
          <w:rFonts w:ascii="Arial" w:hAnsi="Arial" w:cs="Arial"/>
          <w:color w:val="000000" w:themeColor="text1"/>
          <w:sz w:val="28"/>
          <w:szCs w:val="28"/>
        </w:rPr>
        <w:t xml:space="preserve"> that</w:t>
      </w:r>
      <w:proofErr w:type="gramEnd"/>
      <w:r w:rsidR="001C6AB7">
        <w:rPr>
          <w:rFonts w:ascii="Arial" w:hAnsi="Arial" w:cs="Arial"/>
          <w:color w:val="000000" w:themeColor="text1"/>
          <w:sz w:val="28"/>
          <w:szCs w:val="28"/>
        </w:rPr>
        <w:t xml:space="preserve"> </w:t>
      </w:r>
      <w:r w:rsidRPr="00391225">
        <w:rPr>
          <w:rFonts w:ascii="Arial" w:hAnsi="Arial" w:cs="Arial"/>
          <w:color w:val="000000" w:themeColor="text1"/>
          <w:sz w:val="28"/>
          <w:szCs w:val="28"/>
        </w:rPr>
        <w:t>we're all waiting for. So that's great. Okay, so I don't see any other questions or hands being raised. So</w:t>
      </w:r>
      <w:r w:rsidR="001C6AB7">
        <w:rPr>
          <w:rFonts w:ascii="Arial" w:hAnsi="Arial" w:cs="Arial"/>
          <w:color w:val="000000" w:themeColor="text1"/>
          <w:sz w:val="28"/>
          <w:szCs w:val="28"/>
        </w:rPr>
        <w:t>,</w:t>
      </w:r>
      <w:r w:rsidRPr="00391225">
        <w:rPr>
          <w:rFonts w:ascii="Arial" w:hAnsi="Arial" w:cs="Arial"/>
          <w:color w:val="000000" w:themeColor="text1"/>
          <w:sz w:val="28"/>
          <w:szCs w:val="28"/>
        </w:rPr>
        <w:t xml:space="preserve"> I'll just take the last few minutes to thank you again, Bonnie, for taking some time out of your Saturday to speak with us and everyone for attending for all the great questions. For those of you who haven't attended one of our workshops before, we do offer these</w:t>
      </w:r>
      <w:r w:rsidR="00CA6160">
        <w:rPr>
          <w:rFonts w:ascii="Arial" w:hAnsi="Arial" w:cs="Arial"/>
          <w:color w:val="000000" w:themeColor="text1"/>
          <w:sz w:val="28"/>
          <w:szCs w:val="28"/>
        </w:rPr>
        <w:t>,</w:t>
      </w:r>
      <w:r w:rsidRPr="00391225">
        <w:rPr>
          <w:rFonts w:ascii="Arial" w:hAnsi="Arial" w:cs="Arial"/>
          <w:color w:val="000000" w:themeColor="text1"/>
          <w:sz w:val="28"/>
          <w:szCs w:val="28"/>
        </w:rPr>
        <w:t xml:space="preserve"> every two months through different committees that organize these</w:t>
      </w:r>
      <w:r w:rsidR="00CA6160">
        <w:rPr>
          <w:rFonts w:ascii="Arial" w:hAnsi="Arial" w:cs="Arial"/>
          <w:color w:val="000000" w:themeColor="text1"/>
          <w:sz w:val="28"/>
          <w:szCs w:val="28"/>
        </w:rPr>
        <w:t>;</w:t>
      </w:r>
      <w:r w:rsidRPr="00391225">
        <w:rPr>
          <w:rFonts w:ascii="Arial" w:hAnsi="Arial" w:cs="Arial"/>
          <w:color w:val="000000" w:themeColor="text1"/>
          <w:sz w:val="28"/>
          <w:szCs w:val="28"/>
        </w:rPr>
        <w:t xml:space="preserve"> teaching and learning</w:t>
      </w:r>
      <w:r w:rsidR="00CA6160">
        <w:rPr>
          <w:rFonts w:ascii="Arial" w:hAnsi="Arial" w:cs="Arial"/>
          <w:color w:val="000000" w:themeColor="text1"/>
          <w:sz w:val="28"/>
          <w:szCs w:val="28"/>
        </w:rPr>
        <w:t>,</w:t>
      </w:r>
      <w:r w:rsidRPr="00391225">
        <w:rPr>
          <w:rFonts w:ascii="Arial" w:hAnsi="Arial" w:cs="Arial"/>
          <w:color w:val="000000" w:themeColor="text1"/>
          <w:sz w:val="28"/>
          <w:szCs w:val="28"/>
        </w:rPr>
        <w:t xml:space="preserve"> Braille promotions. </w:t>
      </w:r>
      <w:proofErr w:type="gramStart"/>
      <w:r w:rsidRPr="00391225">
        <w:rPr>
          <w:rFonts w:ascii="Arial" w:hAnsi="Arial" w:cs="Arial"/>
          <w:color w:val="000000" w:themeColor="text1"/>
          <w:sz w:val="28"/>
          <w:szCs w:val="28"/>
        </w:rPr>
        <w:t>So</w:t>
      </w:r>
      <w:proofErr w:type="gramEnd"/>
      <w:r w:rsidRPr="00391225">
        <w:rPr>
          <w:rFonts w:ascii="Arial" w:hAnsi="Arial" w:cs="Arial"/>
          <w:color w:val="000000" w:themeColor="text1"/>
          <w:sz w:val="28"/>
          <w:szCs w:val="28"/>
        </w:rPr>
        <w:t xml:space="preserve"> we try to vary the topics to meet the interests of our different members, </w:t>
      </w:r>
      <w:r w:rsidR="00CA6160">
        <w:rPr>
          <w:rFonts w:ascii="Arial" w:hAnsi="Arial" w:cs="Arial"/>
          <w:color w:val="000000" w:themeColor="text1"/>
          <w:sz w:val="28"/>
          <w:szCs w:val="28"/>
        </w:rPr>
        <w:t xml:space="preserve">braille </w:t>
      </w:r>
      <w:r w:rsidRPr="00391225">
        <w:rPr>
          <w:rFonts w:ascii="Arial" w:hAnsi="Arial" w:cs="Arial"/>
          <w:color w:val="000000" w:themeColor="text1"/>
          <w:sz w:val="28"/>
          <w:szCs w:val="28"/>
        </w:rPr>
        <w:t xml:space="preserve">users, transcribers, teachers, parents, if ever you have topics that you feel would be of interest to you, you can always write to us at </w:t>
      </w:r>
      <w:r w:rsidR="00CA6160">
        <w:rPr>
          <w:rFonts w:ascii="Arial" w:hAnsi="Arial" w:cs="Arial"/>
          <w:color w:val="000000" w:themeColor="text1"/>
          <w:sz w:val="28"/>
          <w:szCs w:val="28"/>
        </w:rPr>
        <w:t>info@blc-</w:t>
      </w:r>
      <w:r w:rsidRPr="00391225">
        <w:rPr>
          <w:rFonts w:ascii="Arial" w:hAnsi="Arial" w:cs="Arial"/>
          <w:color w:val="000000" w:themeColor="text1"/>
          <w:sz w:val="28"/>
          <w:szCs w:val="28"/>
        </w:rPr>
        <w:t xml:space="preserve">lbc.ca. You can learn more about Braille </w:t>
      </w:r>
      <w:r w:rsidR="00CA6160">
        <w:rPr>
          <w:rFonts w:ascii="Arial" w:hAnsi="Arial" w:cs="Arial"/>
          <w:color w:val="000000" w:themeColor="text1"/>
          <w:sz w:val="28"/>
          <w:szCs w:val="28"/>
        </w:rPr>
        <w:t>L</w:t>
      </w:r>
      <w:r w:rsidRPr="00391225">
        <w:rPr>
          <w:rFonts w:ascii="Arial" w:hAnsi="Arial" w:cs="Arial"/>
          <w:color w:val="000000" w:themeColor="text1"/>
          <w:sz w:val="28"/>
          <w:szCs w:val="28"/>
        </w:rPr>
        <w:t xml:space="preserve">iteracy Canada by visiting our website, which is </w:t>
      </w:r>
      <w:r w:rsidR="00CA6160">
        <w:rPr>
          <w:rFonts w:ascii="Arial" w:hAnsi="Arial" w:cs="Arial"/>
          <w:color w:val="000000" w:themeColor="text1"/>
          <w:sz w:val="28"/>
          <w:szCs w:val="28"/>
        </w:rPr>
        <w:t>brailleliteracy</w:t>
      </w:r>
      <w:r w:rsidRPr="00391225">
        <w:rPr>
          <w:rFonts w:ascii="Arial" w:hAnsi="Arial" w:cs="Arial"/>
          <w:color w:val="000000" w:themeColor="text1"/>
          <w:sz w:val="28"/>
          <w:szCs w:val="28"/>
        </w:rPr>
        <w:t xml:space="preserve">canada.ca. And you can also follow us on Facebook and Twitter. Our Twitter handle is </w:t>
      </w:r>
      <w:r w:rsidR="00CA6160">
        <w:rPr>
          <w:rFonts w:ascii="Arial" w:hAnsi="Arial" w:cs="Arial"/>
          <w:color w:val="000000" w:themeColor="text1"/>
          <w:sz w:val="28"/>
          <w:szCs w:val="28"/>
        </w:rPr>
        <w:t>@brllit</w:t>
      </w:r>
      <w:r w:rsidRPr="00391225">
        <w:rPr>
          <w:rFonts w:ascii="Arial" w:hAnsi="Arial" w:cs="Arial"/>
          <w:color w:val="000000" w:themeColor="text1"/>
          <w:sz w:val="28"/>
          <w:szCs w:val="28"/>
        </w:rPr>
        <w:t>can</w:t>
      </w:r>
      <w:r w:rsidR="00CA6160">
        <w:rPr>
          <w:rFonts w:ascii="Arial" w:hAnsi="Arial" w:cs="Arial"/>
          <w:color w:val="000000" w:themeColor="text1"/>
          <w:sz w:val="28"/>
          <w:szCs w:val="28"/>
        </w:rPr>
        <w:t xml:space="preserve">. </w:t>
      </w:r>
      <w:r w:rsidRPr="00391225">
        <w:rPr>
          <w:rFonts w:ascii="Arial" w:hAnsi="Arial" w:cs="Arial"/>
          <w:color w:val="000000" w:themeColor="text1"/>
          <w:sz w:val="28"/>
          <w:szCs w:val="28"/>
        </w:rPr>
        <w:t xml:space="preserve">And you can find out </w:t>
      </w:r>
      <w:r w:rsidRPr="00391225">
        <w:rPr>
          <w:rFonts w:ascii="Arial" w:hAnsi="Arial" w:cs="Arial"/>
          <w:color w:val="000000" w:themeColor="text1"/>
          <w:sz w:val="28"/>
          <w:szCs w:val="28"/>
        </w:rPr>
        <w:lastRenderedPageBreak/>
        <w:t>about our future workshops, they're all free of charge to members. Our membership year starts on January 1. So</w:t>
      </w:r>
      <w:r w:rsidR="00CA6160">
        <w:rPr>
          <w:rFonts w:ascii="Arial" w:hAnsi="Arial" w:cs="Arial"/>
          <w:color w:val="000000" w:themeColor="text1"/>
          <w:sz w:val="28"/>
          <w:szCs w:val="28"/>
        </w:rPr>
        <w:t>,</w:t>
      </w:r>
      <w:r w:rsidRPr="00391225">
        <w:rPr>
          <w:rFonts w:ascii="Arial" w:hAnsi="Arial" w:cs="Arial"/>
          <w:color w:val="000000" w:themeColor="text1"/>
          <w:sz w:val="28"/>
          <w:szCs w:val="28"/>
        </w:rPr>
        <w:t xml:space="preserve"> it's getting to be around that time to renew or to become a member. And you can learn more about our other membership benefits by looking at our website or by just reaching out to us if you have any questions at all. So</w:t>
      </w:r>
      <w:r w:rsidR="00CA6160">
        <w:rPr>
          <w:rFonts w:ascii="Arial" w:hAnsi="Arial" w:cs="Arial"/>
          <w:color w:val="000000" w:themeColor="text1"/>
          <w:sz w:val="28"/>
          <w:szCs w:val="28"/>
        </w:rPr>
        <w:t>,</w:t>
      </w:r>
      <w:r w:rsidRPr="00391225">
        <w:rPr>
          <w:rFonts w:ascii="Arial" w:hAnsi="Arial" w:cs="Arial"/>
          <w:color w:val="000000" w:themeColor="text1"/>
          <w:sz w:val="28"/>
          <w:szCs w:val="28"/>
        </w:rPr>
        <w:t xml:space="preserve"> thank you again, Bonnie. And with that, we will close off the talk for today.</w:t>
      </w:r>
    </w:p>
    <w:p w14:paraId="22AFA28E"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Bonnie Read  </w:t>
      </w:r>
    </w:p>
    <w:p w14:paraId="46FBF2F5"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Thank you all.</w:t>
      </w:r>
    </w:p>
    <w:p w14:paraId="4AA484E2"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b/>
          <w:color w:val="000000" w:themeColor="text1"/>
          <w:sz w:val="28"/>
          <w:szCs w:val="28"/>
        </w:rPr>
        <w:t xml:space="preserve">Natalie  </w:t>
      </w:r>
    </w:p>
    <w:p w14:paraId="248AB0D0" w14:textId="77777777" w:rsidR="00D125E6" w:rsidRPr="00391225" w:rsidRDefault="00C44DDC" w:rsidP="00615BD5">
      <w:pPr>
        <w:spacing w:before="80" w:after="120" w:line="240" w:lineRule="auto"/>
        <w:rPr>
          <w:rFonts w:ascii="Arial" w:hAnsi="Arial" w:cs="Arial"/>
          <w:color w:val="000000" w:themeColor="text1"/>
          <w:sz w:val="28"/>
          <w:szCs w:val="28"/>
        </w:rPr>
      </w:pPr>
      <w:r w:rsidRPr="00391225">
        <w:rPr>
          <w:rFonts w:ascii="Arial" w:hAnsi="Arial" w:cs="Arial"/>
          <w:color w:val="000000" w:themeColor="text1"/>
          <w:sz w:val="28"/>
          <w:szCs w:val="28"/>
        </w:rPr>
        <w:t>Thank you, everyone.</w:t>
      </w:r>
    </w:p>
    <w:p w14:paraId="77ADE5D0" w14:textId="77777777" w:rsidR="00C8262C" w:rsidRPr="00391225" w:rsidRDefault="00C8262C" w:rsidP="00615BD5">
      <w:pPr>
        <w:spacing w:before="80" w:after="120" w:line="240" w:lineRule="auto"/>
        <w:rPr>
          <w:rFonts w:ascii="Arial" w:hAnsi="Arial" w:cs="Arial"/>
          <w:color w:val="000000" w:themeColor="text1"/>
          <w:sz w:val="28"/>
          <w:szCs w:val="28"/>
        </w:rPr>
      </w:pPr>
    </w:p>
    <w:sectPr w:rsidR="00C8262C" w:rsidRPr="00391225" w:rsidSect="001216B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3610" w14:textId="77777777" w:rsidR="00A27E46" w:rsidRDefault="00A27E46">
      <w:pPr>
        <w:spacing w:after="0" w:line="240" w:lineRule="auto"/>
      </w:pPr>
      <w:r>
        <w:separator/>
      </w:r>
    </w:p>
  </w:endnote>
  <w:endnote w:type="continuationSeparator" w:id="0">
    <w:p w14:paraId="659FAF45" w14:textId="77777777" w:rsidR="00A27E46" w:rsidRDefault="00A2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21F1DC9" w14:textId="77777777" w:rsidR="00E97E5B" w:rsidRDefault="00E97E5B" w:rsidP="005465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EC6878E" w14:textId="77777777" w:rsidR="00E97E5B" w:rsidRDefault="00E97E5B" w:rsidP="005465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4B1CC3" w14:textId="77777777" w:rsidR="00E97E5B" w:rsidRDefault="00E97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87D7463" w14:textId="77777777" w:rsidR="00E97E5B" w:rsidRPr="009C3AF0" w:rsidRDefault="00E97E5B" w:rsidP="0054651E">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FE6A739" w14:textId="77777777" w:rsidR="00E97E5B" w:rsidRPr="009C3AF0" w:rsidRDefault="00E97E5B">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8B54" w14:textId="77777777" w:rsidR="00E97E5B" w:rsidRDefault="00E97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D162" w14:textId="77777777" w:rsidR="00A27E46" w:rsidRDefault="00A27E46">
      <w:pPr>
        <w:spacing w:after="0" w:line="240" w:lineRule="auto"/>
      </w:pPr>
      <w:r>
        <w:separator/>
      </w:r>
    </w:p>
  </w:footnote>
  <w:footnote w:type="continuationSeparator" w:id="0">
    <w:p w14:paraId="26407B76" w14:textId="77777777" w:rsidR="00A27E46" w:rsidRDefault="00A27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3CA3" w14:textId="77777777" w:rsidR="00E97E5B" w:rsidRDefault="00E97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EFD1" w14:textId="77777777" w:rsidR="00E97E5B" w:rsidRDefault="00E97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D2AC" w14:textId="77777777" w:rsidR="00E97E5B" w:rsidRDefault="00E97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734"/>
    <w:rsid w:val="00034616"/>
    <w:rsid w:val="00050A6B"/>
    <w:rsid w:val="0005551F"/>
    <w:rsid w:val="0006063C"/>
    <w:rsid w:val="00066610"/>
    <w:rsid w:val="000B12C1"/>
    <w:rsid w:val="000C5F02"/>
    <w:rsid w:val="000D7991"/>
    <w:rsid w:val="00104ADB"/>
    <w:rsid w:val="001216B9"/>
    <w:rsid w:val="00132554"/>
    <w:rsid w:val="0015074B"/>
    <w:rsid w:val="001C6AB7"/>
    <w:rsid w:val="001E2C78"/>
    <w:rsid w:val="001E3BC1"/>
    <w:rsid w:val="00207E4E"/>
    <w:rsid w:val="00233809"/>
    <w:rsid w:val="00256351"/>
    <w:rsid w:val="002617B4"/>
    <w:rsid w:val="002803D9"/>
    <w:rsid w:val="00285171"/>
    <w:rsid w:val="0029639D"/>
    <w:rsid w:val="002B2898"/>
    <w:rsid w:val="002C3AAA"/>
    <w:rsid w:val="002F7A50"/>
    <w:rsid w:val="003013EE"/>
    <w:rsid w:val="00302E31"/>
    <w:rsid w:val="0031638F"/>
    <w:rsid w:val="00326F90"/>
    <w:rsid w:val="00384C7D"/>
    <w:rsid w:val="00391225"/>
    <w:rsid w:val="004347DB"/>
    <w:rsid w:val="0043640C"/>
    <w:rsid w:val="00451BB0"/>
    <w:rsid w:val="00480874"/>
    <w:rsid w:val="00497AAF"/>
    <w:rsid w:val="004A641F"/>
    <w:rsid w:val="004B593C"/>
    <w:rsid w:val="00531A5E"/>
    <w:rsid w:val="00532C2B"/>
    <w:rsid w:val="0054651E"/>
    <w:rsid w:val="00561E7D"/>
    <w:rsid w:val="0059194E"/>
    <w:rsid w:val="00595AB9"/>
    <w:rsid w:val="005D5773"/>
    <w:rsid w:val="005E1402"/>
    <w:rsid w:val="00602E13"/>
    <w:rsid w:val="00615BD5"/>
    <w:rsid w:val="00620B82"/>
    <w:rsid w:val="006407D9"/>
    <w:rsid w:val="006773D2"/>
    <w:rsid w:val="006931F7"/>
    <w:rsid w:val="006B23DD"/>
    <w:rsid w:val="006B5C54"/>
    <w:rsid w:val="006D5D32"/>
    <w:rsid w:val="006E2A8C"/>
    <w:rsid w:val="007749AF"/>
    <w:rsid w:val="00794EBC"/>
    <w:rsid w:val="00806413"/>
    <w:rsid w:val="008B03D5"/>
    <w:rsid w:val="008C3DA7"/>
    <w:rsid w:val="00930F33"/>
    <w:rsid w:val="009345C1"/>
    <w:rsid w:val="00951FEB"/>
    <w:rsid w:val="009C3AF0"/>
    <w:rsid w:val="00A12EE5"/>
    <w:rsid w:val="00A167FF"/>
    <w:rsid w:val="00A27E46"/>
    <w:rsid w:val="00A51E1B"/>
    <w:rsid w:val="00AA1D8D"/>
    <w:rsid w:val="00AC0393"/>
    <w:rsid w:val="00AD6911"/>
    <w:rsid w:val="00AE5925"/>
    <w:rsid w:val="00B00504"/>
    <w:rsid w:val="00B04455"/>
    <w:rsid w:val="00B47730"/>
    <w:rsid w:val="00BA4C2B"/>
    <w:rsid w:val="00BC6049"/>
    <w:rsid w:val="00BD0140"/>
    <w:rsid w:val="00BE36EE"/>
    <w:rsid w:val="00BF4BF9"/>
    <w:rsid w:val="00C24502"/>
    <w:rsid w:val="00C344AF"/>
    <w:rsid w:val="00C44DDC"/>
    <w:rsid w:val="00C46D38"/>
    <w:rsid w:val="00C57B74"/>
    <w:rsid w:val="00C605C5"/>
    <w:rsid w:val="00C63040"/>
    <w:rsid w:val="00C8262C"/>
    <w:rsid w:val="00CA6160"/>
    <w:rsid w:val="00CB0664"/>
    <w:rsid w:val="00CF0C66"/>
    <w:rsid w:val="00D125E6"/>
    <w:rsid w:val="00D415A8"/>
    <w:rsid w:val="00D57E81"/>
    <w:rsid w:val="00D7107E"/>
    <w:rsid w:val="00D841B4"/>
    <w:rsid w:val="00D86333"/>
    <w:rsid w:val="00DB2702"/>
    <w:rsid w:val="00DD575E"/>
    <w:rsid w:val="00E2139F"/>
    <w:rsid w:val="00E37E68"/>
    <w:rsid w:val="00E747A0"/>
    <w:rsid w:val="00E97E5B"/>
    <w:rsid w:val="00EB2E68"/>
    <w:rsid w:val="00ED3244"/>
    <w:rsid w:val="00EE2724"/>
    <w:rsid w:val="00F12558"/>
    <w:rsid w:val="00F64336"/>
    <w:rsid w:val="00FC693F"/>
    <w:rsid w:val="00FD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2" ma:contentTypeDescription="Create a new document." ma:contentTypeScope="" ma:versionID="db60a2e3688cfa39799ff946c657be12">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2df0745410d80e3dd7ef5994f3fb3a3d"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6D53C-9269-C049-85F9-7CDBDE97C7C7}">
  <ds:schemaRefs>
    <ds:schemaRef ds:uri="http://schemas.openxmlformats.org/officeDocument/2006/bibliography"/>
  </ds:schemaRefs>
</ds:datastoreItem>
</file>

<file path=customXml/itemProps2.xml><?xml version="1.0" encoding="utf-8"?>
<ds:datastoreItem xmlns:ds="http://schemas.openxmlformats.org/officeDocument/2006/customXml" ds:itemID="{6DCB83B6-4A20-458E-BCDF-BC9E70A29D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E6923C-9857-4C2D-8781-0AD4573DE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f06ad736-34eb-45ab-8960-cf34462a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9DBCB-9D49-4F46-91E7-0C225F41B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10688</Words>
  <Characters>60922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Anthony Tibbs</cp:lastModifiedBy>
  <cp:revision>4</cp:revision>
  <dcterms:created xsi:type="dcterms:W3CDTF">2021-11-27T21:44:00Z</dcterms:created>
  <dcterms:modified xsi:type="dcterms:W3CDTF">2021-12-01T13:45:00Z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ies>
</file>