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F33" w:rsidRDefault="00930F33" w14:paraId="3C44340E" w14:textId="77777777">
      <w:pPr>
        <w:spacing w:after="0"/>
        <w:rPr>
          <w:lang w:eastAsia="zh-CN"/>
        </w:rPr>
      </w:pPr>
    </w:p>
    <w:p w:rsidR="00E40B2F" w:rsidRDefault="00506DF5" w14:paraId="1F8DC4B8" w14:textId="73940026">
      <w:r w:rsidRPr="0600F991" w:rsidR="7D784528">
        <w:rPr>
          <w:rFonts w:ascii="Arial" w:hAnsi="Arial"/>
          <w:sz w:val="48"/>
          <w:szCs w:val="48"/>
        </w:rPr>
        <w:t xml:space="preserve">Fully </w:t>
      </w:r>
      <w:r w:rsidRPr="0600F991" w:rsidR="3B3EABDE">
        <w:rPr>
          <w:rFonts w:ascii="Arial" w:hAnsi="Arial"/>
          <w:sz w:val="48"/>
          <w:szCs w:val="48"/>
        </w:rPr>
        <w:t>Edited (dh.07.</w:t>
      </w:r>
      <w:r w:rsidRPr="0600F991" w:rsidR="6C5C9EE1">
        <w:rPr>
          <w:rFonts w:ascii="Arial" w:hAnsi="Arial"/>
          <w:sz w:val="48"/>
          <w:szCs w:val="48"/>
        </w:rPr>
        <w:t>15</w:t>
      </w:r>
      <w:r w:rsidRPr="0600F991" w:rsidR="758E45EE">
        <w:rPr>
          <w:rFonts w:ascii="Arial" w:hAnsi="Arial"/>
          <w:sz w:val="48"/>
          <w:szCs w:val="48"/>
        </w:rPr>
        <w:t xml:space="preserve">.25) </w:t>
      </w:r>
      <w:r w:rsidRPr="0600F991" w:rsidR="6EDC2F3B">
        <w:rPr>
          <w:rFonts w:ascii="Arial" w:hAnsi="Arial"/>
          <w:sz w:val="48"/>
          <w:szCs w:val="48"/>
        </w:rPr>
        <w:t>04_Marrakesh_and_ABC</w:t>
      </w:r>
    </w:p>
    <w:p w:rsidR="00E40B2F" w:rsidRDefault="0047619F" w14:paraId="22DBC287" w14:textId="77777777">
      <w:pPr>
        <w:spacing w:before="440" w:after="0"/>
      </w:pPr>
      <w:r>
        <w:rPr>
          <w:rFonts w:ascii="Arial" w:hAnsi="Arial"/>
          <w:b/>
          <w:color w:val="4F6880"/>
        </w:rPr>
        <w:t>SUMMARY KEYWORDS</w:t>
      </w:r>
    </w:p>
    <w:p w:rsidR="00E40B2F" w:rsidRDefault="0047619F" w14:paraId="63C274F4" w14:textId="67003117">
      <w:r w:rsidRPr="0600F991" w:rsidR="6EDC2F3B">
        <w:rPr>
          <w:rFonts w:ascii="Arial" w:hAnsi="Arial"/>
          <w:color w:val="4F6880"/>
        </w:rPr>
        <w:t xml:space="preserve">Marrakesh Treaty, accessible books, print disability, World Intellectual Property Organization, Accessible Books Consortium, </w:t>
      </w:r>
      <w:r w:rsidRPr="0600F991" w:rsidR="697E4C15">
        <w:rPr>
          <w:rFonts w:ascii="Arial" w:hAnsi="Arial"/>
          <w:color w:val="4F6880"/>
        </w:rPr>
        <w:t>G</w:t>
      </w:r>
      <w:r w:rsidRPr="0600F991" w:rsidR="6EDC2F3B">
        <w:rPr>
          <w:rFonts w:ascii="Arial" w:hAnsi="Arial"/>
          <w:color w:val="4F6880"/>
        </w:rPr>
        <w:t xml:space="preserve">lobal </w:t>
      </w:r>
      <w:r w:rsidRPr="0600F991" w:rsidR="7643495D">
        <w:rPr>
          <w:rFonts w:ascii="Arial" w:hAnsi="Arial"/>
          <w:color w:val="4F6880"/>
        </w:rPr>
        <w:t>B</w:t>
      </w:r>
      <w:r w:rsidRPr="0600F991" w:rsidR="6EDC2F3B">
        <w:rPr>
          <w:rFonts w:ascii="Arial" w:hAnsi="Arial"/>
          <w:color w:val="4F6880"/>
        </w:rPr>
        <w:t xml:space="preserve">ook </w:t>
      </w:r>
      <w:r w:rsidRPr="0600F991" w:rsidR="5D94897E">
        <w:rPr>
          <w:rFonts w:ascii="Arial" w:hAnsi="Arial"/>
          <w:color w:val="4F6880"/>
        </w:rPr>
        <w:t>S</w:t>
      </w:r>
      <w:r w:rsidRPr="0600F991" w:rsidR="6EDC2F3B">
        <w:rPr>
          <w:rFonts w:ascii="Arial" w:hAnsi="Arial"/>
          <w:color w:val="4F6880"/>
        </w:rPr>
        <w:t xml:space="preserve">ervice, cross-border exchange, digital formats, </w:t>
      </w:r>
      <w:r w:rsidRPr="0600F991" w:rsidR="34AD4597">
        <w:rPr>
          <w:rFonts w:ascii="Arial" w:hAnsi="Arial"/>
          <w:color w:val="4F6880"/>
        </w:rPr>
        <w:t>b</w:t>
      </w:r>
      <w:r w:rsidRPr="0600F991" w:rsidR="6EDC2F3B">
        <w:rPr>
          <w:rFonts w:ascii="Arial" w:hAnsi="Arial"/>
          <w:color w:val="4F6880"/>
        </w:rPr>
        <w:t xml:space="preserve">raille books, authorized entities, language diversity, technical </w:t>
      </w:r>
      <w:r w:rsidRPr="0600F991" w:rsidR="6EDC2F3B">
        <w:rPr>
          <w:rFonts w:ascii="Arial" w:hAnsi="Arial"/>
          <w:color w:val="4F6880"/>
        </w:rPr>
        <w:t>assistance</w:t>
      </w:r>
      <w:r w:rsidRPr="0600F991" w:rsidR="6EDC2F3B">
        <w:rPr>
          <w:rFonts w:ascii="Arial" w:hAnsi="Arial"/>
          <w:color w:val="4F6880"/>
        </w:rPr>
        <w:t>, library services, accessible content.</w:t>
      </w:r>
    </w:p>
    <w:p w:rsidR="00E40B2F" w:rsidRDefault="0047619F" w14:paraId="360DB285" w14:textId="77777777">
      <w:pPr>
        <w:spacing w:before="440" w:after="0"/>
      </w:pPr>
      <w:r>
        <w:rPr>
          <w:rFonts w:ascii="Arial" w:hAnsi="Arial"/>
          <w:b/>
          <w:color w:val="4F6880"/>
        </w:rPr>
        <w:t>SPEAKERS</w:t>
      </w:r>
    </w:p>
    <w:p w:rsidR="22C1C34A" w:rsidP="0600F991" w:rsidRDefault="22C1C34A" w14:paraId="1F4B374B" w14:textId="4EE25849">
      <w:pPr>
        <w:spacing w:after="0"/>
        <w:rPr>
          <w:rFonts w:ascii="Arial" w:hAnsi="Arial"/>
          <w:color w:val="4F6880"/>
        </w:rPr>
      </w:pPr>
      <w:r w:rsidRPr="0600F991" w:rsidR="22C1C34A">
        <w:rPr>
          <w:rFonts w:ascii="Arial" w:hAnsi="Arial"/>
          <w:color w:val="4F6880"/>
        </w:rPr>
        <w:t xml:space="preserve">Moderator: </w:t>
      </w:r>
      <w:r w:rsidRPr="0600F991" w:rsidR="22C1C34A">
        <w:rPr>
          <w:rFonts w:ascii="Arial" w:hAnsi="Arial"/>
          <w:b w:val="1"/>
          <w:bCs w:val="1"/>
        </w:rPr>
        <w:t xml:space="preserve">Riane </w:t>
      </w:r>
      <w:r w:rsidRPr="0600F991" w:rsidR="22C1C34A">
        <w:rPr>
          <w:rFonts w:ascii="Arial" w:hAnsi="Arial"/>
          <w:b w:val="1"/>
          <w:bCs w:val="1"/>
        </w:rPr>
        <w:t>Lapaire</w:t>
      </w:r>
      <w:r w:rsidRPr="0600F991" w:rsidR="22C1C34A">
        <w:rPr>
          <w:rFonts w:ascii="Arial" w:hAnsi="Arial"/>
          <w:color w:val="4F6880"/>
        </w:rPr>
        <w:t xml:space="preserve"> </w:t>
      </w:r>
    </w:p>
    <w:p w:rsidR="22C1C34A" w:rsidP="0600F991" w:rsidRDefault="22C1C34A" w14:paraId="01C9C65D" w14:textId="20851D0A">
      <w:pPr>
        <w:spacing w:after="0"/>
        <w:rPr>
          <w:rFonts w:ascii="Arial" w:hAnsi="Arial"/>
          <w:b w:val="1"/>
          <w:bCs w:val="1"/>
        </w:rPr>
      </w:pPr>
      <w:r w:rsidRPr="0600F991" w:rsidR="22C1C34A">
        <w:rPr>
          <w:rFonts w:ascii="Arial" w:hAnsi="Arial"/>
          <w:color w:val="4F6880"/>
        </w:rPr>
        <w:t xml:space="preserve">Panelists: </w:t>
      </w:r>
      <w:r w:rsidRPr="0600F991" w:rsidR="22C1C34A">
        <w:rPr>
          <w:rFonts w:ascii="Arial" w:hAnsi="Arial"/>
          <w:b w:val="1"/>
          <w:bCs w:val="1"/>
        </w:rPr>
        <w:t xml:space="preserve">Luc </w:t>
      </w:r>
      <w:r w:rsidRPr="0600F991" w:rsidR="22C1C34A">
        <w:rPr>
          <w:rFonts w:ascii="Arial" w:hAnsi="Arial"/>
          <w:b w:val="1"/>
          <w:bCs w:val="1"/>
        </w:rPr>
        <w:t>Maumet</w:t>
      </w:r>
      <w:r w:rsidRPr="0600F991" w:rsidR="22C1C34A">
        <w:rPr>
          <w:rFonts w:ascii="Arial" w:hAnsi="Arial"/>
          <w:b w:val="1"/>
          <w:bCs w:val="1"/>
        </w:rPr>
        <w:t xml:space="preserve">, Genevieve </w:t>
      </w:r>
      <w:r w:rsidRPr="0600F991" w:rsidR="22C1C34A">
        <w:rPr>
          <w:rFonts w:ascii="Arial" w:hAnsi="Arial"/>
          <w:b w:val="1"/>
          <w:bCs w:val="1"/>
        </w:rPr>
        <w:t>Mangarel</w:t>
      </w:r>
      <w:r w:rsidRPr="0600F991" w:rsidR="22C1C34A">
        <w:rPr>
          <w:rFonts w:ascii="Arial" w:hAnsi="Arial"/>
          <w:b w:val="1"/>
          <w:bCs w:val="1"/>
        </w:rPr>
        <w:t xml:space="preserve">, Esther Laforce, Ioana </w:t>
      </w:r>
      <w:r w:rsidRPr="0600F991" w:rsidR="22C1C34A">
        <w:rPr>
          <w:rFonts w:ascii="Arial" w:hAnsi="Arial"/>
          <w:b w:val="1"/>
          <w:bCs w:val="1"/>
        </w:rPr>
        <w:t>Gandrabur</w:t>
      </w:r>
      <w:r w:rsidRPr="0600F991" w:rsidR="5775A978">
        <w:rPr>
          <w:rFonts w:ascii="Arial" w:hAnsi="Arial"/>
          <w:b w:val="1"/>
          <w:bCs w:val="1"/>
        </w:rPr>
        <w:t xml:space="preserve">, </w:t>
      </w:r>
      <w:r w:rsidRPr="0600F991" w:rsidR="5775A978">
        <w:rPr>
          <w:rFonts w:ascii="Arial" w:hAnsi="Arial"/>
          <w:b w:val="1"/>
          <w:bCs w:val="1"/>
        </w:rPr>
        <w:t>Pikiora</w:t>
      </w:r>
      <w:r w:rsidRPr="0600F991" w:rsidR="5775A978">
        <w:rPr>
          <w:rFonts w:ascii="Arial" w:hAnsi="Arial"/>
          <w:b w:val="1"/>
          <w:bCs w:val="1"/>
        </w:rPr>
        <w:t xml:space="preserve"> Wylie</w:t>
      </w:r>
    </w:p>
    <w:p w:rsidR="000A5AE7" w:rsidP="0600F991" w:rsidRDefault="000A5AE7" w14:paraId="3501FD0C" w14:textId="0CD70062">
      <w:pPr>
        <w:rPr>
          <w:rFonts w:ascii="Arial" w:hAnsi="Arial"/>
          <w:b w:val="1"/>
          <w:bCs w:val="1"/>
        </w:rPr>
      </w:pPr>
      <w:r w:rsidRPr="0600F991" w:rsidR="5775A978">
        <w:rPr>
          <w:rFonts w:ascii="Arial" w:hAnsi="Arial"/>
          <w:color w:val="4F6880"/>
        </w:rPr>
        <w:t xml:space="preserve">MC: </w:t>
      </w:r>
      <w:r w:rsidRPr="0600F991" w:rsidR="5775A978">
        <w:rPr>
          <w:rFonts w:ascii="Arial" w:hAnsi="Arial"/>
          <w:b w:val="1"/>
          <w:bCs w:val="1"/>
        </w:rPr>
        <w:t>Anthony</w:t>
      </w:r>
      <w:r w:rsidRPr="0600F991" w:rsidR="5775A978">
        <w:rPr>
          <w:rFonts w:ascii="Arial" w:hAnsi="Arial"/>
          <w:b w:val="1"/>
          <w:bCs w:val="1"/>
        </w:rPr>
        <w:t xml:space="preserve"> Tibbs</w:t>
      </w:r>
    </w:p>
    <w:p w:rsidR="00E40B2F" w:rsidRDefault="00E40B2F" w14:paraId="2FBC2FDC" w14:textId="77777777">
      <w:pPr>
        <w:spacing w:after="0"/>
      </w:pPr>
    </w:p>
    <w:p w:rsidR="00E40B2F" w:rsidRDefault="0047619F" w14:paraId="6184CD88" w14:textId="77777777">
      <w:pPr>
        <w:spacing w:after="0"/>
      </w:pPr>
      <w:r>
        <w:rPr>
          <w:rFonts w:ascii="Arial" w:hAnsi="Arial"/>
          <w:b/>
        </w:rPr>
        <w:t xml:space="preserve">Riane </w:t>
      </w:r>
      <w:proofErr w:type="spellStart"/>
      <w:r>
        <w:rPr>
          <w:rFonts w:ascii="Arial" w:hAnsi="Arial"/>
          <w:b/>
        </w:rPr>
        <w:t>Lapaire</w:t>
      </w:r>
      <w:proofErr w:type="spellEnd"/>
      <w:r>
        <w:rPr>
          <w:rFonts w:ascii="Arial" w:hAnsi="Arial"/>
          <w:b/>
        </w:rPr>
        <w:t xml:space="preserve">  </w:t>
      </w:r>
      <w:r>
        <w:rPr>
          <w:rFonts w:ascii="Arial" w:hAnsi="Arial"/>
          <w:color w:val="5D7284"/>
        </w:rPr>
        <w:t>00:00</w:t>
      </w:r>
    </w:p>
    <w:p w:rsidR="008D1BA7" w:rsidRDefault="0047619F" w14:paraId="762A87FC" w14:textId="4DA5B2FD">
      <w:pPr>
        <w:spacing w:after="0"/>
        <w:rPr>
          <w:rFonts w:ascii="Arial" w:hAnsi="Arial"/>
        </w:rPr>
      </w:pPr>
      <w:r w:rsidRPr="0600F991" w:rsidR="6EDC2F3B">
        <w:rPr>
          <w:rFonts w:ascii="Arial" w:hAnsi="Arial"/>
        </w:rPr>
        <w:t xml:space="preserve">Hello everyone. </w:t>
      </w:r>
      <w:r w:rsidRPr="0600F991" w:rsidR="6EDC2F3B">
        <w:rPr>
          <w:rFonts w:ascii="Arial" w:hAnsi="Arial"/>
        </w:rPr>
        <w:t>Let's</w:t>
      </w:r>
      <w:r w:rsidRPr="0600F991" w:rsidR="6EDC2F3B">
        <w:rPr>
          <w:rFonts w:ascii="Arial" w:hAnsi="Arial"/>
        </w:rPr>
        <w:t xml:space="preserve"> get started with our next session. Thank you so much for being here for our panel and discussion on the Marrakesh Treaty and the </w:t>
      </w:r>
      <w:r w:rsidRPr="0600F991" w:rsidR="63E2B443">
        <w:rPr>
          <w:rFonts w:ascii="Arial" w:hAnsi="Arial"/>
        </w:rPr>
        <w:t>Accessible</w:t>
      </w:r>
      <w:r w:rsidRPr="0600F991" w:rsidR="6EDC2F3B">
        <w:rPr>
          <w:rFonts w:ascii="Arial" w:hAnsi="Arial"/>
        </w:rPr>
        <w:t xml:space="preserve"> </w:t>
      </w:r>
      <w:r w:rsidRPr="0600F991" w:rsidR="62AF6626">
        <w:rPr>
          <w:rFonts w:ascii="Arial" w:hAnsi="Arial"/>
        </w:rPr>
        <w:t>Books</w:t>
      </w:r>
      <w:r w:rsidRPr="0600F991" w:rsidR="6EDC2F3B">
        <w:rPr>
          <w:rFonts w:ascii="Arial" w:hAnsi="Arial"/>
        </w:rPr>
        <w:t xml:space="preserve"> </w:t>
      </w:r>
      <w:r w:rsidRPr="0600F991" w:rsidR="777A9DA6">
        <w:rPr>
          <w:rFonts w:ascii="Arial" w:hAnsi="Arial"/>
        </w:rPr>
        <w:t>Consortium</w:t>
      </w:r>
      <w:r w:rsidRPr="0600F991" w:rsidR="6EDC2F3B">
        <w:rPr>
          <w:rFonts w:ascii="Arial" w:hAnsi="Arial"/>
        </w:rPr>
        <w:t xml:space="preserve">, the </w:t>
      </w:r>
      <w:r w:rsidRPr="0600F991" w:rsidR="322EB6C9">
        <w:rPr>
          <w:rFonts w:ascii="Arial" w:hAnsi="Arial"/>
        </w:rPr>
        <w:t>Benefits</w:t>
      </w:r>
      <w:r w:rsidRPr="0600F991" w:rsidR="6EDC2F3B">
        <w:rPr>
          <w:rFonts w:ascii="Arial" w:hAnsi="Arial"/>
        </w:rPr>
        <w:t xml:space="preserve"> and </w:t>
      </w:r>
      <w:r w:rsidRPr="0600F991" w:rsidR="322EB6C9">
        <w:rPr>
          <w:rFonts w:ascii="Arial" w:hAnsi="Arial"/>
        </w:rPr>
        <w:t>Access</w:t>
      </w:r>
      <w:r w:rsidRPr="0600F991" w:rsidR="6EDC2F3B">
        <w:rPr>
          <w:rFonts w:ascii="Arial" w:hAnsi="Arial"/>
        </w:rPr>
        <w:t xml:space="preserve"> for </w:t>
      </w:r>
      <w:r w:rsidRPr="0600F991" w:rsidR="322EB6C9">
        <w:rPr>
          <w:rFonts w:ascii="Arial" w:hAnsi="Arial"/>
        </w:rPr>
        <w:t>Readers</w:t>
      </w:r>
      <w:r w:rsidRPr="0600F991" w:rsidR="6EDC2F3B">
        <w:rPr>
          <w:rFonts w:ascii="Arial" w:hAnsi="Arial"/>
        </w:rPr>
        <w:t xml:space="preserve">. I'm really excited to introduce </w:t>
      </w:r>
      <w:r w:rsidRPr="0600F991" w:rsidR="6EDC2F3B">
        <w:rPr>
          <w:rFonts w:ascii="Arial" w:hAnsi="Arial"/>
        </w:rPr>
        <w:t>Lu</w:t>
      </w:r>
      <w:r w:rsidRPr="0600F991" w:rsidR="1CD321F4">
        <w:rPr>
          <w:rFonts w:ascii="Arial" w:hAnsi="Arial"/>
        </w:rPr>
        <w:t>c</w:t>
      </w:r>
      <w:r w:rsidRPr="0600F991" w:rsidR="352A1902">
        <w:rPr>
          <w:rFonts w:ascii="Arial" w:hAnsi="Arial"/>
        </w:rPr>
        <w:t xml:space="preserve"> </w:t>
      </w:r>
      <w:r w:rsidRPr="0600F991" w:rsidR="352A1902">
        <w:rPr>
          <w:rFonts w:ascii="Arial" w:hAnsi="Arial"/>
        </w:rPr>
        <w:t>Maumet</w:t>
      </w:r>
      <w:r w:rsidRPr="0600F991" w:rsidR="352A1902">
        <w:rPr>
          <w:rFonts w:ascii="Arial" w:hAnsi="Arial"/>
        </w:rPr>
        <w:t xml:space="preserve"> </w:t>
      </w:r>
      <w:r w:rsidRPr="0600F991" w:rsidR="6EDC2F3B">
        <w:rPr>
          <w:rFonts w:ascii="Arial" w:hAnsi="Arial"/>
        </w:rPr>
        <w:t xml:space="preserve">from the </w:t>
      </w:r>
      <w:r w:rsidRPr="0600F991" w:rsidR="369E3FA6">
        <w:rPr>
          <w:rFonts w:ascii="Arial" w:hAnsi="Arial"/>
        </w:rPr>
        <w:t>A</w:t>
      </w:r>
      <w:r w:rsidRPr="0600F991" w:rsidR="6EDC2F3B">
        <w:rPr>
          <w:rFonts w:ascii="Arial" w:hAnsi="Arial"/>
        </w:rPr>
        <w:t xml:space="preserve">ccessible </w:t>
      </w:r>
      <w:r w:rsidRPr="0600F991" w:rsidR="4780CAC2">
        <w:rPr>
          <w:rFonts w:ascii="Arial" w:hAnsi="Arial"/>
        </w:rPr>
        <w:t>B</w:t>
      </w:r>
      <w:r w:rsidRPr="0600F991" w:rsidR="6EDC2F3B">
        <w:rPr>
          <w:rFonts w:ascii="Arial" w:hAnsi="Arial"/>
        </w:rPr>
        <w:t xml:space="preserve">ooks </w:t>
      </w:r>
      <w:r w:rsidRPr="0600F991" w:rsidR="6A98A773">
        <w:rPr>
          <w:rFonts w:ascii="Arial" w:hAnsi="Arial"/>
        </w:rPr>
        <w:t>C</w:t>
      </w:r>
      <w:r w:rsidRPr="0600F991" w:rsidR="6EDC2F3B">
        <w:rPr>
          <w:rFonts w:ascii="Arial" w:hAnsi="Arial"/>
        </w:rPr>
        <w:t xml:space="preserve">onsortium, as well as </w:t>
      </w:r>
      <w:r w:rsidRPr="0600F991" w:rsidR="7A6DBB20">
        <w:rPr>
          <w:rFonts w:ascii="Arial" w:hAnsi="Arial"/>
        </w:rPr>
        <w:t>Pikiora</w:t>
      </w:r>
      <w:r w:rsidRPr="0600F991" w:rsidR="7A6DBB20">
        <w:rPr>
          <w:rFonts w:ascii="Arial" w:hAnsi="Arial"/>
        </w:rPr>
        <w:t xml:space="preserve"> </w:t>
      </w:r>
      <w:r w:rsidRPr="0600F991" w:rsidR="6EDC2F3B">
        <w:rPr>
          <w:rFonts w:ascii="Arial" w:hAnsi="Arial"/>
        </w:rPr>
        <w:t xml:space="preserve">Wylie from the National Network for </w:t>
      </w:r>
      <w:r w:rsidRPr="0600F991" w:rsidR="5D651013">
        <w:rPr>
          <w:rFonts w:ascii="Arial" w:hAnsi="Arial"/>
        </w:rPr>
        <w:t>Equitable Library Service</w:t>
      </w:r>
      <w:r w:rsidRPr="0600F991" w:rsidR="6EDC2F3B">
        <w:rPr>
          <w:rFonts w:ascii="Arial" w:hAnsi="Arial"/>
        </w:rPr>
        <w:t xml:space="preserve">. </w:t>
      </w:r>
      <w:r w:rsidRPr="0600F991" w:rsidR="39DD34E4">
        <w:rPr>
          <w:rFonts w:ascii="Arial" w:hAnsi="Arial"/>
        </w:rPr>
        <w:t>Ioan</w:t>
      </w:r>
      <w:r w:rsidRPr="0600F991" w:rsidR="7FE3521D">
        <w:rPr>
          <w:rFonts w:ascii="Arial" w:hAnsi="Arial"/>
        </w:rPr>
        <w:t xml:space="preserve">a </w:t>
      </w:r>
      <w:r w:rsidRPr="0600F991" w:rsidR="7FE3521D">
        <w:rPr>
          <w:rFonts w:ascii="Arial" w:hAnsi="Arial"/>
        </w:rPr>
        <w:t>Gandrabur</w:t>
      </w:r>
      <w:r w:rsidRPr="0600F991" w:rsidR="6EDC2F3B">
        <w:rPr>
          <w:rFonts w:ascii="Arial" w:hAnsi="Arial"/>
        </w:rPr>
        <w:t xml:space="preserve"> from the Cent</w:t>
      </w:r>
      <w:r w:rsidRPr="0600F991" w:rsidR="091A9994">
        <w:rPr>
          <w:rFonts w:ascii="Arial" w:hAnsi="Arial"/>
        </w:rPr>
        <w:t>re</w:t>
      </w:r>
      <w:r w:rsidRPr="0600F991" w:rsidR="6EDC2F3B">
        <w:rPr>
          <w:rFonts w:ascii="Arial" w:hAnsi="Arial"/>
        </w:rPr>
        <w:t xml:space="preserve"> for </w:t>
      </w:r>
      <w:r w:rsidRPr="0600F991" w:rsidR="6092619B">
        <w:rPr>
          <w:rFonts w:ascii="Arial" w:hAnsi="Arial"/>
        </w:rPr>
        <w:t xml:space="preserve">Equitable Library </w:t>
      </w:r>
      <w:r w:rsidRPr="0600F991" w:rsidR="6092619B">
        <w:rPr>
          <w:rFonts w:ascii="Arial" w:hAnsi="Arial"/>
        </w:rPr>
        <w:t>Access</w:t>
      </w:r>
      <w:r w:rsidRPr="0600F991" w:rsidR="6EDC2F3B">
        <w:rPr>
          <w:rFonts w:ascii="Arial" w:hAnsi="Arial"/>
        </w:rPr>
        <w:t xml:space="preserve">. Genevieve </w:t>
      </w:r>
      <w:r w:rsidRPr="0600F991" w:rsidR="7FE3521D">
        <w:rPr>
          <w:rFonts w:ascii="Arial" w:hAnsi="Arial"/>
        </w:rPr>
        <w:t>Mangar</w:t>
      </w:r>
      <w:r w:rsidRPr="0600F991" w:rsidR="0205B56B">
        <w:rPr>
          <w:rFonts w:ascii="Arial" w:hAnsi="Arial"/>
        </w:rPr>
        <w:t>el</w:t>
      </w:r>
      <w:r w:rsidRPr="0600F991" w:rsidR="0205B56B">
        <w:rPr>
          <w:rFonts w:ascii="Arial" w:hAnsi="Arial"/>
        </w:rPr>
        <w:t xml:space="preserve"> </w:t>
      </w:r>
      <w:r w:rsidRPr="0600F991" w:rsidR="6EDC2F3B">
        <w:rPr>
          <w:rFonts w:ascii="Arial" w:hAnsi="Arial"/>
        </w:rPr>
        <w:t xml:space="preserve">from </w:t>
      </w:r>
      <w:r w:rsidRPr="0600F991" w:rsidR="6EDC2F3B">
        <w:rPr>
          <w:rFonts w:ascii="Arial" w:hAnsi="Arial"/>
        </w:rPr>
        <w:t>BA</w:t>
      </w:r>
      <w:r w:rsidRPr="0600F991" w:rsidR="0205B56B">
        <w:rPr>
          <w:rFonts w:ascii="Arial" w:hAnsi="Arial"/>
        </w:rPr>
        <w:t>n</w:t>
      </w:r>
      <w:r w:rsidRPr="0600F991" w:rsidR="6EDC2F3B">
        <w:rPr>
          <w:rFonts w:ascii="Arial" w:hAnsi="Arial"/>
        </w:rPr>
        <w:t>Q</w:t>
      </w:r>
      <w:r w:rsidRPr="0600F991" w:rsidR="6EDC2F3B">
        <w:rPr>
          <w:rFonts w:ascii="Arial" w:hAnsi="Arial"/>
        </w:rPr>
        <w:t xml:space="preserve"> and Esther </w:t>
      </w:r>
      <w:r w:rsidRPr="0600F991" w:rsidR="0205B56B">
        <w:rPr>
          <w:rFonts w:ascii="Arial" w:hAnsi="Arial"/>
        </w:rPr>
        <w:t xml:space="preserve">LaForce </w:t>
      </w:r>
      <w:r w:rsidRPr="0600F991" w:rsidR="6EDC2F3B">
        <w:rPr>
          <w:rFonts w:ascii="Arial" w:hAnsi="Arial"/>
        </w:rPr>
        <w:t>from SQ</w:t>
      </w:r>
      <w:r w:rsidRPr="0600F991" w:rsidR="65E7FDAD">
        <w:rPr>
          <w:rFonts w:ascii="Arial" w:hAnsi="Arial"/>
        </w:rPr>
        <w:t xml:space="preserve">LA. </w:t>
      </w:r>
      <w:r w:rsidRPr="0600F991" w:rsidR="6EDC2F3B">
        <w:rPr>
          <w:rFonts w:ascii="Arial" w:hAnsi="Arial"/>
        </w:rPr>
        <w:t>I will, because I know we have a lot to</w:t>
      </w:r>
      <w:r w:rsidRPr="0600F991" w:rsidR="6EDC2F3B">
        <w:rPr>
          <w:rFonts w:ascii="Arial" w:hAnsi="Arial"/>
        </w:rPr>
        <w:t xml:space="preserve"> tackle</w:t>
      </w:r>
      <w:r w:rsidRPr="0600F991" w:rsidR="6EDC2F3B">
        <w:rPr>
          <w:rFonts w:ascii="Arial" w:hAnsi="Arial"/>
        </w:rPr>
        <w:t xml:space="preserve"> here</w:t>
      </w:r>
      <w:r w:rsidRPr="0600F991" w:rsidR="65E7FDAD">
        <w:rPr>
          <w:rFonts w:ascii="Arial" w:hAnsi="Arial"/>
        </w:rPr>
        <w:t xml:space="preserve">, </w:t>
      </w:r>
      <w:r w:rsidRPr="0600F991" w:rsidR="6EDC2F3B">
        <w:rPr>
          <w:rFonts w:ascii="Arial" w:hAnsi="Arial"/>
        </w:rPr>
        <w:t>I'll</w:t>
      </w:r>
      <w:r w:rsidRPr="0600F991" w:rsidR="6EDC2F3B">
        <w:rPr>
          <w:rFonts w:ascii="Arial" w:hAnsi="Arial"/>
        </w:rPr>
        <w:t xml:space="preserve"> let </w:t>
      </w:r>
      <w:r w:rsidRPr="0600F991" w:rsidR="6EDC2F3B">
        <w:rPr>
          <w:rFonts w:ascii="Arial" w:hAnsi="Arial"/>
        </w:rPr>
        <w:t>Lu</w:t>
      </w:r>
      <w:r w:rsidRPr="0600F991" w:rsidR="65E7FDAD">
        <w:rPr>
          <w:rFonts w:ascii="Arial" w:hAnsi="Arial"/>
        </w:rPr>
        <w:t>c</w:t>
      </w:r>
      <w:r w:rsidRPr="0600F991" w:rsidR="6EDC2F3B">
        <w:rPr>
          <w:rFonts w:ascii="Arial" w:hAnsi="Arial"/>
        </w:rPr>
        <w:t xml:space="preserve"> take it away with our first question. I realized, also I </w:t>
      </w:r>
      <w:r w:rsidRPr="0600F991" w:rsidR="6EDC2F3B">
        <w:rPr>
          <w:rFonts w:ascii="Arial" w:hAnsi="Arial"/>
        </w:rPr>
        <w:t>didn't</w:t>
      </w:r>
      <w:r w:rsidRPr="0600F991" w:rsidR="6EDC2F3B">
        <w:rPr>
          <w:rFonts w:ascii="Arial" w:hAnsi="Arial"/>
        </w:rPr>
        <w:t xml:space="preserve"> introduce myself. </w:t>
      </w:r>
      <w:r w:rsidRPr="0600F991" w:rsidR="6EDC2F3B">
        <w:rPr>
          <w:rFonts w:ascii="Arial" w:hAnsi="Arial"/>
        </w:rPr>
        <w:t>I'm</w:t>
      </w:r>
      <w:r w:rsidRPr="0600F991" w:rsidR="6EDC2F3B">
        <w:rPr>
          <w:rFonts w:ascii="Arial" w:hAnsi="Arial"/>
        </w:rPr>
        <w:t xml:space="preserve"> </w:t>
      </w:r>
      <w:r w:rsidRPr="0600F991" w:rsidR="403A083C">
        <w:rPr>
          <w:rFonts w:ascii="Arial" w:hAnsi="Arial"/>
        </w:rPr>
        <w:t>Riane</w:t>
      </w:r>
      <w:r w:rsidRPr="0600F991" w:rsidR="6EDC2F3B">
        <w:rPr>
          <w:rFonts w:ascii="Arial" w:hAnsi="Arial"/>
        </w:rPr>
        <w:t xml:space="preserve">. I am the current treasurer of Braille </w:t>
      </w:r>
      <w:r w:rsidRPr="0600F991" w:rsidR="59592999">
        <w:rPr>
          <w:rFonts w:ascii="Arial" w:hAnsi="Arial"/>
        </w:rPr>
        <w:t>L</w:t>
      </w:r>
      <w:r w:rsidRPr="0600F991" w:rsidR="6EDC2F3B">
        <w:rPr>
          <w:rFonts w:ascii="Arial" w:hAnsi="Arial"/>
        </w:rPr>
        <w:t xml:space="preserve">iteracy Canada, and </w:t>
      </w:r>
      <w:r w:rsidRPr="0600F991" w:rsidR="6EDC2F3B">
        <w:rPr>
          <w:rFonts w:ascii="Arial" w:hAnsi="Arial"/>
        </w:rPr>
        <w:t>I'm</w:t>
      </w:r>
      <w:r w:rsidRPr="0600F991" w:rsidR="6EDC2F3B">
        <w:rPr>
          <w:rFonts w:ascii="Arial" w:hAnsi="Arial"/>
        </w:rPr>
        <w:t xml:space="preserve"> </w:t>
      </w:r>
      <w:r w:rsidRPr="0600F991" w:rsidR="6EDC2F3B">
        <w:rPr>
          <w:rFonts w:ascii="Arial" w:hAnsi="Arial"/>
        </w:rPr>
        <w:t>really excited</w:t>
      </w:r>
      <w:r w:rsidRPr="0600F991" w:rsidR="6EDC2F3B">
        <w:rPr>
          <w:rFonts w:ascii="Arial" w:hAnsi="Arial"/>
        </w:rPr>
        <w:t xml:space="preserve"> to moderate this panel</w:t>
      </w:r>
      <w:r w:rsidRPr="0600F991" w:rsidR="330FACE9">
        <w:rPr>
          <w:rFonts w:ascii="Arial" w:hAnsi="Arial"/>
        </w:rPr>
        <w:t>.</w:t>
      </w:r>
      <w:r w:rsidRPr="0600F991" w:rsidR="6EDC2F3B">
        <w:rPr>
          <w:rFonts w:ascii="Arial" w:hAnsi="Arial"/>
        </w:rPr>
        <w:t xml:space="preserve"> </w:t>
      </w:r>
      <w:r w:rsidRPr="0600F991" w:rsidR="47F508B3">
        <w:rPr>
          <w:rFonts w:ascii="Arial" w:hAnsi="Arial"/>
        </w:rPr>
        <w:t>S</w:t>
      </w:r>
      <w:r w:rsidRPr="0600F991" w:rsidR="6EDC2F3B">
        <w:rPr>
          <w:rFonts w:ascii="Arial" w:hAnsi="Arial"/>
        </w:rPr>
        <w:t>o</w:t>
      </w:r>
      <w:r w:rsidRPr="0600F991" w:rsidR="6EDC2F3B">
        <w:rPr>
          <w:rFonts w:ascii="Arial" w:hAnsi="Arial"/>
        </w:rPr>
        <w:t xml:space="preserve"> </w:t>
      </w:r>
      <w:r w:rsidRPr="0600F991" w:rsidR="6EDC2F3B">
        <w:rPr>
          <w:rFonts w:ascii="Arial" w:hAnsi="Arial"/>
        </w:rPr>
        <w:t>Lu</w:t>
      </w:r>
      <w:r w:rsidRPr="0600F991" w:rsidR="67647F11">
        <w:rPr>
          <w:rFonts w:ascii="Arial" w:hAnsi="Arial"/>
        </w:rPr>
        <w:t>c</w:t>
      </w:r>
      <w:r w:rsidRPr="0600F991" w:rsidR="6EDC2F3B">
        <w:rPr>
          <w:rFonts w:ascii="Arial" w:hAnsi="Arial"/>
        </w:rPr>
        <w:t xml:space="preserve">, </w:t>
      </w:r>
      <w:r w:rsidRPr="0600F991" w:rsidR="6EDC2F3B">
        <w:rPr>
          <w:rFonts w:ascii="Arial" w:hAnsi="Arial"/>
        </w:rPr>
        <w:t>we'll</w:t>
      </w:r>
      <w:r w:rsidRPr="0600F991" w:rsidR="6EDC2F3B">
        <w:rPr>
          <w:rFonts w:ascii="Arial" w:hAnsi="Arial"/>
        </w:rPr>
        <w:t xml:space="preserve"> </w:t>
      </w:r>
      <w:r w:rsidRPr="0600F991" w:rsidR="4C419CF4">
        <w:rPr>
          <w:rFonts w:ascii="Arial" w:hAnsi="Arial"/>
        </w:rPr>
        <w:t>get it</w:t>
      </w:r>
      <w:r w:rsidRPr="0600F991" w:rsidR="6EDC2F3B">
        <w:rPr>
          <w:rFonts w:ascii="Arial" w:hAnsi="Arial"/>
        </w:rPr>
        <w:t xml:space="preserve"> </w:t>
      </w:r>
      <w:r w:rsidRPr="0600F991" w:rsidR="1B4FB5CA">
        <w:rPr>
          <w:rFonts w:ascii="Arial" w:hAnsi="Arial"/>
        </w:rPr>
        <w:t>started</w:t>
      </w:r>
      <w:r w:rsidRPr="0600F991" w:rsidR="6EDC2F3B">
        <w:rPr>
          <w:rFonts w:ascii="Arial" w:hAnsi="Arial"/>
        </w:rPr>
        <w:t>. Start</w:t>
      </w:r>
      <w:r w:rsidRPr="0600F991" w:rsidR="7D111090">
        <w:rPr>
          <w:rFonts w:ascii="Arial" w:hAnsi="Arial"/>
        </w:rPr>
        <w:t>ing</w:t>
      </w:r>
      <w:r w:rsidRPr="0600F991" w:rsidR="6EDC2F3B">
        <w:rPr>
          <w:rFonts w:ascii="Arial" w:hAnsi="Arial"/>
        </w:rPr>
        <w:t xml:space="preserve"> off with you here. </w:t>
      </w:r>
    </w:p>
    <w:p w:rsidR="00E40B2F" w:rsidRDefault="0047619F" w14:paraId="3ECDC69A" w14:textId="17F03B95">
      <w:pPr>
        <w:spacing w:after="0"/>
      </w:pPr>
      <w:r w:rsidRPr="0600F991" w:rsidR="6EDC2F3B">
        <w:rPr>
          <w:rFonts w:ascii="Arial" w:hAnsi="Arial"/>
        </w:rPr>
        <w:t>What is the Marrakesh Treaty, and what does it mean for people who have a print disability?</w:t>
      </w:r>
    </w:p>
    <w:p w:rsidR="0600F991" w:rsidP="0600F991" w:rsidRDefault="0600F991" w14:paraId="30489893" w14:textId="55345AC7">
      <w:pPr>
        <w:pStyle w:val="Normal"/>
        <w:spacing w:after="0"/>
        <w:rPr>
          <w:rFonts w:ascii="Arial" w:hAnsi="Arial"/>
          <w:b w:val="1"/>
          <w:bCs w:val="1"/>
        </w:rPr>
      </w:pPr>
    </w:p>
    <w:p w:rsidR="00E40B2F" w:rsidP="0600F991" w:rsidRDefault="0047619F" w14:paraId="42CDEC8D" w14:textId="704479A5">
      <w:pPr>
        <w:pStyle w:val="Normal"/>
        <w:spacing w:after="0"/>
        <w:rPr>
          <w:rFonts w:ascii="Arial" w:hAnsi="Arial"/>
          <w:b w:val="1"/>
          <w:bCs w:val="1"/>
        </w:rPr>
      </w:pPr>
      <w:r w:rsidRPr="0600F991" w:rsidR="7F05108E">
        <w:rPr>
          <w:rFonts w:ascii="Arial" w:hAnsi="Arial"/>
          <w:b w:val="1"/>
          <w:bCs w:val="1"/>
        </w:rPr>
        <w:t>Luc</w:t>
      </w:r>
      <w:r w:rsidRPr="0600F991" w:rsidR="7F05108E">
        <w:rPr>
          <w:rFonts w:ascii="Arial" w:hAnsi="Arial"/>
          <w:b w:val="1"/>
          <w:bCs w:val="1"/>
        </w:rPr>
        <w:t xml:space="preserve"> </w:t>
      </w:r>
      <w:r w:rsidRPr="0600F991" w:rsidR="7F05108E">
        <w:rPr>
          <w:rFonts w:ascii="Arial" w:hAnsi="Arial"/>
          <w:b w:val="1"/>
          <w:bCs w:val="1"/>
        </w:rPr>
        <w:t>Maumet</w:t>
      </w:r>
      <w:proofErr w:type="spellStart"/>
      <w:proofErr w:type="spellEnd"/>
      <w:proofErr w:type="spellStart"/>
      <w:proofErr w:type="spellEnd"/>
    </w:p>
    <w:p w:rsidR="00F9779B" w:rsidRDefault="0047619F" w14:paraId="1A80FCCC" w14:textId="4872BC55">
      <w:pPr>
        <w:spacing w:after="0"/>
        <w:rPr>
          <w:rFonts w:ascii="Arial" w:hAnsi="Arial"/>
        </w:rPr>
      </w:pPr>
      <w:r w:rsidRPr="0600F991" w:rsidR="0DD999A1">
        <w:rPr>
          <w:rFonts w:ascii="Arial" w:hAnsi="Arial"/>
        </w:rPr>
        <w:t>Hello,</w:t>
      </w:r>
      <w:r w:rsidRPr="0600F991" w:rsidR="6EDC2F3B">
        <w:rPr>
          <w:rFonts w:ascii="Arial" w:hAnsi="Arial"/>
        </w:rPr>
        <w:t xml:space="preserve"> everybody. Thank you for giving me the opportunity to discuss with you and </w:t>
      </w:r>
      <w:r w:rsidRPr="0600F991" w:rsidR="5B978D47">
        <w:rPr>
          <w:rFonts w:ascii="Arial" w:hAnsi="Arial"/>
        </w:rPr>
        <w:t>answer</w:t>
      </w:r>
      <w:r w:rsidRPr="0600F991" w:rsidR="6EDC2F3B">
        <w:rPr>
          <w:rFonts w:ascii="Arial" w:hAnsi="Arial"/>
        </w:rPr>
        <w:t xml:space="preserve"> a few questions today. </w:t>
      </w:r>
      <w:r w:rsidRPr="0600F991" w:rsidR="36EBE57C">
        <w:rPr>
          <w:rFonts w:ascii="Arial" w:hAnsi="Arial"/>
        </w:rPr>
        <w:t>So,</w:t>
      </w:r>
      <w:r w:rsidRPr="0600F991" w:rsidR="6EDC2F3B">
        <w:rPr>
          <w:rFonts w:ascii="Arial" w:hAnsi="Arial"/>
        </w:rPr>
        <w:t xml:space="preserve"> the </w:t>
      </w:r>
      <w:r w:rsidRPr="0600F991" w:rsidR="7AAF4FA4">
        <w:rPr>
          <w:rFonts w:ascii="Arial" w:hAnsi="Arial"/>
        </w:rPr>
        <w:t>Marrakesh Treaty</w:t>
      </w:r>
      <w:r w:rsidRPr="0600F991" w:rsidR="6EDC2F3B">
        <w:rPr>
          <w:rFonts w:ascii="Arial" w:hAnsi="Arial"/>
        </w:rPr>
        <w:t xml:space="preserve"> is an international treaty administered by the World Intellectual Property Organization</w:t>
      </w:r>
      <w:r w:rsidRPr="0600F991" w:rsidR="4F5DEA32">
        <w:rPr>
          <w:rFonts w:ascii="Arial" w:hAnsi="Arial"/>
        </w:rPr>
        <w:t>.</w:t>
      </w:r>
      <w:r w:rsidRPr="0600F991" w:rsidR="6EDC2F3B">
        <w:rPr>
          <w:rFonts w:ascii="Arial" w:hAnsi="Arial"/>
        </w:rPr>
        <w:t xml:space="preserve"> </w:t>
      </w:r>
      <w:r w:rsidRPr="0600F991" w:rsidR="635F031E">
        <w:rPr>
          <w:rFonts w:ascii="Arial" w:hAnsi="Arial"/>
        </w:rPr>
        <w:t>I</w:t>
      </w:r>
      <w:r w:rsidRPr="0600F991" w:rsidR="6EDC2F3B">
        <w:rPr>
          <w:rFonts w:ascii="Arial" w:hAnsi="Arial"/>
        </w:rPr>
        <w:t xml:space="preserve">n countries </w:t>
      </w:r>
      <w:r w:rsidRPr="0600F991" w:rsidR="6EDC2F3B">
        <w:rPr>
          <w:rFonts w:ascii="Arial" w:hAnsi="Arial"/>
        </w:rPr>
        <w:t>benefiting</w:t>
      </w:r>
      <w:r w:rsidRPr="0600F991" w:rsidR="6EDC2F3B">
        <w:rPr>
          <w:rFonts w:ascii="Arial" w:hAnsi="Arial"/>
        </w:rPr>
        <w:t xml:space="preserve"> from its provisions, it allows </w:t>
      </w:r>
      <w:r w:rsidRPr="0600F991" w:rsidR="6EDC2F3B">
        <w:rPr>
          <w:rFonts w:ascii="Arial" w:hAnsi="Arial"/>
        </w:rPr>
        <w:t>for the production of</w:t>
      </w:r>
      <w:r w:rsidRPr="0600F991" w:rsidR="6EDC2F3B">
        <w:rPr>
          <w:rFonts w:ascii="Arial" w:hAnsi="Arial"/>
        </w:rPr>
        <w:t xml:space="preserve"> accessible books and other documents without asking </w:t>
      </w:r>
      <w:r w:rsidRPr="0600F991" w:rsidR="6EDC2F3B">
        <w:rPr>
          <w:rFonts w:ascii="Arial" w:hAnsi="Arial"/>
        </w:rPr>
        <w:t>permissions</w:t>
      </w:r>
      <w:r w:rsidRPr="0600F991" w:rsidR="6EDC2F3B">
        <w:rPr>
          <w:rFonts w:ascii="Arial" w:hAnsi="Arial"/>
        </w:rPr>
        <w:t xml:space="preserve"> </w:t>
      </w:r>
      <w:r w:rsidRPr="0600F991" w:rsidR="513DE5CB">
        <w:rPr>
          <w:rFonts w:ascii="Arial" w:hAnsi="Arial"/>
        </w:rPr>
        <w:t>from</w:t>
      </w:r>
      <w:r w:rsidRPr="0600F991" w:rsidR="6EDC2F3B">
        <w:rPr>
          <w:rFonts w:ascii="Arial" w:hAnsi="Arial"/>
        </w:rPr>
        <w:t xml:space="preserve"> </w:t>
      </w:r>
      <w:r w:rsidRPr="0600F991" w:rsidR="6EDC2F3B">
        <w:rPr>
          <w:rFonts w:ascii="Arial" w:hAnsi="Arial"/>
        </w:rPr>
        <w:t>the publishers</w:t>
      </w:r>
      <w:r w:rsidRPr="0600F991" w:rsidR="6EDC2F3B">
        <w:rPr>
          <w:rFonts w:ascii="Arial" w:hAnsi="Arial"/>
        </w:rPr>
        <w:t xml:space="preserve">. </w:t>
      </w:r>
      <w:r w:rsidRPr="0600F991" w:rsidR="6EDC2F3B">
        <w:rPr>
          <w:rFonts w:ascii="Arial" w:hAnsi="Arial"/>
        </w:rPr>
        <w:t>That's</w:t>
      </w:r>
      <w:r w:rsidRPr="0600F991" w:rsidR="6EDC2F3B">
        <w:rPr>
          <w:rFonts w:ascii="Arial" w:hAnsi="Arial"/>
        </w:rPr>
        <w:t xml:space="preserve"> the first main provision, and it also allows for the </w:t>
      </w:r>
      <w:r w:rsidRPr="0600F991" w:rsidR="254B54CA">
        <w:rPr>
          <w:rFonts w:ascii="Arial" w:hAnsi="Arial"/>
        </w:rPr>
        <w:t>cross-border</w:t>
      </w:r>
      <w:r w:rsidRPr="0600F991" w:rsidR="6EDC2F3B">
        <w:rPr>
          <w:rFonts w:ascii="Arial" w:hAnsi="Arial"/>
        </w:rPr>
        <w:t xml:space="preserve"> exchange of accessible books from countries </w:t>
      </w:r>
      <w:r w:rsidRPr="0600F991" w:rsidR="6EDC2F3B">
        <w:rPr>
          <w:rFonts w:ascii="Arial" w:hAnsi="Arial"/>
        </w:rPr>
        <w:t>benefiting</w:t>
      </w:r>
      <w:r w:rsidRPr="0600F991" w:rsidR="6EDC2F3B">
        <w:rPr>
          <w:rFonts w:ascii="Arial" w:hAnsi="Arial"/>
        </w:rPr>
        <w:t xml:space="preserve"> from the provisions of the treaty to other </w:t>
      </w:r>
      <w:r w:rsidRPr="0600F991" w:rsidR="6EDC2F3B">
        <w:rPr>
          <w:rFonts w:ascii="Arial" w:hAnsi="Arial"/>
        </w:rPr>
        <w:t>such countries</w:t>
      </w:r>
      <w:r w:rsidRPr="0600F991" w:rsidR="6EDC2F3B">
        <w:rPr>
          <w:rFonts w:ascii="Arial" w:hAnsi="Arial"/>
        </w:rPr>
        <w:t xml:space="preserve">. </w:t>
      </w:r>
      <w:r w:rsidRPr="0600F991" w:rsidR="6EDC2F3B">
        <w:rPr>
          <w:rFonts w:ascii="Arial" w:hAnsi="Arial"/>
        </w:rPr>
        <w:t>You're</w:t>
      </w:r>
      <w:r w:rsidRPr="0600F991" w:rsidR="6EDC2F3B">
        <w:rPr>
          <w:rFonts w:ascii="Arial" w:hAnsi="Arial"/>
        </w:rPr>
        <w:t xml:space="preserve"> all</w:t>
      </w:r>
      <w:r w:rsidRPr="0600F991" w:rsidR="38541FE1">
        <w:rPr>
          <w:rFonts w:ascii="Arial" w:hAnsi="Arial"/>
        </w:rPr>
        <w:t>,</w:t>
      </w:r>
      <w:r w:rsidRPr="0600F991" w:rsidR="6EDC2F3B">
        <w:rPr>
          <w:rFonts w:ascii="Arial" w:hAnsi="Arial"/>
        </w:rPr>
        <w:t xml:space="preserve"> I understand</w:t>
      </w:r>
      <w:r w:rsidRPr="0600F991" w:rsidR="7CD6F14A">
        <w:rPr>
          <w:rFonts w:ascii="Arial" w:hAnsi="Arial"/>
        </w:rPr>
        <w:t>,</w:t>
      </w:r>
      <w:r w:rsidRPr="0600F991" w:rsidR="6EDC2F3B">
        <w:rPr>
          <w:rFonts w:ascii="Arial" w:hAnsi="Arial"/>
        </w:rPr>
        <w:t xml:space="preserve"> </w:t>
      </w:r>
      <w:r w:rsidRPr="0600F991" w:rsidR="7CD6F14A">
        <w:rPr>
          <w:rFonts w:ascii="Arial" w:hAnsi="Arial"/>
        </w:rPr>
        <w:t>that</w:t>
      </w:r>
      <w:r w:rsidRPr="0600F991" w:rsidR="6EDC2F3B">
        <w:rPr>
          <w:rFonts w:ascii="Arial" w:hAnsi="Arial"/>
        </w:rPr>
        <w:t xml:space="preserve"> most of you are based in Canada currently, and Canada benefits from the provisions of the</w:t>
      </w:r>
      <w:r w:rsidRPr="0600F991" w:rsidR="7CD6F14A">
        <w:rPr>
          <w:rFonts w:ascii="Arial" w:hAnsi="Arial"/>
        </w:rPr>
        <w:t xml:space="preserve"> Marrakesh Treaty</w:t>
      </w:r>
      <w:r w:rsidRPr="0600F991" w:rsidR="6EDC2F3B">
        <w:rPr>
          <w:rFonts w:ascii="Arial" w:hAnsi="Arial"/>
        </w:rPr>
        <w:t xml:space="preserve">. </w:t>
      </w:r>
      <w:r w:rsidRPr="0600F991" w:rsidR="6EDC2F3B">
        <w:rPr>
          <w:rFonts w:ascii="Arial" w:hAnsi="Arial"/>
        </w:rPr>
        <w:t>I'm</w:t>
      </w:r>
      <w:r w:rsidRPr="0600F991" w:rsidR="6EDC2F3B">
        <w:rPr>
          <w:rFonts w:ascii="Arial" w:hAnsi="Arial"/>
        </w:rPr>
        <w:t xml:space="preserve"> </w:t>
      </w:r>
      <w:r w:rsidRPr="0600F991" w:rsidR="6EDC2F3B">
        <w:rPr>
          <w:rFonts w:ascii="Arial" w:hAnsi="Arial"/>
        </w:rPr>
        <w:t>located</w:t>
      </w:r>
      <w:r w:rsidRPr="0600F991" w:rsidR="6EDC2F3B">
        <w:rPr>
          <w:rFonts w:ascii="Arial" w:hAnsi="Arial"/>
        </w:rPr>
        <w:t xml:space="preserve"> in France, and we also </w:t>
      </w:r>
      <w:r w:rsidRPr="0600F991" w:rsidR="6EDC2F3B">
        <w:rPr>
          <w:rFonts w:ascii="Arial" w:hAnsi="Arial"/>
        </w:rPr>
        <w:t>benefit</w:t>
      </w:r>
      <w:r w:rsidRPr="0600F991" w:rsidR="6EDC2F3B">
        <w:rPr>
          <w:rFonts w:ascii="Arial" w:hAnsi="Arial"/>
        </w:rPr>
        <w:t xml:space="preserve"> from the provisions of th</w:t>
      </w:r>
      <w:r w:rsidRPr="0600F991" w:rsidR="4711FFC3">
        <w:rPr>
          <w:rFonts w:ascii="Arial" w:hAnsi="Arial"/>
        </w:rPr>
        <w:t>e Marrakesh Treaty</w:t>
      </w:r>
      <w:r w:rsidRPr="0600F991" w:rsidR="6EDC2F3B">
        <w:rPr>
          <w:rFonts w:ascii="Arial" w:hAnsi="Arial"/>
        </w:rPr>
        <w:t>. Therefore</w:t>
      </w:r>
      <w:r w:rsidRPr="0600F991" w:rsidR="4711FFC3">
        <w:rPr>
          <w:rFonts w:ascii="Arial" w:hAnsi="Arial"/>
        </w:rPr>
        <w:t>,</w:t>
      </w:r>
      <w:r w:rsidRPr="0600F991" w:rsidR="6EDC2F3B">
        <w:rPr>
          <w:rFonts w:ascii="Arial" w:hAnsi="Arial"/>
        </w:rPr>
        <w:t xml:space="preserve"> organizations in each of our countries can exchange accessible books</w:t>
      </w:r>
      <w:r w:rsidRPr="0600F991" w:rsidR="78D80668">
        <w:rPr>
          <w:rFonts w:ascii="Arial" w:hAnsi="Arial"/>
        </w:rPr>
        <w:t xml:space="preserve"> </w:t>
      </w:r>
      <w:r w:rsidRPr="0600F991" w:rsidR="78D80668">
        <w:rPr>
          <w:rFonts w:ascii="Arial" w:hAnsi="Arial"/>
        </w:rPr>
        <w:t>cross</w:t>
      </w:r>
      <w:r w:rsidRPr="0600F991" w:rsidR="7DCF51F7">
        <w:rPr>
          <w:rFonts w:ascii="Arial" w:hAnsi="Arial"/>
        </w:rPr>
        <w:t>-</w:t>
      </w:r>
      <w:r w:rsidRPr="0600F991" w:rsidR="6EDC2F3B">
        <w:rPr>
          <w:rFonts w:ascii="Arial" w:hAnsi="Arial"/>
        </w:rPr>
        <w:t xml:space="preserve">borders. </w:t>
      </w:r>
    </w:p>
    <w:p w:rsidR="00E40B2F" w:rsidP="0600F991" w:rsidRDefault="0047619F" w14:paraId="70F8BA81" w14:textId="44856C28">
      <w:pPr>
        <w:pStyle w:val="Normal"/>
        <w:suppressLineNumbers w:val="0"/>
        <w:bidi w:val="0"/>
        <w:spacing w:before="0" w:beforeAutospacing="off" w:after="0" w:afterAutospacing="off" w:line="276" w:lineRule="auto"/>
        <w:ind w:left="0" w:right="0"/>
        <w:jc w:val="left"/>
      </w:pPr>
      <w:r w:rsidRPr="0600F991" w:rsidR="6EDC2F3B">
        <w:rPr>
          <w:rFonts w:ascii="Arial" w:hAnsi="Arial"/>
        </w:rPr>
        <w:t xml:space="preserve">What does it mean for people who have print disabilities? </w:t>
      </w:r>
      <w:r w:rsidRPr="0600F991" w:rsidR="5F6DE2B7">
        <w:rPr>
          <w:rFonts w:ascii="Arial" w:hAnsi="Arial"/>
        </w:rPr>
        <w:t>So,</w:t>
      </w:r>
      <w:r w:rsidRPr="0600F991" w:rsidR="6EDC2F3B">
        <w:rPr>
          <w:rFonts w:ascii="Arial" w:hAnsi="Arial"/>
        </w:rPr>
        <w:t xml:space="preserve"> the older</w:t>
      </w:r>
      <w:r w:rsidRPr="0600F991" w:rsidR="70837E4B">
        <w:rPr>
          <w:rFonts w:ascii="Arial" w:hAnsi="Arial"/>
        </w:rPr>
        <w:t xml:space="preserve"> ones</w:t>
      </w:r>
      <w:r w:rsidRPr="0600F991" w:rsidR="6EDC2F3B">
        <w:rPr>
          <w:rFonts w:ascii="Arial" w:hAnsi="Arial"/>
        </w:rPr>
        <w:t xml:space="preserve"> of us in the audience, and </w:t>
      </w:r>
      <w:r w:rsidRPr="0600F991" w:rsidR="6EDC2F3B">
        <w:rPr>
          <w:rFonts w:ascii="Arial" w:hAnsi="Arial"/>
        </w:rPr>
        <w:t>I'm</w:t>
      </w:r>
      <w:r w:rsidRPr="0600F991" w:rsidR="6EDC2F3B">
        <w:rPr>
          <w:rFonts w:ascii="Arial" w:hAnsi="Arial"/>
        </w:rPr>
        <w:t xml:space="preserve"> part of this group, may remember times where we had to ask publishers for </w:t>
      </w:r>
      <w:r w:rsidRPr="0600F991" w:rsidR="6EDC2F3B">
        <w:rPr>
          <w:rFonts w:ascii="Arial" w:hAnsi="Arial"/>
        </w:rPr>
        <w:t>permissions</w:t>
      </w:r>
      <w:r w:rsidRPr="0600F991" w:rsidR="6EDC2F3B">
        <w:rPr>
          <w:rFonts w:ascii="Arial" w:hAnsi="Arial"/>
        </w:rPr>
        <w:t xml:space="preserve"> to produce books in braille or in audio for the benefit of print impaired persons</w:t>
      </w:r>
      <w:r w:rsidRPr="0600F991" w:rsidR="0D6D4644">
        <w:rPr>
          <w:rFonts w:ascii="Arial" w:hAnsi="Arial"/>
        </w:rPr>
        <w:t>.</w:t>
      </w:r>
      <w:r w:rsidRPr="0600F991" w:rsidR="6EDC2F3B">
        <w:rPr>
          <w:rFonts w:ascii="Arial" w:hAnsi="Arial"/>
        </w:rPr>
        <w:t xml:space="preserve"> </w:t>
      </w:r>
      <w:r w:rsidRPr="0600F991" w:rsidR="0D6D4644">
        <w:rPr>
          <w:rFonts w:ascii="Arial" w:hAnsi="Arial"/>
        </w:rPr>
        <w:t>For</w:t>
      </w:r>
      <w:r w:rsidRPr="0600F991" w:rsidR="6EDC2F3B">
        <w:rPr>
          <w:rFonts w:ascii="Arial" w:hAnsi="Arial"/>
        </w:rPr>
        <w:t xml:space="preserve"> instance, visually impaired </w:t>
      </w:r>
      <w:r w:rsidRPr="0600F991" w:rsidR="6EDC2F3B">
        <w:rPr>
          <w:rFonts w:ascii="Arial" w:hAnsi="Arial"/>
        </w:rPr>
        <w:t>persons</w:t>
      </w:r>
      <w:r w:rsidRPr="0600F991" w:rsidR="16FC2AB2">
        <w:rPr>
          <w:rFonts w:ascii="Arial" w:hAnsi="Arial"/>
        </w:rPr>
        <w:t>. W</w:t>
      </w:r>
      <w:r w:rsidRPr="0600F991" w:rsidR="6EDC2F3B">
        <w:rPr>
          <w:rFonts w:ascii="Arial" w:hAnsi="Arial"/>
        </w:rPr>
        <w:t>ith</w:t>
      </w:r>
      <w:r w:rsidRPr="0600F991" w:rsidR="6EDC2F3B">
        <w:rPr>
          <w:rFonts w:ascii="Arial" w:hAnsi="Arial"/>
        </w:rPr>
        <w:t xml:space="preserve"> the Marrakesh Treaty,</w:t>
      </w:r>
      <w:r w:rsidRPr="0600F991" w:rsidR="6EDC2F3B">
        <w:rPr>
          <w:rFonts w:ascii="Arial" w:hAnsi="Arial"/>
        </w:rPr>
        <w:t xml:space="preserve"> </w:t>
      </w:r>
      <w:r w:rsidRPr="0600F991" w:rsidR="6EDC2F3B">
        <w:rPr>
          <w:rFonts w:ascii="Arial" w:hAnsi="Arial"/>
        </w:rPr>
        <w:t>it'</w:t>
      </w:r>
      <w:r w:rsidRPr="0600F991" w:rsidR="6EDC2F3B">
        <w:rPr>
          <w:rFonts w:ascii="Arial" w:hAnsi="Arial"/>
        </w:rPr>
        <w:t>s</w:t>
      </w:r>
      <w:r w:rsidRPr="0600F991" w:rsidR="6EDC2F3B">
        <w:rPr>
          <w:rFonts w:ascii="Arial" w:hAnsi="Arial"/>
        </w:rPr>
        <w:t xml:space="preserve"> not </w:t>
      </w:r>
      <w:r w:rsidRPr="0600F991" w:rsidR="6EDC2F3B">
        <w:rPr>
          <w:rFonts w:ascii="Arial" w:hAnsi="Arial"/>
        </w:rPr>
        <w:t>a</w:t>
      </w:r>
      <w:r w:rsidRPr="0600F991" w:rsidR="6EDC2F3B">
        <w:rPr>
          <w:rFonts w:ascii="Arial" w:hAnsi="Arial"/>
        </w:rPr>
        <w:t xml:space="preserve"> nee</w:t>
      </w:r>
      <w:r w:rsidRPr="0600F991" w:rsidR="6EDC2F3B">
        <w:rPr>
          <w:rFonts w:ascii="Arial" w:hAnsi="Arial"/>
        </w:rPr>
        <w:t>d anymore</w:t>
      </w:r>
      <w:r w:rsidRPr="0600F991" w:rsidR="6256A361">
        <w:rPr>
          <w:rFonts w:ascii="Arial" w:hAnsi="Arial"/>
        </w:rPr>
        <w:t>. And</w:t>
      </w:r>
      <w:r w:rsidRPr="0600F991" w:rsidR="6EDC2F3B">
        <w:rPr>
          <w:rFonts w:ascii="Arial" w:hAnsi="Arial"/>
        </w:rPr>
        <w:t xml:space="preserve"> it has a strong impact on the ability </w:t>
      </w:r>
      <w:r w:rsidRPr="0600F991" w:rsidR="6EDC2F3B">
        <w:rPr>
          <w:rFonts w:ascii="Arial" w:hAnsi="Arial"/>
        </w:rPr>
        <w:t xml:space="preserve">for the organizations called, within the context of the Marrakesh Treaty, </w:t>
      </w:r>
      <w:r w:rsidRPr="0600F991" w:rsidR="2AB89D27">
        <w:rPr>
          <w:rFonts w:ascii="Arial" w:hAnsi="Arial"/>
        </w:rPr>
        <w:t>‘</w:t>
      </w:r>
      <w:r w:rsidRPr="0600F991" w:rsidR="6EDC2F3B">
        <w:rPr>
          <w:rFonts w:ascii="Arial" w:hAnsi="Arial"/>
        </w:rPr>
        <w:t>authorized entity</w:t>
      </w:r>
      <w:r w:rsidRPr="0600F991" w:rsidR="2AB89D27">
        <w:rPr>
          <w:rFonts w:ascii="Arial" w:hAnsi="Arial"/>
        </w:rPr>
        <w:t>’</w:t>
      </w:r>
      <w:r w:rsidRPr="0600F991" w:rsidR="6EDC2F3B">
        <w:rPr>
          <w:rFonts w:ascii="Arial" w:hAnsi="Arial"/>
        </w:rPr>
        <w:t xml:space="preserve"> for their ability to produce accessible content, because there is no need </w:t>
      </w:r>
      <w:r w:rsidRPr="0600F991" w:rsidR="6EDC2F3B">
        <w:rPr>
          <w:rFonts w:ascii="Arial" w:hAnsi="Arial"/>
        </w:rPr>
        <w:t>anymore</w:t>
      </w:r>
      <w:r w:rsidRPr="0600F991" w:rsidR="6EDC2F3B">
        <w:rPr>
          <w:rFonts w:ascii="Arial" w:hAnsi="Arial"/>
        </w:rPr>
        <w:t xml:space="preserve"> to ask for permissions. And of course, the ability to conduct cross border exchange is also a huge change, a huge benefit for </w:t>
      </w:r>
      <w:r w:rsidRPr="0600F991" w:rsidR="6EDC2F3B">
        <w:rPr>
          <w:rFonts w:ascii="Arial" w:hAnsi="Arial"/>
        </w:rPr>
        <w:t>persons</w:t>
      </w:r>
      <w:r w:rsidRPr="0600F991" w:rsidR="6EDC2F3B">
        <w:rPr>
          <w:rFonts w:ascii="Arial" w:hAnsi="Arial"/>
        </w:rPr>
        <w:t xml:space="preserve"> with print disabilities.</w:t>
      </w:r>
    </w:p>
    <w:p w:rsidR="00E40B2F" w:rsidRDefault="00E40B2F" w14:paraId="1117EC8A" w14:textId="77777777">
      <w:pPr>
        <w:spacing w:after="0"/>
      </w:pPr>
    </w:p>
    <w:p w:rsidR="00E40B2F" w:rsidRDefault="0047619F" w14:paraId="5DDA1F68" w14:textId="77777777">
      <w:pPr>
        <w:spacing w:after="0"/>
      </w:pPr>
      <w:r>
        <w:rPr>
          <w:rFonts w:ascii="Arial" w:hAnsi="Arial"/>
          <w:b/>
        </w:rPr>
        <w:t xml:space="preserve">Riane </w:t>
      </w:r>
      <w:proofErr w:type="spellStart"/>
      <w:r>
        <w:rPr>
          <w:rFonts w:ascii="Arial" w:hAnsi="Arial"/>
          <w:b/>
        </w:rPr>
        <w:t>Lapaire</w:t>
      </w:r>
      <w:proofErr w:type="spellEnd"/>
      <w:r>
        <w:rPr>
          <w:rFonts w:ascii="Arial" w:hAnsi="Arial"/>
          <w:b/>
        </w:rPr>
        <w:t xml:space="preserve">  </w:t>
      </w:r>
      <w:r>
        <w:rPr>
          <w:rFonts w:ascii="Arial" w:hAnsi="Arial"/>
          <w:color w:val="5D7284"/>
        </w:rPr>
        <w:t>03:08</w:t>
      </w:r>
    </w:p>
    <w:p w:rsidR="00E40B2F" w:rsidRDefault="0047619F" w14:paraId="13F3B83E" w14:textId="76C1A880">
      <w:pPr>
        <w:spacing w:after="0"/>
      </w:pPr>
      <w:r>
        <w:rPr>
          <w:rFonts w:ascii="Arial" w:hAnsi="Arial"/>
        </w:rPr>
        <w:t xml:space="preserve">Thank you. And can you give a quick explanation or overview of what the </w:t>
      </w:r>
      <w:r w:rsidR="00C26B25">
        <w:rPr>
          <w:rFonts w:ascii="Arial" w:hAnsi="Arial"/>
        </w:rPr>
        <w:t>Accessible Books Consortium</w:t>
      </w:r>
      <w:r>
        <w:rPr>
          <w:rFonts w:ascii="Arial" w:hAnsi="Arial"/>
        </w:rPr>
        <w:t xml:space="preserve"> is?</w:t>
      </w:r>
    </w:p>
    <w:p w:rsidR="00E40B2F" w:rsidRDefault="00E40B2F" w14:paraId="07EFE5BD" w14:textId="77777777">
      <w:pPr>
        <w:spacing w:after="0"/>
      </w:pPr>
    </w:p>
    <w:p w:rsidR="00E40B2F" w:rsidRDefault="0047619F" w14:paraId="194D3484" w14:textId="567594AE">
      <w:pPr>
        <w:spacing w:after="0"/>
      </w:pPr>
      <w:r w:rsidRPr="0600F991" w:rsidR="6AAE692E">
        <w:rPr>
          <w:rFonts w:ascii="Arial" w:hAnsi="Arial"/>
          <w:b w:val="1"/>
          <w:bCs w:val="1"/>
        </w:rPr>
        <w:t>Luc</w:t>
      </w:r>
      <w:r w:rsidRPr="0600F991" w:rsidR="6AAE692E">
        <w:rPr>
          <w:rFonts w:ascii="Arial" w:hAnsi="Arial"/>
          <w:b w:val="1"/>
          <w:bCs w:val="1"/>
        </w:rPr>
        <w:t xml:space="preserve"> </w:t>
      </w:r>
      <w:r w:rsidRPr="0600F991" w:rsidR="6AAE692E">
        <w:rPr>
          <w:rFonts w:ascii="Arial" w:hAnsi="Arial"/>
          <w:b w:val="1"/>
          <w:bCs w:val="1"/>
        </w:rPr>
        <w:t>Maumet</w:t>
      </w:r>
      <w:r w:rsidRPr="0600F991" w:rsidR="6EDC2F3B">
        <w:rPr>
          <w:rFonts w:ascii="Arial" w:hAnsi="Arial"/>
          <w:b w:val="1"/>
          <w:bCs w:val="1"/>
        </w:rPr>
        <w:t xml:space="preserve">  </w:t>
      </w:r>
      <w:r w:rsidRPr="0600F991" w:rsidR="6EDC2F3B">
        <w:rPr>
          <w:rFonts w:ascii="Arial" w:hAnsi="Arial"/>
          <w:color w:val="5D7284"/>
        </w:rPr>
        <w:t>03:18</w:t>
      </w:r>
    </w:p>
    <w:p w:rsidR="00E40B2F" w:rsidRDefault="0047619F" w14:paraId="41E46FEA" w14:textId="5305D943">
      <w:pPr>
        <w:spacing w:after="0"/>
      </w:pPr>
      <w:r w:rsidRPr="0600F991" w:rsidR="6EDC2F3B">
        <w:rPr>
          <w:rFonts w:ascii="Arial" w:hAnsi="Arial"/>
        </w:rPr>
        <w:t>Yeah</w:t>
      </w:r>
      <w:r w:rsidRPr="0600F991" w:rsidR="6EDC2F3B">
        <w:rPr>
          <w:rFonts w:ascii="Arial" w:hAnsi="Arial"/>
        </w:rPr>
        <w:t>, sure</w:t>
      </w:r>
      <w:r w:rsidRPr="0600F991" w:rsidR="4BE8562C">
        <w:rPr>
          <w:rFonts w:ascii="Arial" w:hAnsi="Arial"/>
        </w:rPr>
        <w:t>.</w:t>
      </w:r>
      <w:r w:rsidRPr="0600F991" w:rsidR="6EDC2F3B">
        <w:rPr>
          <w:rFonts w:ascii="Arial" w:hAnsi="Arial"/>
        </w:rPr>
        <w:t xml:space="preserve"> </w:t>
      </w:r>
      <w:r w:rsidRPr="0600F991" w:rsidR="73080C6E">
        <w:rPr>
          <w:rFonts w:ascii="Arial" w:hAnsi="Arial"/>
        </w:rPr>
        <w:t>T</w:t>
      </w:r>
      <w:r w:rsidRPr="0600F991" w:rsidR="6EDC2F3B">
        <w:rPr>
          <w:rFonts w:ascii="Arial" w:hAnsi="Arial"/>
        </w:rPr>
        <w:t>he</w:t>
      </w:r>
      <w:r w:rsidRPr="0600F991" w:rsidR="4384AE01">
        <w:rPr>
          <w:rFonts w:ascii="Arial" w:hAnsi="Arial"/>
        </w:rPr>
        <w:t xml:space="preserve"> Marrakesh Treaty</w:t>
      </w:r>
      <w:r w:rsidRPr="0600F991" w:rsidR="6EDC2F3B">
        <w:rPr>
          <w:rFonts w:ascii="Arial" w:hAnsi="Arial"/>
        </w:rPr>
        <w:t xml:space="preserve"> is administered by the World Intellectual Property Organization</w:t>
      </w:r>
      <w:r w:rsidRPr="0600F991" w:rsidR="0DBCAC4F">
        <w:rPr>
          <w:rFonts w:ascii="Arial" w:hAnsi="Arial"/>
        </w:rPr>
        <w:t xml:space="preserve"> (WIPO)</w:t>
      </w:r>
      <w:r w:rsidRPr="0600F991" w:rsidR="6EDC2F3B">
        <w:rPr>
          <w:rFonts w:ascii="Arial" w:hAnsi="Arial"/>
        </w:rPr>
        <w:t xml:space="preserve">. </w:t>
      </w:r>
      <w:r w:rsidRPr="0600F991" w:rsidR="6EDC2F3B">
        <w:rPr>
          <w:rFonts w:ascii="Arial" w:hAnsi="Arial"/>
        </w:rPr>
        <w:t>It's</w:t>
      </w:r>
      <w:r w:rsidRPr="0600F991" w:rsidR="2BB02A23">
        <w:rPr>
          <w:rFonts w:ascii="Arial" w:hAnsi="Arial"/>
        </w:rPr>
        <w:t xml:space="preserve"> </w:t>
      </w:r>
      <w:r w:rsidRPr="0600F991" w:rsidR="3E9AA7C2">
        <w:rPr>
          <w:rFonts w:ascii="Arial" w:hAnsi="Arial"/>
        </w:rPr>
        <w:t>a</w:t>
      </w:r>
      <w:r w:rsidRPr="0600F991" w:rsidR="6EDC2F3B">
        <w:rPr>
          <w:rFonts w:ascii="Arial" w:hAnsi="Arial"/>
        </w:rPr>
        <w:t xml:space="preserve"> United Nations</w:t>
      </w:r>
      <w:r w:rsidRPr="0600F991" w:rsidR="0DBCAC4F">
        <w:rPr>
          <w:rFonts w:ascii="Arial" w:hAnsi="Arial"/>
        </w:rPr>
        <w:t>’</w:t>
      </w:r>
      <w:r w:rsidRPr="0600F991" w:rsidR="6EDC2F3B">
        <w:rPr>
          <w:rFonts w:ascii="Arial" w:hAnsi="Arial"/>
        </w:rPr>
        <w:t xml:space="preserve"> specialized agency. </w:t>
      </w:r>
      <w:r w:rsidRPr="0600F991" w:rsidR="6EDC2F3B">
        <w:rPr>
          <w:rFonts w:ascii="Arial" w:hAnsi="Arial"/>
        </w:rPr>
        <w:t>It's</w:t>
      </w:r>
      <w:r w:rsidRPr="0600F991" w:rsidR="6EDC2F3B">
        <w:rPr>
          <w:rFonts w:ascii="Arial" w:hAnsi="Arial"/>
        </w:rPr>
        <w:t xml:space="preserve"> the organization </w:t>
      </w:r>
      <w:r w:rsidRPr="0600F991" w:rsidR="6EDC2F3B">
        <w:rPr>
          <w:rFonts w:ascii="Arial" w:hAnsi="Arial"/>
        </w:rPr>
        <w:t>I'm</w:t>
      </w:r>
      <w:r w:rsidRPr="0600F991" w:rsidR="6EDC2F3B">
        <w:rPr>
          <w:rFonts w:ascii="Arial" w:hAnsi="Arial"/>
        </w:rPr>
        <w:t xml:space="preserve"> working for</w:t>
      </w:r>
      <w:r w:rsidRPr="0600F991" w:rsidR="60C37202">
        <w:rPr>
          <w:rFonts w:ascii="Arial" w:hAnsi="Arial"/>
        </w:rPr>
        <w:t>.</w:t>
      </w:r>
      <w:r w:rsidRPr="0600F991" w:rsidR="6EDC2F3B">
        <w:rPr>
          <w:rFonts w:ascii="Arial" w:hAnsi="Arial"/>
        </w:rPr>
        <w:t xml:space="preserve"> </w:t>
      </w:r>
      <w:r w:rsidRPr="0600F991" w:rsidR="5D6DFF03">
        <w:rPr>
          <w:rFonts w:ascii="Arial" w:hAnsi="Arial"/>
        </w:rPr>
        <w:t>A</w:t>
      </w:r>
      <w:r w:rsidRPr="0600F991" w:rsidR="6EDC2F3B">
        <w:rPr>
          <w:rFonts w:ascii="Arial" w:hAnsi="Arial"/>
        </w:rPr>
        <w:t xml:space="preserve">nd for the </w:t>
      </w:r>
      <w:r w:rsidRPr="0600F991" w:rsidR="16D4E2FD">
        <w:rPr>
          <w:rFonts w:ascii="Arial" w:hAnsi="Arial"/>
        </w:rPr>
        <w:t>Marrakesh Treaty</w:t>
      </w:r>
      <w:r w:rsidRPr="0600F991" w:rsidR="6EDC2F3B">
        <w:rPr>
          <w:rFonts w:ascii="Arial" w:hAnsi="Arial"/>
        </w:rPr>
        <w:t xml:space="preserve"> to be a success. WIPO created the </w:t>
      </w:r>
      <w:r w:rsidRPr="0600F991" w:rsidR="23226F56">
        <w:rPr>
          <w:rFonts w:ascii="Arial" w:hAnsi="Arial"/>
        </w:rPr>
        <w:t>Accessible Books Consortium</w:t>
      </w:r>
      <w:r w:rsidRPr="0600F991" w:rsidR="6EDC2F3B">
        <w:rPr>
          <w:rFonts w:ascii="Arial" w:hAnsi="Arial"/>
        </w:rPr>
        <w:t xml:space="preserve">, which is a technical arm of the Marrakesh Treaty. </w:t>
      </w:r>
      <w:r w:rsidRPr="0600F991" w:rsidR="6EDC2F3B">
        <w:rPr>
          <w:rFonts w:ascii="Arial" w:hAnsi="Arial"/>
        </w:rPr>
        <w:t>It's</w:t>
      </w:r>
      <w:r w:rsidRPr="0600F991" w:rsidR="6EDC2F3B">
        <w:rPr>
          <w:rFonts w:ascii="Arial" w:hAnsi="Arial"/>
        </w:rPr>
        <w:t xml:space="preserve"> led by the World Intellectual Property Organization. But on the ABC boards, you will find organizations such as the International Federation of Library Association</w:t>
      </w:r>
      <w:r w:rsidRPr="0600F991" w:rsidR="4F0B12B5">
        <w:rPr>
          <w:rFonts w:ascii="Arial" w:hAnsi="Arial"/>
        </w:rPr>
        <w:t xml:space="preserve"> and I</w:t>
      </w:r>
      <w:r w:rsidRPr="0600F991" w:rsidR="6EDC2F3B">
        <w:rPr>
          <w:rFonts w:ascii="Arial" w:hAnsi="Arial"/>
        </w:rPr>
        <w:t xml:space="preserve">nstitutions, the World Blind </w:t>
      </w:r>
      <w:r w:rsidRPr="0600F991" w:rsidR="5D763D91">
        <w:rPr>
          <w:rFonts w:ascii="Arial" w:hAnsi="Arial"/>
        </w:rPr>
        <w:t>U</w:t>
      </w:r>
      <w:r w:rsidRPr="0600F991" w:rsidR="6EDC2F3B">
        <w:rPr>
          <w:rFonts w:ascii="Arial" w:hAnsi="Arial"/>
        </w:rPr>
        <w:t xml:space="preserve">nions, DAISY Consortium, but also the international Publishers Association, the International </w:t>
      </w:r>
      <w:r w:rsidRPr="0600F991" w:rsidR="22EAF6E7">
        <w:rPr>
          <w:rFonts w:ascii="Arial" w:hAnsi="Arial"/>
        </w:rPr>
        <w:t>Authors</w:t>
      </w:r>
      <w:r w:rsidRPr="0600F991" w:rsidR="6EDC2F3B">
        <w:rPr>
          <w:rFonts w:ascii="Arial" w:hAnsi="Arial"/>
        </w:rPr>
        <w:t xml:space="preserve"> </w:t>
      </w:r>
      <w:r w:rsidRPr="0600F991" w:rsidR="22EAF6E7">
        <w:rPr>
          <w:rFonts w:ascii="Arial" w:hAnsi="Arial"/>
        </w:rPr>
        <w:t>Forum</w:t>
      </w:r>
      <w:r w:rsidRPr="0600F991" w:rsidR="6EDC2F3B">
        <w:rPr>
          <w:rFonts w:ascii="Arial" w:hAnsi="Arial"/>
        </w:rPr>
        <w:t>,</w:t>
      </w:r>
      <w:r w:rsidRPr="0600F991" w:rsidR="58C18B86">
        <w:rPr>
          <w:rFonts w:ascii="Arial" w:hAnsi="Arial"/>
        </w:rPr>
        <w:t xml:space="preserve"> IFRRO -</w:t>
      </w:r>
      <w:r w:rsidRPr="0600F991" w:rsidR="7327ED1C">
        <w:rPr>
          <w:rFonts w:ascii="Arial" w:hAnsi="Arial"/>
        </w:rPr>
        <w:t>i</w:t>
      </w:r>
      <w:r w:rsidRPr="0600F991" w:rsidR="6EDC2F3B">
        <w:rPr>
          <w:rFonts w:ascii="Arial" w:hAnsi="Arial"/>
        </w:rPr>
        <w:t>t's</w:t>
      </w:r>
      <w:r w:rsidRPr="0600F991" w:rsidR="6EDC2F3B">
        <w:rPr>
          <w:rFonts w:ascii="Arial" w:hAnsi="Arial"/>
        </w:rPr>
        <w:t xml:space="preserve"> the International Organization for </w:t>
      </w:r>
      <w:r w:rsidRPr="0600F991" w:rsidR="6796B50D">
        <w:rPr>
          <w:rFonts w:ascii="Arial" w:hAnsi="Arial"/>
        </w:rPr>
        <w:t>R</w:t>
      </w:r>
      <w:r w:rsidRPr="0600F991" w:rsidR="6EDC2F3B">
        <w:rPr>
          <w:rFonts w:ascii="Arial" w:hAnsi="Arial"/>
        </w:rPr>
        <w:t xml:space="preserve">eproduction </w:t>
      </w:r>
      <w:r w:rsidRPr="0600F991" w:rsidR="062814D2">
        <w:rPr>
          <w:rFonts w:ascii="Arial" w:hAnsi="Arial"/>
        </w:rPr>
        <w:t>Ri</w:t>
      </w:r>
      <w:r w:rsidRPr="0600F991" w:rsidR="6EDC2F3B">
        <w:rPr>
          <w:rFonts w:ascii="Arial" w:hAnsi="Arial"/>
        </w:rPr>
        <w:t xml:space="preserve">ghts </w:t>
      </w:r>
      <w:r w:rsidRPr="0600F991" w:rsidR="7F672859">
        <w:rPr>
          <w:rFonts w:ascii="Arial" w:hAnsi="Arial"/>
        </w:rPr>
        <w:t>O</w:t>
      </w:r>
      <w:r w:rsidRPr="0600F991" w:rsidR="6EDC2F3B">
        <w:rPr>
          <w:rFonts w:ascii="Arial" w:hAnsi="Arial"/>
        </w:rPr>
        <w:t>rganizations and so on</w:t>
      </w:r>
      <w:r w:rsidRPr="0600F991" w:rsidR="040E2F9E">
        <w:rPr>
          <w:rFonts w:ascii="Arial" w:hAnsi="Arial"/>
        </w:rPr>
        <w:t xml:space="preserve"> and</w:t>
      </w:r>
      <w:r w:rsidRPr="0600F991" w:rsidR="6EDC2F3B">
        <w:rPr>
          <w:rFonts w:ascii="Arial" w:hAnsi="Arial"/>
        </w:rPr>
        <w:t xml:space="preserve"> so on. </w:t>
      </w:r>
      <w:r w:rsidRPr="0600F991" w:rsidR="70CB9B61">
        <w:rPr>
          <w:rFonts w:ascii="Arial" w:hAnsi="Arial"/>
        </w:rPr>
        <w:t>So,</w:t>
      </w:r>
      <w:r w:rsidRPr="0600F991" w:rsidR="6EDC2F3B">
        <w:rPr>
          <w:rFonts w:ascii="Arial" w:hAnsi="Arial"/>
        </w:rPr>
        <w:t xml:space="preserve"> all stakeholders at </w:t>
      </w:r>
      <w:r w:rsidRPr="0600F991" w:rsidR="41295C86">
        <w:rPr>
          <w:rFonts w:ascii="Arial" w:hAnsi="Arial"/>
        </w:rPr>
        <w:t>the global</w:t>
      </w:r>
      <w:r w:rsidRPr="0600F991" w:rsidR="6EDC2F3B">
        <w:rPr>
          <w:rFonts w:ascii="Arial" w:hAnsi="Arial"/>
        </w:rPr>
        <w:t xml:space="preserve"> level who are involved in</w:t>
      </w:r>
      <w:r w:rsidRPr="0600F991" w:rsidR="03A9126A">
        <w:rPr>
          <w:rFonts w:ascii="Arial" w:hAnsi="Arial"/>
        </w:rPr>
        <w:t xml:space="preserve"> one </w:t>
      </w:r>
      <w:r w:rsidRPr="0600F991" w:rsidR="6EDC2F3B">
        <w:rPr>
          <w:rFonts w:ascii="Arial" w:hAnsi="Arial"/>
        </w:rPr>
        <w:t xml:space="preserve">way or </w:t>
      </w:r>
      <w:r w:rsidRPr="0600F991" w:rsidR="49B43E41">
        <w:rPr>
          <w:rFonts w:ascii="Arial" w:hAnsi="Arial"/>
        </w:rPr>
        <w:t>another,</w:t>
      </w:r>
      <w:r w:rsidRPr="0600F991" w:rsidR="6EDC2F3B">
        <w:rPr>
          <w:rFonts w:ascii="Arial" w:hAnsi="Arial"/>
        </w:rPr>
        <w:t xml:space="preserve"> in access to reading for the general population, and in particular print </w:t>
      </w:r>
      <w:r w:rsidRPr="0600F991" w:rsidR="67F5818C">
        <w:rPr>
          <w:rFonts w:ascii="Arial" w:hAnsi="Arial"/>
        </w:rPr>
        <w:t>impaired</w:t>
      </w:r>
      <w:r w:rsidRPr="0600F991" w:rsidR="6EDC2F3B">
        <w:rPr>
          <w:rFonts w:ascii="Arial" w:hAnsi="Arial"/>
        </w:rPr>
        <w:t xml:space="preserve"> </w:t>
      </w:r>
      <w:r w:rsidRPr="0600F991" w:rsidR="6EDC2F3B">
        <w:rPr>
          <w:rFonts w:ascii="Arial" w:hAnsi="Arial"/>
        </w:rPr>
        <w:t xml:space="preserve">persons are involved in the activities of the </w:t>
      </w:r>
      <w:r w:rsidRPr="0600F991" w:rsidR="2E3D44AF">
        <w:rPr>
          <w:rFonts w:ascii="Arial" w:hAnsi="Arial"/>
        </w:rPr>
        <w:t>Accessible</w:t>
      </w:r>
      <w:r w:rsidRPr="0600F991" w:rsidR="6EDC2F3B">
        <w:rPr>
          <w:rFonts w:ascii="Arial" w:hAnsi="Arial"/>
        </w:rPr>
        <w:t xml:space="preserve"> </w:t>
      </w:r>
      <w:r w:rsidRPr="0600F991" w:rsidR="2E3D44AF">
        <w:rPr>
          <w:rFonts w:ascii="Arial" w:hAnsi="Arial"/>
        </w:rPr>
        <w:t>Books</w:t>
      </w:r>
      <w:r w:rsidRPr="0600F991" w:rsidR="6EDC2F3B">
        <w:rPr>
          <w:rFonts w:ascii="Arial" w:hAnsi="Arial"/>
        </w:rPr>
        <w:t xml:space="preserve"> Consortium. We are working in three different fields, </w:t>
      </w:r>
      <w:r w:rsidRPr="0600F991" w:rsidR="6EDC2F3B">
        <w:rPr>
          <w:rFonts w:ascii="Arial" w:hAnsi="Arial"/>
        </w:rPr>
        <w:t>promoting born</w:t>
      </w:r>
      <w:r w:rsidRPr="0600F991" w:rsidR="6EDC2F3B">
        <w:rPr>
          <w:rFonts w:ascii="Arial" w:hAnsi="Arial"/>
        </w:rPr>
        <w:t xml:space="preserve"> accessible publications. </w:t>
      </w:r>
      <w:r w:rsidRPr="0600F991" w:rsidR="6EDC2F3B">
        <w:rPr>
          <w:rFonts w:ascii="Arial" w:hAnsi="Arial"/>
        </w:rPr>
        <w:t>That's</w:t>
      </w:r>
      <w:r w:rsidRPr="0600F991" w:rsidR="6EDC2F3B">
        <w:rPr>
          <w:rFonts w:ascii="Arial" w:hAnsi="Arial"/>
        </w:rPr>
        <w:t xml:space="preserve"> one thing. Our second field of activity </w:t>
      </w:r>
      <w:r w:rsidRPr="0600F991" w:rsidR="6D957809">
        <w:rPr>
          <w:rFonts w:ascii="Arial" w:hAnsi="Arial"/>
        </w:rPr>
        <w:t>is</w:t>
      </w:r>
      <w:r w:rsidRPr="0600F991" w:rsidR="6EDC2F3B">
        <w:rPr>
          <w:rFonts w:ascii="Arial" w:hAnsi="Arial"/>
        </w:rPr>
        <w:t xml:space="preserve"> training and technical </w:t>
      </w:r>
      <w:r w:rsidRPr="0600F991" w:rsidR="6EDC2F3B">
        <w:rPr>
          <w:rFonts w:ascii="Arial" w:hAnsi="Arial"/>
        </w:rPr>
        <w:t>assistance</w:t>
      </w:r>
      <w:r w:rsidRPr="0600F991" w:rsidR="6EDC2F3B">
        <w:rPr>
          <w:rFonts w:ascii="Arial" w:hAnsi="Arial"/>
        </w:rPr>
        <w:t xml:space="preserve"> projects, helping organizations</w:t>
      </w:r>
      <w:r w:rsidRPr="0600F991" w:rsidR="75919403">
        <w:rPr>
          <w:rFonts w:ascii="Arial" w:hAnsi="Arial"/>
        </w:rPr>
        <w:t xml:space="preserve"> </w:t>
      </w:r>
      <w:r w:rsidRPr="0600F991" w:rsidR="6EDC2F3B">
        <w:rPr>
          <w:rFonts w:ascii="Arial" w:hAnsi="Arial"/>
        </w:rPr>
        <w:t>in developing and least developed countries to produce accessible books. And the third part</w:t>
      </w:r>
      <w:r w:rsidRPr="0600F991" w:rsidR="0B8D8DF2">
        <w:rPr>
          <w:rFonts w:ascii="Arial" w:hAnsi="Arial"/>
        </w:rPr>
        <w:t>, a</w:t>
      </w:r>
      <w:r w:rsidRPr="0600F991" w:rsidR="6EDC2F3B">
        <w:rPr>
          <w:rFonts w:ascii="Arial" w:hAnsi="Arial"/>
        </w:rPr>
        <w:t xml:space="preserve"> </w:t>
      </w:r>
      <w:r w:rsidRPr="0600F991" w:rsidR="6EDC2F3B">
        <w:rPr>
          <w:rFonts w:ascii="Arial" w:hAnsi="Arial"/>
        </w:rPr>
        <w:t>pillar of our activities</w:t>
      </w:r>
      <w:r w:rsidRPr="0600F991" w:rsidR="28169EF2">
        <w:rPr>
          <w:rFonts w:ascii="Arial" w:hAnsi="Arial"/>
        </w:rPr>
        <w:t>,</w:t>
      </w:r>
      <w:r w:rsidRPr="0600F991" w:rsidR="6EDC2F3B">
        <w:rPr>
          <w:rFonts w:ascii="Arial" w:hAnsi="Arial"/>
        </w:rPr>
        <w:t xml:space="preserve"> is called the ABC </w:t>
      </w:r>
      <w:r w:rsidRPr="0600F991" w:rsidR="4E11D92F">
        <w:rPr>
          <w:rFonts w:ascii="Arial" w:hAnsi="Arial"/>
        </w:rPr>
        <w:t>Global</w:t>
      </w:r>
      <w:r w:rsidRPr="0600F991" w:rsidR="6EDC2F3B">
        <w:rPr>
          <w:rFonts w:ascii="Arial" w:hAnsi="Arial"/>
        </w:rPr>
        <w:t xml:space="preserve"> </w:t>
      </w:r>
      <w:r w:rsidRPr="0600F991" w:rsidR="4E11D92F">
        <w:rPr>
          <w:rFonts w:ascii="Arial" w:hAnsi="Arial"/>
        </w:rPr>
        <w:t>Book Service</w:t>
      </w:r>
      <w:r w:rsidRPr="0600F991" w:rsidR="3EA791BE">
        <w:rPr>
          <w:rFonts w:ascii="Arial" w:hAnsi="Arial"/>
        </w:rPr>
        <w:t>.</w:t>
      </w:r>
    </w:p>
    <w:p w:rsidR="00E40B2F" w:rsidRDefault="00E40B2F" w14:paraId="73A6342E" w14:textId="77777777">
      <w:pPr>
        <w:spacing w:after="0"/>
      </w:pPr>
    </w:p>
    <w:p w:rsidR="00E40B2F" w:rsidRDefault="007F6149" w14:paraId="4A2CB030" w14:textId="146DC1D0">
      <w:pPr>
        <w:spacing w:after="0"/>
      </w:pPr>
      <w:r>
        <w:rPr>
          <w:rFonts w:ascii="Arial" w:hAnsi="Arial"/>
          <w:b/>
        </w:rPr>
        <w:t>Riane</w:t>
      </w:r>
    </w:p>
    <w:p w:rsidR="00E40B2F" w:rsidRDefault="0011096A" w14:paraId="2F6FF56F" w14:textId="4FCA1C08">
      <w:pPr>
        <w:spacing w:after="0"/>
      </w:pPr>
      <w:r w:rsidRPr="0600F991" w:rsidR="3EA791BE">
        <w:rPr>
          <w:rFonts w:ascii="Arial" w:hAnsi="Arial"/>
        </w:rPr>
        <w:t xml:space="preserve">You </w:t>
      </w:r>
      <w:r w:rsidRPr="0600F991" w:rsidR="6EDC2F3B">
        <w:rPr>
          <w:rFonts w:ascii="Arial" w:hAnsi="Arial"/>
        </w:rPr>
        <w:t>can go right on into the next question</w:t>
      </w:r>
      <w:r w:rsidRPr="0600F991" w:rsidR="405B421D">
        <w:rPr>
          <w:rFonts w:ascii="Arial" w:hAnsi="Arial"/>
        </w:rPr>
        <w:t>. Yes</w:t>
      </w:r>
      <w:r w:rsidRPr="0600F991" w:rsidR="6EDC2F3B">
        <w:rPr>
          <w:rFonts w:ascii="Arial" w:hAnsi="Arial"/>
        </w:rPr>
        <w:t xml:space="preserve">, tell us all about the Accessible </w:t>
      </w:r>
      <w:r w:rsidRPr="0600F991" w:rsidR="2A1DD710">
        <w:rPr>
          <w:rFonts w:ascii="Arial" w:hAnsi="Arial"/>
        </w:rPr>
        <w:t xml:space="preserve">Global </w:t>
      </w:r>
      <w:r w:rsidRPr="0600F991" w:rsidR="3EA791BE">
        <w:rPr>
          <w:rFonts w:ascii="Arial" w:hAnsi="Arial"/>
        </w:rPr>
        <w:t>Book</w:t>
      </w:r>
      <w:r w:rsidRPr="0600F991" w:rsidR="6EDC2F3B">
        <w:rPr>
          <w:rFonts w:ascii="Arial" w:hAnsi="Arial"/>
        </w:rPr>
        <w:t xml:space="preserve"> </w:t>
      </w:r>
      <w:r w:rsidRPr="0600F991" w:rsidR="7C5B9C72">
        <w:rPr>
          <w:rFonts w:ascii="Arial" w:hAnsi="Arial"/>
        </w:rPr>
        <w:t>Service</w:t>
      </w:r>
      <w:r w:rsidRPr="0600F991" w:rsidR="492F5F30">
        <w:rPr>
          <w:rFonts w:ascii="Arial" w:hAnsi="Arial"/>
        </w:rPr>
        <w:t>.</w:t>
      </w:r>
    </w:p>
    <w:p w:rsidR="00E40B2F" w:rsidP="0600F991" w:rsidRDefault="00E40B2F" w14:paraId="75276E8D" w14:textId="77777777" w14:noSpellErr="1">
      <w:pPr>
        <w:spacing w:after="0"/>
        <w:rPr>
          <w:b w:val="1"/>
          <w:bCs w:val="1"/>
        </w:rPr>
      </w:pPr>
    </w:p>
    <w:p w:rsidR="00E40B2F" w:rsidRDefault="0047619F" w14:paraId="04C8FF27" w14:textId="66C00A9E">
      <w:pPr>
        <w:spacing w:after="0"/>
      </w:pPr>
      <w:r w:rsidRPr="0600F991" w:rsidR="6AAE692E">
        <w:rPr>
          <w:rFonts w:ascii="Arial" w:hAnsi="Arial"/>
          <w:b w:val="1"/>
          <w:bCs w:val="1"/>
        </w:rPr>
        <w:t>Luc</w:t>
      </w:r>
      <w:r w:rsidRPr="0600F991" w:rsidR="6AAE692E">
        <w:rPr>
          <w:rFonts w:ascii="Arial" w:hAnsi="Arial"/>
          <w:b w:val="1"/>
          <w:bCs w:val="1"/>
        </w:rPr>
        <w:t xml:space="preserve"> </w:t>
      </w:r>
      <w:r w:rsidRPr="0600F991" w:rsidR="6AAE692E">
        <w:rPr>
          <w:rFonts w:ascii="Arial" w:hAnsi="Arial"/>
          <w:b w:val="1"/>
          <w:bCs w:val="1"/>
        </w:rPr>
        <w:t>Maumet</w:t>
      </w:r>
      <w:r w:rsidRPr="0600F991" w:rsidR="6EDC2F3B">
        <w:rPr>
          <w:rFonts w:ascii="Arial" w:hAnsi="Arial"/>
          <w:b w:val="1"/>
          <w:bCs w:val="1"/>
        </w:rPr>
        <w:t xml:space="preserve">  </w:t>
      </w:r>
      <w:r w:rsidRPr="0600F991" w:rsidR="6EDC2F3B">
        <w:rPr>
          <w:rFonts w:ascii="Arial" w:hAnsi="Arial"/>
          <w:color w:val="5D7284"/>
        </w:rPr>
        <w:t>05:02</w:t>
      </w:r>
    </w:p>
    <w:p w:rsidR="00E40B2F" w:rsidRDefault="00994D1A" w14:paraId="2DF12C3F" w14:textId="152B4219">
      <w:pPr>
        <w:spacing w:after="0"/>
      </w:pPr>
      <w:r w:rsidRPr="0600F991" w:rsidR="7C5B9C72">
        <w:rPr>
          <w:rFonts w:ascii="Arial" w:hAnsi="Arial"/>
        </w:rPr>
        <w:t xml:space="preserve">The </w:t>
      </w:r>
      <w:r w:rsidRPr="0600F991" w:rsidR="4691D7A1">
        <w:rPr>
          <w:rFonts w:ascii="Arial" w:hAnsi="Arial"/>
        </w:rPr>
        <w:t>Global Book Service</w:t>
      </w:r>
      <w:r w:rsidRPr="0600F991" w:rsidR="6EDC2F3B">
        <w:rPr>
          <w:rFonts w:ascii="Arial" w:hAnsi="Arial"/>
        </w:rPr>
        <w:t xml:space="preserve"> is a global catalog of accessible books. We are working with those organizations we call authorized entities</w:t>
      </w:r>
      <w:r w:rsidRPr="0600F991" w:rsidR="209C1E7F">
        <w:rPr>
          <w:rFonts w:ascii="Arial" w:hAnsi="Arial"/>
        </w:rPr>
        <w:t>.</w:t>
      </w:r>
      <w:r w:rsidRPr="0600F991" w:rsidR="6EDC2F3B">
        <w:rPr>
          <w:rFonts w:ascii="Arial" w:hAnsi="Arial"/>
        </w:rPr>
        <w:t xml:space="preserve"> </w:t>
      </w:r>
      <w:r w:rsidRPr="0600F991" w:rsidR="5D6FD66A">
        <w:rPr>
          <w:rFonts w:ascii="Arial" w:hAnsi="Arial"/>
        </w:rPr>
        <w:t>I</w:t>
      </w:r>
      <w:r w:rsidRPr="0600F991" w:rsidR="6EDC2F3B">
        <w:rPr>
          <w:rFonts w:ascii="Arial" w:hAnsi="Arial"/>
        </w:rPr>
        <w:t>n Canada, we are working with colleagues, organizations for which the colleagues who are here today</w:t>
      </w:r>
      <w:r w:rsidRPr="0600F991" w:rsidR="4083AD8D">
        <w:rPr>
          <w:rFonts w:ascii="Arial" w:hAnsi="Arial"/>
        </w:rPr>
        <w:t xml:space="preserve">, we </w:t>
      </w:r>
      <w:r w:rsidRPr="0600F991" w:rsidR="6EDC2F3B">
        <w:rPr>
          <w:rFonts w:ascii="Arial" w:hAnsi="Arial"/>
        </w:rPr>
        <w:t xml:space="preserve">are working </w:t>
      </w:r>
      <w:r w:rsidRPr="0600F991" w:rsidR="686C238F">
        <w:rPr>
          <w:rFonts w:ascii="Arial" w:hAnsi="Arial"/>
        </w:rPr>
        <w:t>with, so,</w:t>
      </w:r>
      <w:r w:rsidRPr="0600F991" w:rsidR="6EDC2F3B">
        <w:rPr>
          <w:rFonts w:ascii="Arial" w:hAnsi="Arial"/>
        </w:rPr>
        <w:t xml:space="preserve"> </w:t>
      </w:r>
      <w:r w:rsidRPr="0600F991" w:rsidR="13C09353">
        <w:rPr>
          <w:rFonts w:ascii="Arial" w:hAnsi="Arial"/>
        </w:rPr>
        <w:t>NNELS</w:t>
      </w:r>
      <w:r w:rsidRPr="0600F991" w:rsidR="13C09353">
        <w:rPr>
          <w:rFonts w:ascii="Arial" w:hAnsi="Arial"/>
        </w:rPr>
        <w:t>,</w:t>
      </w:r>
      <w:r w:rsidRPr="0600F991" w:rsidR="13C09353">
        <w:rPr>
          <w:rFonts w:ascii="Arial" w:hAnsi="Arial"/>
        </w:rPr>
        <w:t xml:space="preserve"> CELA</w:t>
      </w:r>
      <w:r w:rsidRPr="0600F991" w:rsidR="6EDC2F3B">
        <w:rPr>
          <w:rFonts w:ascii="Arial" w:hAnsi="Arial"/>
        </w:rPr>
        <w:t xml:space="preserve"> and </w:t>
      </w:r>
      <w:r w:rsidRPr="0600F991" w:rsidR="6EDC2F3B">
        <w:rPr>
          <w:rFonts w:ascii="Arial" w:hAnsi="Arial"/>
        </w:rPr>
        <w:t>BA</w:t>
      </w:r>
      <w:r w:rsidRPr="0600F991" w:rsidR="13C09353">
        <w:rPr>
          <w:rFonts w:ascii="Arial" w:hAnsi="Arial"/>
        </w:rPr>
        <w:t>nQ</w:t>
      </w:r>
      <w:r w:rsidRPr="0600F991" w:rsidR="5F510435">
        <w:rPr>
          <w:rFonts w:ascii="Arial" w:hAnsi="Arial"/>
        </w:rPr>
        <w:t>. E</w:t>
      </w:r>
      <w:r w:rsidRPr="0600F991" w:rsidR="6EDC2F3B">
        <w:rPr>
          <w:rFonts w:ascii="Arial" w:hAnsi="Arial"/>
        </w:rPr>
        <w:t xml:space="preserve">ach authorized entity, </w:t>
      </w:r>
      <w:r w:rsidRPr="0600F991" w:rsidR="6EDC2F3B">
        <w:rPr>
          <w:rFonts w:ascii="Arial" w:hAnsi="Arial"/>
        </w:rPr>
        <w:t>library</w:t>
      </w:r>
      <w:r w:rsidRPr="0600F991" w:rsidR="6360E6A1">
        <w:rPr>
          <w:rFonts w:ascii="Arial" w:hAnsi="Arial"/>
        </w:rPr>
        <w:t xml:space="preserve"> </w:t>
      </w:r>
      <w:r w:rsidRPr="0600F991" w:rsidR="6EDC2F3B">
        <w:rPr>
          <w:rFonts w:ascii="Arial" w:hAnsi="Arial"/>
        </w:rPr>
        <w:t>or library for prin</w:t>
      </w:r>
      <w:r w:rsidRPr="0600F991" w:rsidR="4A494E71">
        <w:rPr>
          <w:rFonts w:ascii="Arial" w:hAnsi="Arial"/>
        </w:rPr>
        <w:t>t impaired</w:t>
      </w:r>
      <w:r w:rsidRPr="0600F991" w:rsidR="6EDC2F3B">
        <w:rPr>
          <w:rFonts w:ascii="Arial" w:hAnsi="Arial"/>
        </w:rPr>
        <w:t xml:space="preserve"> persons, joins us with whatever this organization has produced. So sometimes </w:t>
      </w:r>
      <w:r w:rsidRPr="0600F991" w:rsidR="6EDC2F3B">
        <w:rPr>
          <w:rFonts w:ascii="Arial" w:hAnsi="Arial"/>
        </w:rPr>
        <w:t>it's</w:t>
      </w:r>
      <w:r w:rsidRPr="0600F991" w:rsidR="6EDC2F3B">
        <w:rPr>
          <w:rFonts w:ascii="Arial" w:hAnsi="Arial"/>
        </w:rPr>
        <w:t xml:space="preserve"> just a few books, sometimes a dozen books, and sometimes </w:t>
      </w:r>
      <w:r w:rsidRPr="0600F991" w:rsidR="6EDC2F3B">
        <w:rPr>
          <w:rFonts w:ascii="Arial" w:hAnsi="Arial"/>
        </w:rPr>
        <w:t>it's</w:t>
      </w:r>
      <w:r w:rsidRPr="0600F991" w:rsidR="6EDC2F3B">
        <w:rPr>
          <w:rFonts w:ascii="Arial" w:hAnsi="Arial"/>
        </w:rPr>
        <w:t xml:space="preserve"> a huge catalog of accessible books. These accessible books are made available to the global community, and in return, we organize under what we call the principle of reciprocity, each authorized entit</w:t>
      </w:r>
      <w:r w:rsidRPr="0600F991" w:rsidR="09D230C4">
        <w:rPr>
          <w:rFonts w:ascii="Arial" w:hAnsi="Arial"/>
        </w:rPr>
        <w:t xml:space="preserve">y </w:t>
      </w:r>
      <w:r w:rsidRPr="0600F991" w:rsidR="6EDC2F3B">
        <w:rPr>
          <w:rFonts w:ascii="Arial" w:hAnsi="Arial"/>
        </w:rPr>
        <w:t xml:space="preserve">or </w:t>
      </w:r>
      <w:r w:rsidRPr="0600F991" w:rsidR="16A373AE">
        <w:rPr>
          <w:rFonts w:ascii="Arial" w:hAnsi="Arial"/>
        </w:rPr>
        <w:t>l</w:t>
      </w:r>
      <w:r w:rsidRPr="0600F991" w:rsidR="6EDC2F3B">
        <w:rPr>
          <w:rFonts w:ascii="Arial" w:hAnsi="Arial"/>
        </w:rPr>
        <w:t xml:space="preserve">ibrary for the </w:t>
      </w:r>
      <w:r w:rsidRPr="0600F991" w:rsidR="70125025">
        <w:rPr>
          <w:rFonts w:ascii="Arial" w:hAnsi="Arial"/>
        </w:rPr>
        <w:t>b</w:t>
      </w:r>
      <w:r w:rsidRPr="0600F991" w:rsidR="6EDC2F3B">
        <w:rPr>
          <w:rFonts w:ascii="Arial" w:hAnsi="Arial"/>
        </w:rPr>
        <w:t>lind, gains access to the global catalog. Now, this global catalog</w:t>
      </w:r>
      <w:r w:rsidRPr="0600F991" w:rsidR="6EDC2F3B">
        <w:rPr>
          <w:rFonts w:ascii="Arial" w:hAnsi="Arial"/>
        </w:rPr>
        <w:t xml:space="preserve"> </w:t>
      </w:r>
      <w:r w:rsidRPr="0600F991" w:rsidR="6EDC2F3B">
        <w:rPr>
          <w:rFonts w:ascii="Arial" w:hAnsi="Arial"/>
        </w:rPr>
        <w:t>contain</w:t>
      </w:r>
      <w:r w:rsidRPr="0600F991" w:rsidR="6EDC2F3B">
        <w:rPr>
          <w:rFonts w:ascii="Arial" w:hAnsi="Arial"/>
        </w:rPr>
        <w:t>s</w:t>
      </w:r>
      <w:r w:rsidRPr="0600F991" w:rsidR="6EDC2F3B">
        <w:rPr>
          <w:rFonts w:ascii="Arial" w:hAnsi="Arial"/>
        </w:rPr>
        <w:t xml:space="preserve"> more than 1 million books.</w:t>
      </w:r>
      <w:r w:rsidRPr="0600F991" w:rsidR="6EDC2F3B">
        <w:rPr>
          <w:rFonts w:ascii="Arial" w:hAnsi="Arial"/>
        </w:rPr>
        <w:t xml:space="preserve"> </w:t>
      </w:r>
      <w:r w:rsidRPr="0600F991" w:rsidR="3C5B3D5A">
        <w:rPr>
          <w:rFonts w:ascii="Arial" w:hAnsi="Arial"/>
        </w:rPr>
        <w:t>So,</w:t>
      </w:r>
      <w:r w:rsidRPr="0600F991" w:rsidR="6EDC2F3B">
        <w:rPr>
          <w:rFonts w:ascii="Arial" w:hAnsi="Arial"/>
        </w:rPr>
        <w:t xml:space="preserve"> it's 1 million accessible books, and also catalog of music scores, of brai</w:t>
      </w:r>
      <w:r w:rsidRPr="0600F991" w:rsidR="302C567B">
        <w:rPr>
          <w:rFonts w:ascii="Arial" w:hAnsi="Arial"/>
        </w:rPr>
        <w:t>lle</w:t>
      </w:r>
      <w:r w:rsidRPr="0600F991" w:rsidR="6EDC2F3B">
        <w:rPr>
          <w:rFonts w:ascii="Arial" w:hAnsi="Arial"/>
        </w:rPr>
        <w:t xml:space="preserve"> music scores. And this catalog is available for the authorized entities themselves to download, to distribute directly, to print impaired end users or to supplement their own catalogs.</w:t>
      </w:r>
      <w:r w:rsidRPr="0600F991" w:rsidR="6EDC2F3B">
        <w:rPr>
          <w:rFonts w:ascii="Arial" w:hAnsi="Arial"/>
        </w:rPr>
        <w:t xml:space="preserve"> </w:t>
      </w:r>
      <w:r w:rsidRPr="0600F991" w:rsidR="6EDC2F3B">
        <w:rPr>
          <w:rFonts w:ascii="Arial" w:hAnsi="Arial"/>
        </w:rPr>
        <w:t>That'</w:t>
      </w:r>
      <w:r w:rsidRPr="0600F991" w:rsidR="6EDC2F3B">
        <w:rPr>
          <w:rFonts w:ascii="Arial" w:hAnsi="Arial"/>
        </w:rPr>
        <w:t>s</w:t>
      </w:r>
      <w:r w:rsidRPr="0600F991" w:rsidR="6EDC2F3B">
        <w:rPr>
          <w:rFonts w:ascii="Arial" w:hAnsi="Arial"/>
        </w:rPr>
        <w:t xml:space="preserve"> one way of using the catalog. And we also have</w:t>
      </w:r>
      <w:r w:rsidRPr="0600F991" w:rsidR="6EDC2F3B">
        <w:rPr>
          <w:rFonts w:ascii="Arial" w:hAnsi="Arial"/>
        </w:rPr>
        <w:t xml:space="preserve"> </w:t>
      </w:r>
      <w:r w:rsidRPr="0600F991" w:rsidR="6EDC2F3B">
        <w:rPr>
          <w:rFonts w:ascii="Arial" w:hAnsi="Arial"/>
        </w:rPr>
        <w:t>nearly 50</w:t>
      </w:r>
      <w:r w:rsidRPr="0600F991" w:rsidR="6EDC2F3B">
        <w:rPr>
          <w:rFonts w:ascii="Arial" w:hAnsi="Arial"/>
        </w:rPr>
        <w:t>%</w:t>
      </w:r>
      <w:r w:rsidRPr="0600F991" w:rsidR="6EDC2F3B">
        <w:rPr>
          <w:rFonts w:ascii="Arial" w:hAnsi="Arial"/>
        </w:rPr>
        <w:t xml:space="preserve"> of the books in the catalog,</w:t>
      </w:r>
      <w:r w:rsidRPr="0600F991" w:rsidR="6EDC2F3B">
        <w:rPr>
          <w:rFonts w:ascii="Arial" w:hAnsi="Arial"/>
        </w:rPr>
        <w:t xml:space="preserve"> </w:t>
      </w:r>
      <w:r w:rsidRPr="0600F991" w:rsidR="6EDC2F3B">
        <w:rPr>
          <w:rFonts w:ascii="Arial" w:hAnsi="Arial"/>
        </w:rPr>
        <w:t>nearly 500,00</w:t>
      </w:r>
      <w:r w:rsidRPr="0600F991" w:rsidR="6EDC2F3B">
        <w:rPr>
          <w:rFonts w:ascii="Arial" w:hAnsi="Arial"/>
        </w:rPr>
        <w:t>0</w:t>
      </w:r>
      <w:r w:rsidRPr="0600F991" w:rsidR="6EDC2F3B">
        <w:rPr>
          <w:rFonts w:ascii="Arial" w:hAnsi="Arial"/>
        </w:rPr>
        <w:t xml:space="preserve"> books which are available for instant download by end users.</w:t>
      </w:r>
    </w:p>
    <w:p w:rsidR="00E40B2F" w:rsidRDefault="00E40B2F" w14:paraId="183B45C1" w14:textId="77777777">
      <w:pPr>
        <w:spacing w:after="0"/>
      </w:pPr>
    </w:p>
    <w:p w:rsidR="00E40B2F" w:rsidRDefault="0047619F" w14:paraId="34EFC0ED" w14:textId="77777777">
      <w:pPr>
        <w:spacing w:after="0"/>
      </w:pPr>
      <w:r>
        <w:rPr>
          <w:rFonts w:ascii="Arial" w:hAnsi="Arial"/>
          <w:b/>
        </w:rPr>
        <w:t xml:space="preserve">Riane </w:t>
      </w:r>
      <w:proofErr w:type="spellStart"/>
      <w:r>
        <w:rPr>
          <w:rFonts w:ascii="Arial" w:hAnsi="Arial"/>
          <w:b/>
        </w:rPr>
        <w:t>Lapaire</w:t>
      </w:r>
      <w:proofErr w:type="spellEnd"/>
      <w:r>
        <w:rPr>
          <w:rFonts w:ascii="Arial" w:hAnsi="Arial"/>
          <w:b/>
        </w:rPr>
        <w:t xml:space="preserve">  </w:t>
      </w:r>
      <w:r>
        <w:rPr>
          <w:rFonts w:ascii="Arial" w:hAnsi="Arial"/>
          <w:color w:val="5D7284"/>
        </w:rPr>
        <w:t>06:32</w:t>
      </w:r>
    </w:p>
    <w:p w:rsidR="006B106D" w:rsidRDefault="0047619F" w14:paraId="161DDEBB" w14:textId="77777777">
      <w:pPr>
        <w:spacing w:after="0"/>
        <w:rPr>
          <w:rFonts w:ascii="Arial" w:hAnsi="Arial"/>
        </w:rPr>
      </w:pPr>
      <w:r>
        <w:rPr>
          <w:rFonts w:ascii="Arial" w:hAnsi="Arial"/>
        </w:rPr>
        <w:lastRenderedPageBreak/>
        <w:t xml:space="preserve">Oh, that's amazing. </w:t>
      </w:r>
    </w:p>
    <w:p w:rsidR="00E40B2F" w:rsidRDefault="0047619F" w14:paraId="6CC90655" w14:textId="0CD658EB">
      <w:pPr>
        <w:spacing w:after="0"/>
      </w:pPr>
      <w:r>
        <w:rPr>
          <w:rFonts w:ascii="Arial" w:hAnsi="Arial"/>
        </w:rPr>
        <w:t>What kind of languages and books are usually represented. Any more information</w:t>
      </w:r>
      <w:r w:rsidR="008A04DA">
        <w:rPr>
          <w:rFonts w:ascii="Arial" w:hAnsi="Arial"/>
        </w:rPr>
        <w:t xml:space="preserve"> on that?</w:t>
      </w:r>
    </w:p>
    <w:p w:rsidR="00E40B2F" w:rsidP="0600F991" w:rsidRDefault="00E40B2F" w14:paraId="7704DA98" w14:textId="77777777" w14:noSpellErr="1">
      <w:pPr>
        <w:spacing w:after="0"/>
        <w:rPr>
          <w:b w:val="1"/>
          <w:bCs w:val="1"/>
        </w:rPr>
      </w:pPr>
    </w:p>
    <w:p w:rsidR="00E40B2F" w:rsidRDefault="0047619F" w14:paraId="1042F2D5" w14:textId="38422550">
      <w:pPr>
        <w:spacing w:after="0"/>
      </w:pPr>
      <w:r w:rsidRPr="0600F991" w:rsidR="6AAE692E">
        <w:rPr>
          <w:rFonts w:ascii="Arial" w:hAnsi="Arial"/>
          <w:b w:val="1"/>
          <w:bCs w:val="1"/>
        </w:rPr>
        <w:t>Luc</w:t>
      </w:r>
      <w:r w:rsidRPr="0600F991" w:rsidR="6AAE692E">
        <w:rPr>
          <w:rFonts w:ascii="Arial" w:hAnsi="Arial"/>
          <w:b w:val="1"/>
          <w:bCs w:val="1"/>
        </w:rPr>
        <w:t xml:space="preserve"> </w:t>
      </w:r>
      <w:r w:rsidRPr="0600F991" w:rsidR="6AAE692E">
        <w:rPr>
          <w:rFonts w:ascii="Arial" w:hAnsi="Arial"/>
          <w:b w:val="1"/>
          <w:bCs w:val="1"/>
        </w:rPr>
        <w:t>Maumet</w:t>
      </w:r>
      <w:r w:rsidRPr="0600F991" w:rsidR="6AAE692E">
        <w:rPr>
          <w:rFonts w:ascii="Arial" w:hAnsi="Arial"/>
          <w:b w:val="1"/>
          <w:bCs w:val="1"/>
          <w:color w:val="5D7284"/>
        </w:rPr>
        <w:t xml:space="preserve"> </w:t>
      </w:r>
      <w:r w:rsidRPr="0600F991" w:rsidR="6EDC2F3B">
        <w:rPr>
          <w:rFonts w:ascii="Arial" w:hAnsi="Arial"/>
          <w:color w:val="5D7284"/>
        </w:rPr>
        <w:t>06:40</w:t>
      </w:r>
    </w:p>
    <w:p w:rsidR="00E40B2F" w:rsidRDefault="0047619F" w14:paraId="736A815C" w14:textId="6F153AD5">
      <w:pPr>
        <w:spacing w:after="0"/>
      </w:pPr>
      <w:r w:rsidRPr="0600F991" w:rsidR="10232BC1">
        <w:rPr>
          <w:rFonts w:ascii="Arial" w:hAnsi="Arial"/>
        </w:rPr>
        <w:t>So,</w:t>
      </w:r>
      <w:r w:rsidRPr="0600F991" w:rsidR="6EDC2F3B">
        <w:rPr>
          <w:rFonts w:ascii="Arial" w:hAnsi="Arial"/>
        </w:rPr>
        <w:t xml:space="preserve"> we are working with 80 different languages. </w:t>
      </w:r>
      <w:r w:rsidRPr="0600F991" w:rsidR="4658A1DD">
        <w:rPr>
          <w:rFonts w:ascii="Arial" w:hAnsi="Arial"/>
        </w:rPr>
        <w:t>So,</w:t>
      </w:r>
      <w:r w:rsidRPr="0600F991" w:rsidR="6EDC2F3B">
        <w:rPr>
          <w:rFonts w:ascii="Arial" w:hAnsi="Arial"/>
        </w:rPr>
        <w:t xml:space="preserve"> we have books in 80 different languages. The languages in which we have the largest catalogs are English, French, Dutch, Swedish, Spanish, Japanese, Danish, Korean and</w:t>
      </w:r>
      <w:r w:rsidRPr="0600F991" w:rsidR="02B469A5">
        <w:rPr>
          <w:rFonts w:ascii="Arial" w:hAnsi="Arial"/>
        </w:rPr>
        <w:t xml:space="preserve"> Czech</w:t>
      </w:r>
      <w:r w:rsidRPr="0600F991" w:rsidR="6EDC2F3B">
        <w:rPr>
          <w:rFonts w:ascii="Arial" w:hAnsi="Arial"/>
        </w:rPr>
        <w:t xml:space="preserve">, and I will stop there. </w:t>
      </w:r>
      <w:r w:rsidRPr="0600F991" w:rsidR="3823184B">
        <w:rPr>
          <w:rFonts w:ascii="Arial" w:hAnsi="Arial"/>
        </w:rPr>
        <w:t>So,</w:t>
      </w:r>
      <w:r w:rsidRPr="0600F991" w:rsidR="6EDC2F3B">
        <w:rPr>
          <w:rFonts w:ascii="Arial" w:hAnsi="Arial"/>
        </w:rPr>
        <w:t xml:space="preserve"> in English, we have 344,000 accessible books, and </w:t>
      </w:r>
      <w:r w:rsidRPr="0600F991" w:rsidR="36298CD1">
        <w:rPr>
          <w:rFonts w:ascii="Arial" w:hAnsi="Arial"/>
        </w:rPr>
        <w:t xml:space="preserve">in </w:t>
      </w:r>
      <w:r w:rsidRPr="0600F991" w:rsidR="786210AC">
        <w:rPr>
          <w:rFonts w:ascii="Arial" w:hAnsi="Arial"/>
        </w:rPr>
        <w:t>Czech we have</w:t>
      </w:r>
      <w:r w:rsidRPr="0600F991" w:rsidR="6EDC2F3B">
        <w:rPr>
          <w:rFonts w:ascii="Arial" w:hAnsi="Arial"/>
        </w:rPr>
        <w:t xml:space="preserve"> 32,000</w:t>
      </w:r>
      <w:r w:rsidRPr="0600F991" w:rsidR="65BDAF8A">
        <w:rPr>
          <w:rFonts w:ascii="Arial" w:hAnsi="Arial"/>
        </w:rPr>
        <w:t>.</w:t>
      </w:r>
      <w:r w:rsidRPr="0600F991" w:rsidR="50EEC334">
        <w:rPr>
          <w:rFonts w:ascii="Arial" w:hAnsi="Arial"/>
        </w:rPr>
        <w:t xml:space="preserve"> W</w:t>
      </w:r>
      <w:r w:rsidRPr="0600F991" w:rsidR="6EDC2F3B">
        <w:rPr>
          <w:rFonts w:ascii="Arial" w:hAnsi="Arial"/>
        </w:rPr>
        <w:t xml:space="preserve">e are working with and gathering as content in as much languages as possible, because in each country or region, there is most of the time one language, which is mostly spoken, but of course, in </w:t>
      </w:r>
      <w:r w:rsidRPr="0600F991" w:rsidR="6EDC2F3B">
        <w:rPr>
          <w:rFonts w:ascii="Arial" w:hAnsi="Arial"/>
        </w:rPr>
        <w:t>the vast majority of</w:t>
      </w:r>
      <w:r w:rsidRPr="0600F991" w:rsidR="6EDC2F3B">
        <w:rPr>
          <w:rFonts w:ascii="Arial" w:hAnsi="Arial"/>
        </w:rPr>
        <w:t xml:space="preserve"> countries, there is also needs for accessible books in other languages. </w:t>
      </w:r>
      <w:r w:rsidRPr="0600F991" w:rsidR="08382482">
        <w:rPr>
          <w:rFonts w:ascii="Arial" w:hAnsi="Arial"/>
        </w:rPr>
        <w:t>So,</w:t>
      </w:r>
      <w:r w:rsidRPr="0600F991" w:rsidR="6EDC2F3B">
        <w:rPr>
          <w:rFonts w:ascii="Arial" w:hAnsi="Arial"/>
        </w:rPr>
        <w:t xml:space="preserve"> </w:t>
      </w:r>
      <w:r w:rsidRPr="0600F991" w:rsidR="6EDC2F3B">
        <w:rPr>
          <w:rFonts w:ascii="Arial" w:hAnsi="Arial"/>
        </w:rPr>
        <w:t>it's</w:t>
      </w:r>
      <w:r w:rsidRPr="0600F991" w:rsidR="6EDC2F3B">
        <w:rPr>
          <w:rFonts w:ascii="Arial" w:hAnsi="Arial"/>
        </w:rPr>
        <w:t xml:space="preserve"> a huge benefit for end users to be able </w:t>
      </w:r>
      <w:r w:rsidRPr="0600F991" w:rsidR="6EDC2F3B">
        <w:rPr>
          <w:rFonts w:ascii="Arial" w:hAnsi="Arial"/>
        </w:rPr>
        <w:t>to have</w:t>
      </w:r>
      <w:r w:rsidRPr="0600F991" w:rsidR="6EDC2F3B">
        <w:rPr>
          <w:rFonts w:ascii="Arial" w:hAnsi="Arial"/>
        </w:rPr>
        <w:t xml:space="preserve"> </w:t>
      </w:r>
      <w:r w:rsidRPr="0600F991" w:rsidR="6EDC2F3B">
        <w:rPr>
          <w:rFonts w:ascii="Arial" w:hAnsi="Arial"/>
        </w:rPr>
        <w:t>access to</w:t>
      </w:r>
      <w:r w:rsidRPr="0600F991" w:rsidR="6EDC2F3B">
        <w:rPr>
          <w:rFonts w:ascii="Arial" w:hAnsi="Arial"/>
        </w:rPr>
        <w:t xml:space="preserve"> this large panel of books in different languages.</w:t>
      </w:r>
    </w:p>
    <w:p w:rsidR="00E40B2F" w:rsidRDefault="00E40B2F" w14:paraId="57F19829" w14:textId="77777777">
      <w:pPr>
        <w:spacing w:after="0"/>
      </w:pPr>
    </w:p>
    <w:p w:rsidR="00E40B2F" w:rsidRDefault="0047619F" w14:paraId="6A6752C1" w14:textId="77777777">
      <w:pPr>
        <w:spacing w:after="0"/>
      </w:pPr>
      <w:r>
        <w:rPr>
          <w:rFonts w:ascii="Arial" w:hAnsi="Arial"/>
          <w:b/>
        </w:rPr>
        <w:t xml:space="preserve">Riane </w:t>
      </w:r>
      <w:proofErr w:type="spellStart"/>
      <w:r>
        <w:rPr>
          <w:rFonts w:ascii="Arial" w:hAnsi="Arial"/>
          <w:b/>
        </w:rPr>
        <w:t>Lapaire</w:t>
      </w:r>
      <w:proofErr w:type="spellEnd"/>
      <w:r>
        <w:rPr>
          <w:rFonts w:ascii="Arial" w:hAnsi="Arial"/>
          <w:b/>
        </w:rPr>
        <w:t xml:space="preserve">  </w:t>
      </w:r>
      <w:r>
        <w:rPr>
          <w:rFonts w:ascii="Arial" w:hAnsi="Arial"/>
          <w:color w:val="5D7284"/>
        </w:rPr>
        <w:t>07:36</w:t>
      </w:r>
    </w:p>
    <w:p w:rsidR="00E40B2F" w:rsidRDefault="0047619F" w14:paraId="18DEAB9B" w14:textId="4F75D0CB">
      <w:pPr>
        <w:spacing w:after="0"/>
      </w:pPr>
      <w:r w:rsidRPr="0600F991" w:rsidR="6EDC2F3B">
        <w:rPr>
          <w:rFonts w:ascii="Arial" w:hAnsi="Arial"/>
        </w:rPr>
        <w:t>Yeah</w:t>
      </w:r>
      <w:r w:rsidRPr="0600F991" w:rsidR="6EDC2F3B">
        <w:rPr>
          <w:rFonts w:ascii="Arial" w:hAnsi="Arial"/>
        </w:rPr>
        <w:t xml:space="preserve">, </w:t>
      </w:r>
      <w:r w:rsidRPr="0600F991" w:rsidR="6EDC2F3B">
        <w:rPr>
          <w:rFonts w:ascii="Arial" w:hAnsi="Arial"/>
        </w:rPr>
        <w:t>that's</w:t>
      </w:r>
      <w:r w:rsidRPr="0600F991" w:rsidR="6EDC2F3B">
        <w:rPr>
          <w:rFonts w:ascii="Arial" w:hAnsi="Arial"/>
        </w:rPr>
        <w:t xml:space="preserve"> amazing. Thank you. Is there anything else </w:t>
      </w:r>
      <w:r w:rsidRPr="0600F991" w:rsidR="6EDC2F3B">
        <w:rPr>
          <w:rFonts w:ascii="Arial" w:hAnsi="Arial"/>
        </w:rPr>
        <w:t>you'd</w:t>
      </w:r>
      <w:r w:rsidRPr="0600F991" w:rsidR="6EDC2F3B">
        <w:rPr>
          <w:rFonts w:ascii="Arial" w:hAnsi="Arial"/>
        </w:rPr>
        <w:t xml:space="preserve"> like to share about ABC or the </w:t>
      </w:r>
      <w:r w:rsidRPr="0600F991" w:rsidR="56BD1AFB">
        <w:rPr>
          <w:rFonts w:ascii="Arial" w:hAnsi="Arial"/>
        </w:rPr>
        <w:t>Global</w:t>
      </w:r>
      <w:r w:rsidRPr="0600F991" w:rsidR="6EDC2F3B">
        <w:rPr>
          <w:rFonts w:ascii="Arial" w:hAnsi="Arial"/>
        </w:rPr>
        <w:t xml:space="preserve"> </w:t>
      </w:r>
      <w:r w:rsidRPr="0600F991" w:rsidR="5527B1CD">
        <w:rPr>
          <w:rFonts w:ascii="Arial" w:hAnsi="Arial"/>
        </w:rPr>
        <w:t>Book</w:t>
      </w:r>
      <w:r w:rsidRPr="0600F991" w:rsidR="6EDC2F3B">
        <w:rPr>
          <w:rFonts w:ascii="Arial" w:hAnsi="Arial"/>
        </w:rPr>
        <w:t xml:space="preserve"> </w:t>
      </w:r>
      <w:r w:rsidRPr="0600F991" w:rsidR="5527B1CD">
        <w:rPr>
          <w:rFonts w:ascii="Arial" w:hAnsi="Arial"/>
        </w:rPr>
        <w:t>Service</w:t>
      </w:r>
      <w:r w:rsidRPr="0600F991" w:rsidR="6EDC2F3B">
        <w:rPr>
          <w:rFonts w:ascii="Arial" w:hAnsi="Arial"/>
        </w:rPr>
        <w:t xml:space="preserve"> before we go on to the next kind of questions</w:t>
      </w:r>
      <w:r w:rsidRPr="0600F991" w:rsidR="6D36FDED">
        <w:rPr>
          <w:rFonts w:ascii="Arial" w:hAnsi="Arial"/>
        </w:rPr>
        <w:t>?</w:t>
      </w:r>
    </w:p>
    <w:p w:rsidR="00E40B2F" w:rsidRDefault="00E40B2F" w14:paraId="316A0598" w14:textId="77777777">
      <w:pPr>
        <w:spacing w:after="0"/>
      </w:pPr>
    </w:p>
    <w:p w:rsidR="00E40B2F" w:rsidRDefault="0047619F" w14:paraId="4B65591B" w14:textId="43621E32">
      <w:pPr>
        <w:spacing w:after="0"/>
      </w:pPr>
      <w:r w:rsidRPr="0600F991" w:rsidR="2285D854">
        <w:rPr>
          <w:rFonts w:ascii="Arial" w:hAnsi="Arial"/>
          <w:b w:val="1"/>
          <w:bCs w:val="1"/>
        </w:rPr>
        <w:t>Luc</w:t>
      </w:r>
      <w:r w:rsidRPr="0600F991" w:rsidR="2285D854">
        <w:rPr>
          <w:rFonts w:ascii="Arial" w:hAnsi="Arial"/>
          <w:b w:val="1"/>
          <w:bCs w:val="1"/>
        </w:rPr>
        <w:t xml:space="preserve"> </w:t>
      </w:r>
      <w:r w:rsidRPr="0600F991" w:rsidR="2285D854">
        <w:rPr>
          <w:rFonts w:ascii="Arial" w:hAnsi="Arial"/>
          <w:b w:val="1"/>
          <w:bCs w:val="1"/>
        </w:rPr>
        <w:t>Maumet</w:t>
      </w:r>
      <w:r w:rsidRPr="0600F991" w:rsidR="2285D854">
        <w:rPr>
          <w:rFonts w:ascii="Arial" w:hAnsi="Arial"/>
          <w:b w:val="1"/>
          <w:bCs w:val="1"/>
          <w:color w:val="5D7284"/>
        </w:rPr>
        <w:t xml:space="preserve"> </w:t>
      </w:r>
      <w:r w:rsidRPr="0600F991" w:rsidR="6EDC2F3B">
        <w:rPr>
          <w:rFonts w:ascii="Arial" w:hAnsi="Arial"/>
          <w:color w:val="5D7284"/>
        </w:rPr>
        <w:t>07:46</w:t>
      </w:r>
    </w:p>
    <w:p w:rsidR="00E40B2F" w:rsidRDefault="00FD08EC" w14:paraId="0A184631" w14:textId="5C081980">
      <w:pPr>
        <w:spacing w:after="0"/>
      </w:pPr>
      <w:r w:rsidRPr="0600F991" w:rsidR="5527B1CD">
        <w:rPr>
          <w:rFonts w:ascii="Arial" w:hAnsi="Arial"/>
        </w:rPr>
        <w:t>We</w:t>
      </w:r>
      <w:r w:rsidRPr="0600F991" w:rsidR="6EDC2F3B">
        <w:rPr>
          <w:rFonts w:ascii="Arial" w:hAnsi="Arial"/>
        </w:rPr>
        <w:t xml:space="preserve"> are working with 18 different formats. </w:t>
      </w:r>
      <w:r w:rsidRPr="0600F991" w:rsidR="5D6E5A57">
        <w:rPr>
          <w:rFonts w:ascii="Arial" w:hAnsi="Arial"/>
        </w:rPr>
        <w:t>So,</w:t>
      </w:r>
      <w:r w:rsidRPr="0600F991" w:rsidR="6EDC2F3B">
        <w:rPr>
          <w:rFonts w:ascii="Arial" w:hAnsi="Arial"/>
        </w:rPr>
        <w:t xml:space="preserve"> there is a huge diversity of</w:t>
      </w:r>
      <w:r w:rsidRPr="0600F991" w:rsidR="618906C1">
        <w:rPr>
          <w:rFonts w:ascii="Arial" w:hAnsi="Arial"/>
        </w:rPr>
        <w:t xml:space="preserve"> the</w:t>
      </w:r>
      <w:r w:rsidRPr="0600F991" w:rsidR="6EDC2F3B">
        <w:rPr>
          <w:rFonts w:ascii="Arial" w:hAnsi="Arial"/>
        </w:rPr>
        <w:t xml:space="preserve"> </w:t>
      </w:r>
      <w:r w:rsidRPr="0600F991" w:rsidR="6EDC2F3B">
        <w:rPr>
          <w:rFonts w:ascii="Arial" w:hAnsi="Arial"/>
        </w:rPr>
        <w:t>type</w:t>
      </w:r>
      <w:r w:rsidRPr="0600F991" w:rsidR="6EDC2F3B">
        <w:rPr>
          <w:rFonts w:ascii="Arial" w:hAnsi="Arial"/>
        </w:rPr>
        <w:t xml:space="preserve"> of accessible books included in the ABC </w:t>
      </w:r>
      <w:r w:rsidRPr="0600F991" w:rsidR="0FB1C08E">
        <w:rPr>
          <w:rFonts w:ascii="Arial" w:hAnsi="Arial"/>
        </w:rPr>
        <w:t>Global Book Service</w:t>
      </w:r>
      <w:r w:rsidRPr="0600F991" w:rsidR="6EDC2F3B">
        <w:rPr>
          <w:rFonts w:ascii="Arial" w:hAnsi="Arial"/>
        </w:rPr>
        <w:t xml:space="preserve">. We are working only with digital books, no physical items. We are only working with files, but we do have books in 18 different formats. We consider that if a library offering services to print impaired persons produces books in a specific format, </w:t>
      </w:r>
      <w:r w:rsidRPr="0600F991" w:rsidR="6EDC2F3B">
        <w:rPr>
          <w:rFonts w:ascii="Arial" w:hAnsi="Arial"/>
        </w:rPr>
        <w:t>it's</w:t>
      </w:r>
      <w:r w:rsidRPr="0600F991" w:rsidR="6EDC2F3B">
        <w:rPr>
          <w:rFonts w:ascii="Arial" w:hAnsi="Arial"/>
        </w:rPr>
        <w:t xml:space="preserve"> because this organization has </w:t>
      </w:r>
      <w:r w:rsidRPr="0600F991" w:rsidR="6EDC2F3B">
        <w:rPr>
          <w:rFonts w:ascii="Arial" w:hAnsi="Arial"/>
        </w:rPr>
        <w:t>identified</w:t>
      </w:r>
      <w:r w:rsidRPr="0600F991" w:rsidR="6EDC2F3B">
        <w:rPr>
          <w:rFonts w:ascii="Arial" w:hAnsi="Arial"/>
        </w:rPr>
        <w:t xml:space="preserve"> a need for this type of </w:t>
      </w:r>
      <w:r w:rsidRPr="0600F991" w:rsidR="62AB9C92">
        <w:rPr>
          <w:rFonts w:ascii="Arial" w:hAnsi="Arial"/>
        </w:rPr>
        <w:t>resource</w:t>
      </w:r>
      <w:r w:rsidRPr="0600F991" w:rsidR="6EDC2F3B">
        <w:rPr>
          <w:rFonts w:ascii="Arial" w:hAnsi="Arial"/>
        </w:rPr>
        <w:t xml:space="preserve">. </w:t>
      </w:r>
      <w:r w:rsidRPr="0600F991" w:rsidR="5A3D036F">
        <w:rPr>
          <w:rFonts w:ascii="Arial" w:hAnsi="Arial"/>
        </w:rPr>
        <w:t>Therefore,</w:t>
      </w:r>
      <w:r w:rsidRPr="0600F991" w:rsidR="6EDC2F3B">
        <w:rPr>
          <w:rFonts w:ascii="Arial" w:hAnsi="Arial"/>
        </w:rPr>
        <w:t xml:space="preserve"> we are gathering those and making those available to the global community</w:t>
      </w:r>
      <w:r w:rsidRPr="0600F991" w:rsidR="586942DC">
        <w:rPr>
          <w:rFonts w:ascii="Arial" w:hAnsi="Arial"/>
        </w:rPr>
        <w:t>.</w:t>
      </w:r>
      <w:r w:rsidRPr="0600F991" w:rsidR="6EDC2F3B">
        <w:rPr>
          <w:rFonts w:ascii="Arial" w:hAnsi="Arial"/>
        </w:rPr>
        <w:t xml:space="preserve"> </w:t>
      </w:r>
      <w:r w:rsidRPr="0600F991" w:rsidR="36932D59">
        <w:rPr>
          <w:rFonts w:ascii="Arial" w:hAnsi="Arial"/>
        </w:rPr>
        <w:t>F</w:t>
      </w:r>
      <w:r w:rsidRPr="0600F991" w:rsidR="6EDC2F3B">
        <w:rPr>
          <w:rFonts w:ascii="Arial" w:hAnsi="Arial"/>
        </w:rPr>
        <w:t xml:space="preserve">or </w:t>
      </w:r>
      <w:r w:rsidRPr="0600F991" w:rsidR="018EF60D">
        <w:rPr>
          <w:rFonts w:ascii="Arial" w:hAnsi="Arial"/>
        </w:rPr>
        <w:t>braille</w:t>
      </w:r>
      <w:r w:rsidRPr="0600F991" w:rsidR="3CB9951E">
        <w:rPr>
          <w:rFonts w:ascii="Arial" w:hAnsi="Arial"/>
        </w:rPr>
        <w:t>, mo</w:t>
      </w:r>
      <w:r w:rsidRPr="0600F991" w:rsidR="0F31C74C">
        <w:rPr>
          <w:rFonts w:ascii="Arial" w:hAnsi="Arial"/>
        </w:rPr>
        <w:t>st</w:t>
      </w:r>
      <w:r w:rsidRPr="0600F991" w:rsidR="6EDC2F3B">
        <w:rPr>
          <w:rFonts w:ascii="Arial" w:hAnsi="Arial"/>
        </w:rPr>
        <w:t xml:space="preserve"> of the books included in our catalog are in BRF, </w:t>
      </w:r>
      <w:r w:rsidRPr="0600F991" w:rsidR="018EF60D">
        <w:rPr>
          <w:rFonts w:ascii="Arial" w:hAnsi="Arial"/>
        </w:rPr>
        <w:t>braille</w:t>
      </w:r>
      <w:r w:rsidRPr="0600F991" w:rsidR="6EDC2F3B">
        <w:rPr>
          <w:rFonts w:ascii="Arial" w:hAnsi="Arial"/>
        </w:rPr>
        <w:t xml:space="preserve"> ready format, but we also have books structured using the different </w:t>
      </w:r>
      <w:r w:rsidRPr="0600F991" w:rsidR="70E27741">
        <w:rPr>
          <w:rFonts w:ascii="Arial" w:hAnsi="Arial"/>
        </w:rPr>
        <w:t>formats, Duxbury</w:t>
      </w:r>
      <w:r w:rsidRPr="0600F991" w:rsidR="6EDC2F3B">
        <w:rPr>
          <w:rFonts w:ascii="Arial" w:hAnsi="Arial"/>
        </w:rPr>
        <w:t xml:space="preserve"> Braille Translator allows</w:t>
      </w:r>
      <w:r w:rsidRPr="0600F991" w:rsidR="3B1DC17F">
        <w:rPr>
          <w:rFonts w:ascii="Arial" w:hAnsi="Arial"/>
        </w:rPr>
        <w:t xml:space="preserve"> us</w:t>
      </w:r>
      <w:r w:rsidRPr="0600F991" w:rsidR="6EDC2F3B">
        <w:rPr>
          <w:rFonts w:ascii="Arial" w:hAnsi="Arial"/>
        </w:rPr>
        <w:t xml:space="preserve"> to produce</w:t>
      </w:r>
      <w:r w:rsidRPr="0600F991" w:rsidR="3B1DC17F">
        <w:rPr>
          <w:rFonts w:ascii="Arial" w:hAnsi="Arial"/>
        </w:rPr>
        <w:t>,</w:t>
      </w:r>
      <w:r w:rsidRPr="0600F991" w:rsidR="6EDC2F3B">
        <w:rPr>
          <w:rFonts w:ascii="Arial" w:hAnsi="Arial"/>
        </w:rPr>
        <w:t xml:space="preserve"> so DXB and </w:t>
      </w:r>
      <w:r w:rsidRPr="0600F991" w:rsidR="7A6A2AC1">
        <w:rPr>
          <w:rFonts w:ascii="Arial" w:hAnsi="Arial"/>
        </w:rPr>
        <w:t>DXP</w:t>
      </w:r>
      <w:r w:rsidRPr="0600F991" w:rsidR="6EDC2F3B">
        <w:rPr>
          <w:rFonts w:ascii="Arial" w:hAnsi="Arial"/>
        </w:rPr>
        <w:t xml:space="preserve">. We are always willing to learn more about the needs of the authorized entities when it comes to the type of files to integrate in the </w:t>
      </w:r>
      <w:r w:rsidRPr="0600F991" w:rsidR="2B19482B">
        <w:rPr>
          <w:rFonts w:ascii="Arial" w:hAnsi="Arial"/>
        </w:rPr>
        <w:t>Global</w:t>
      </w:r>
      <w:r w:rsidRPr="0600F991" w:rsidR="6EDC2F3B">
        <w:rPr>
          <w:rFonts w:ascii="Arial" w:hAnsi="Arial"/>
        </w:rPr>
        <w:t xml:space="preserve"> </w:t>
      </w:r>
      <w:r w:rsidRPr="0600F991" w:rsidR="2B19482B">
        <w:rPr>
          <w:rFonts w:ascii="Arial" w:hAnsi="Arial"/>
        </w:rPr>
        <w:t>Book Service</w:t>
      </w:r>
      <w:r w:rsidRPr="0600F991" w:rsidR="6EDC2F3B">
        <w:rPr>
          <w:rFonts w:ascii="Arial" w:hAnsi="Arial"/>
        </w:rPr>
        <w:t>, and also about the needs of end users, because under certain conditions themselves, they have access directly to the catalog, as mentioned previously.</w:t>
      </w:r>
    </w:p>
    <w:p w:rsidR="00E40B2F" w:rsidRDefault="00E40B2F" w14:paraId="6049700F" w14:textId="77777777">
      <w:pPr>
        <w:spacing w:after="0"/>
      </w:pPr>
    </w:p>
    <w:p w:rsidR="00E40B2F" w:rsidRDefault="0047619F" w14:paraId="7C5CDA5E" w14:textId="77777777">
      <w:pPr>
        <w:spacing w:after="0"/>
      </w:pPr>
      <w:r>
        <w:rPr>
          <w:rFonts w:ascii="Arial" w:hAnsi="Arial"/>
          <w:b/>
        </w:rPr>
        <w:t xml:space="preserve">Riane </w:t>
      </w:r>
      <w:proofErr w:type="spellStart"/>
      <w:r>
        <w:rPr>
          <w:rFonts w:ascii="Arial" w:hAnsi="Arial"/>
          <w:b/>
        </w:rPr>
        <w:t>Lapaire</w:t>
      </w:r>
      <w:proofErr w:type="spellEnd"/>
      <w:r>
        <w:rPr>
          <w:rFonts w:ascii="Arial" w:hAnsi="Arial"/>
          <w:b/>
        </w:rPr>
        <w:t xml:space="preserve">  </w:t>
      </w:r>
      <w:r>
        <w:rPr>
          <w:rFonts w:ascii="Arial" w:hAnsi="Arial"/>
          <w:color w:val="5D7284"/>
        </w:rPr>
        <w:t>09:00</w:t>
      </w:r>
    </w:p>
    <w:p w:rsidR="00734EED" w:rsidRDefault="0047619F" w14:paraId="05E8337F" w14:textId="205CFEC4">
      <w:pPr>
        <w:spacing w:after="0"/>
        <w:rPr>
          <w:rFonts w:ascii="Arial" w:hAnsi="Arial"/>
        </w:rPr>
      </w:pPr>
      <w:r w:rsidRPr="0600F991" w:rsidR="6EDC2F3B">
        <w:rPr>
          <w:rFonts w:ascii="Arial" w:hAnsi="Arial"/>
        </w:rPr>
        <w:t xml:space="preserve">Wonderful. Thank you. </w:t>
      </w:r>
      <w:r w:rsidRPr="0600F991" w:rsidR="59373649">
        <w:rPr>
          <w:rFonts w:ascii="Arial" w:hAnsi="Arial"/>
        </w:rPr>
        <w:t>So,</w:t>
      </w:r>
      <w:r w:rsidRPr="0600F991" w:rsidR="6EDC2F3B">
        <w:rPr>
          <w:rFonts w:ascii="Arial" w:hAnsi="Arial"/>
        </w:rPr>
        <w:t xml:space="preserve"> </w:t>
      </w:r>
      <w:r w:rsidRPr="0600F991" w:rsidR="6EDC2F3B">
        <w:rPr>
          <w:rFonts w:ascii="Arial" w:hAnsi="Arial"/>
        </w:rPr>
        <w:t>we'll</w:t>
      </w:r>
      <w:r w:rsidRPr="0600F991" w:rsidR="6EDC2F3B">
        <w:rPr>
          <w:rFonts w:ascii="Arial" w:hAnsi="Arial"/>
        </w:rPr>
        <w:t xml:space="preserve"> give you a tiny bit of a break here, and </w:t>
      </w:r>
      <w:r w:rsidRPr="0600F991" w:rsidR="6EDC2F3B">
        <w:rPr>
          <w:rFonts w:ascii="Arial" w:hAnsi="Arial"/>
        </w:rPr>
        <w:t>let's</w:t>
      </w:r>
      <w:r w:rsidRPr="0600F991" w:rsidR="6EDC2F3B">
        <w:rPr>
          <w:rFonts w:ascii="Arial" w:hAnsi="Arial"/>
        </w:rPr>
        <w:t xml:space="preserve"> go on to </w:t>
      </w:r>
      <w:r w:rsidRPr="0600F991" w:rsidR="62622F03">
        <w:rPr>
          <w:rFonts w:ascii="Arial" w:hAnsi="Arial"/>
        </w:rPr>
        <w:t>our</w:t>
      </w:r>
      <w:r w:rsidRPr="0600F991" w:rsidR="6EDC2F3B">
        <w:rPr>
          <w:rFonts w:ascii="Arial" w:hAnsi="Arial"/>
        </w:rPr>
        <w:t xml:space="preserve"> next set of questions for the other organizations, for the authorized entities that are here</w:t>
      </w:r>
      <w:r w:rsidRPr="0600F991" w:rsidR="79EBD941">
        <w:rPr>
          <w:rFonts w:ascii="Arial" w:hAnsi="Arial"/>
        </w:rPr>
        <w:t xml:space="preserve">. </w:t>
      </w:r>
      <w:r w:rsidRPr="0600F991" w:rsidR="6EDC2F3B">
        <w:rPr>
          <w:rFonts w:ascii="Arial" w:hAnsi="Arial"/>
        </w:rPr>
        <w:t xml:space="preserve"> </w:t>
      </w:r>
      <w:r w:rsidRPr="0600F991" w:rsidR="6EDC2F3B">
        <w:rPr>
          <w:rFonts w:ascii="Arial" w:hAnsi="Arial"/>
        </w:rPr>
        <w:t>BA</w:t>
      </w:r>
      <w:r w:rsidRPr="0600F991" w:rsidR="7EBA3824">
        <w:rPr>
          <w:rFonts w:ascii="Arial" w:hAnsi="Arial"/>
        </w:rPr>
        <w:t>nQ</w:t>
      </w:r>
      <w:r w:rsidRPr="0600F991" w:rsidR="6EDC2F3B">
        <w:rPr>
          <w:rFonts w:ascii="Arial" w:hAnsi="Arial"/>
        </w:rPr>
        <w:t xml:space="preserve"> and SQ</w:t>
      </w:r>
      <w:r w:rsidRPr="0600F991" w:rsidR="7EBA3824">
        <w:rPr>
          <w:rFonts w:ascii="Arial" w:hAnsi="Arial"/>
        </w:rPr>
        <w:t>LA</w:t>
      </w:r>
      <w:r w:rsidRPr="0600F991" w:rsidR="6EDC2F3B">
        <w:rPr>
          <w:rFonts w:ascii="Arial" w:hAnsi="Arial"/>
        </w:rPr>
        <w:t xml:space="preserve">, </w:t>
      </w:r>
      <w:r w:rsidRPr="0600F991" w:rsidR="6EDC2F3B">
        <w:rPr>
          <w:rFonts w:ascii="Arial" w:hAnsi="Arial"/>
        </w:rPr>
        <w:t>we'll</w:t>
      </w:r>
      <w:r w:rsidRPr="0600F991" w:rsidR="6EDC2F3B">
        <w:rPr>
          <w:rFonts w:ascii="Arial" w:hAnsi="Arial"/>
        </w:rPr>
        <w:t xml:space="preserve"> start with you. </w:t>
      </w:r>
    </w:p>
    <w:p w:rsidR="00E40B2F" w:rsidRDefault="0047619F" w14:paraId="11325012" w14:textId="5A69AE87">
      <w:pPr>
        <w:spacing w:after="0"/>
      </w:pPr>
      <w:r>
        <w:rPr>
          <w:rFonts w:ascii="Arial" w:hAnsi="Arial"/>
        </w:rPr>
        <w:t>So how does, how do the readers your organization serves</w:t>
      </w:r>
      <w:r w:rsidR="00734EED">
        <w:rPr>
          <w:rFonts w:ascii="Arial" w:hAnsi="Arial"/>
        </w:rPr>
        <w:t xml:space="preserve"> or</w:t>
      </w:r>
      <w:r>
        <w:rPr>
          <w:rFonts w:ascii="Arial" w:hAnsi="Arial"/>
        </w:rPr>
        <w:t xml:space="preserve"> who does your organization serve? I guess we'll start with that first</w:t>
      </w:r>
      <w:r w:rsidR="00777CBB">
        <w:rPr>
          <w:rFonts w:ascii="Arial" w:hAnsi="Arial"/>
        </w:rPr>
        <w:t>.</w:t>
      </w:r>
    </w:p>
    <w:p w:rsidR="00E40B2F" w:rsidRDefault="00E40B2F" w14:paraId="5236890C" w14:textId="77777777">
      <w:pPr>
        <w:spacing w:after="0"/>
      </w:pPr>
    </w:p>
    <w:p w:rsidR="00E40B2F" w:rsidRDefault="0047619F" w14:paraId="11346848" w14:textId="779A5082">
      <w:pPr>
        <w:spacing w:after="0"/>
      </w:pPr>
      <w:r w:rsidRPr="0600F991" w:rsidR="29D6D532">
        <w:rPr>
          <w:rFonts w:ascii="Arial" w:hAnsi="Arial"/>
          <w:b w:val="1"/>
          <w:bCs w:val="1"/>
        </w:rPr>
        <w:t xml:space="preserve">Genevieve </w:t>
      </w:r>
      <w:r w:rsidRPr="0600F991" w:rsidR="29D6D532">
        <w:rPr>
          <w:rFonts w:ascii="Arial" w:hAnsi="Arial"/>
          <w:b w:val="1"/>
          <w:bCs w:val="1"/>
        </w:rPr>
        <w:t>M</w:t>
      </w:r>
      <w:r w:rsidRPr="0600F991" w:rsidR="29D6D532">
        <w:rPr>
          <w:rFonts w:ascii="Arial" w:hAnsi="Arial"/>
          <w:b w:val="1"/>
          <w:bCs w:val="1"/>
        </w:rPr>
        <w:t>angarel</w:t>
      </w:r>
      <w:r w:rsidRPr="0600F991" w:rsidR="29D6D532">
        <w:rPr>
          <w:rFonts w:ascii="Arial" w:hAnsi="Arial"/>
          <w:b w:val="1"/>
          <w:bCs w:val="1"/>
          <w:color w:val="5D7284"/>
        </w:rPr>
        <w:t xml:space="preserve"> </w:t>
      </w:r>
      <w:r w:rsidRPr="0600F991" w:rsidR="6EDC2F3B">
        <w:rPr>
          <w:rFonts w:ascii="Arial" w:hAnsi="Arial"/>
          <w:color w:val="5D7284"/>
        </w:rPr>
        <w:t>09:30</w:t>
      </w:r>
    </w:p>
    <w:p w:rsidR="00E40B2F" w:rsidRDefault="0047619F" w14:paraId="22913A3F" w14:textId="793E81BF">
      <w:pPr>
        <w:spacing w:after="0"/>
      </w:pPr>
      <w:r w:rsidRPr="0600F991" w:rsidR="6EDC2F3B">
        <w:rPr>
          <w:rFonts w:ascii="Arial" w:hAnsi="Arial"/>
        </w:rPr>
        <w:t xml:space="preserve">Sure. Can you hear me correctly? Okay, so SQLA is a province wide service for all residents of Quebec who have a print disability. We are part of </w:t>
      </w:r>
      <w:r w:rsidRPr="0600F991" w:rsidR="6EDC2F3B">
        <w:rPr>
          <w:rFonts w:ascii="Arial" w:hAnsi="Arial"/>
        </w:rPr>
        <w:t>BA</w:t>
      </w:r>
      <w:r w:rsidRPr="0600F991" w:rsidR="3A009079">
        <w:rPr>
          <w:rFonts w:ascii="Arial" w:hAnsi="Arial"/>
        </w:rPr>
        <w:t>n</w:t>
      </w:r>
      <w:r w:rsidRPr="0600F991" w:rsidR="6EDC2F3B">
        <w:rPr>
          <w:rFonts w:ascii="Arial" w:hAnsi="Arial"/>
        </w:rPr>
        <w:t>Q</w:t>
      </w:r>
      <w:r w:rsidRPr="0600F991" w:rsidR="6EDC2F3B">
        <w:rPr>
          <w:rFonts w:ascii="Arial" w:hAnsi="Arial"/>
        </w:rPr>
        <w:t>, which covers anyone in Quebec, anyone who is a resident of Quebec. But SQLA is specifically for people with a print disability. Francophones outside of Quebec can access our collections</w:t>
      </w:r>
      <w:r w:rsidRPr="0600F991" w:rsidR="763DECE2">
        <w:rPr>
          <w:rFonts w:ascii="Arial" w:hAnsi="Arial"/>
        </w:rPr>
        <w:t xml:space="preserve"> t</w:t>
      </w:r>
      <w:r w:rsidRPr="0600F991" w:rsidR="6EDC2F3B">
        <w:rPr>
          <w:rFonts w:ascii="Arial" w:hAnsi="Arial"/>
        </w:rPr>
        <w:t>hrough</w:t>
      </w:r>
      <w:r w:rsidRPr="0600F991" w:rsidR="3A009079">
        <w:rPr>
          <w:rFonts w:ascii="Arial" w:hAnsi="Arial"/>
        </w:rPr>
        <w:t xml:space="preserve"> CELA</w:t>
      </w:r>
      <w:r w:rsidRPr="0600F991" w:rsidR="6EDC2F3B">
        <w:rPr>
          <w:rFonts w:ascii="Arial" w:hAnsi="Arial"/>
        </w:rPr>
        <w:t>,</w:t>
      </w:r>
    </w:p>
    <w:p w:rsidR="00E40B2F" w:rsidRDefault="00E40B2F" w14:paraId="38743D2F" w14:textId="77777777">
      <w:pPr>
        <w:spacing w:after="0"/>
      </w:pPr>
    </w:p>
    <w:p w:rsidR="00E40B2F" w:rsidP="0600F991" w:rsidRDefault="0047619F" w14:paraId="5E5BF3B0" w14:textId="36EC14B9">
      <w:pPr>
        <w:spacing w:after="0"/>
        <w:rPr>
          <w:rFonts w:ascii="Arial" w:hAnsi="Arial"/>
          <w:color w:val="5D7284"/>
        </w:rPr>
      </w:pPr>
      <w:r w:rsidRPr="0600F991" w:rsidR="489D593B">
        <w:rPr>
          <w:rFonts w:ascii="Arial" w:hAnsi="Arial"/>
          <w:b w:val="1"/>
          <w:bCs w:val="1"/>
        </w:rPr>
        <w:t>Riane Lapaire</w:t>
      </w:r>
      <w:r w:rsidRPr="0600F991" w:rsidR="489D593B">
        <w:rPr>
          <w:rFonts w:ascii="Arial" w:hAnsi="Arial"/>
          <w:color w:val="5D7284"/>
        </w:rPr>
        <w:t xml:space="preserve"> </w:t>
      </w:r>
      <w:r w:rsidRPr="0600F991" w:rsidR="6EDC2F3B">
        <w:rPr>
          <w:rFonts w:ascii="Arial" w:hAnsi="Arial"/>
          <w:color w:val="5D7284"/>
        </w:rPr>
        <w:t>10:03</w:t>
      </w:r>
    </w:p>
    <w:p w:rsidR="00A70D1F" w:rsidRDefault="002C52B6" w14:paraId="56048FD9" w14:textId="77777777">
      <w:pPr>
        <w:spacing w:after="0"/>
        <w:rPr>
          <w:rFonts w:ascii="Arial" w:hAnsi="Arial"/>
        </w:rPr>
      </w:pPr>
      <w:r>
        <w:rPr>
          <w:rFonts w:ascii="Arial" w:hAnsi="Arial"/>
        </w:rPr>
        <w:lastRenderedPageBreak/>
        <w:t xml:space="preserve">Thank </w:t>
      </w:r>
      <w:r w:rsidR="0047619F">
        <w:rPr>
          <w:rFonts w:ascii="Arial" w:hAnsi="Arial"/>
        </w:rPr>
        <w:t xml:space="preserve">you. </w:t>
      </w:r>
    </w:p>
    <w:p w:rsidR="00E40B2F" w:rsidRDefault="0047619F" w14:paraId="08A088F3" w14:textId="0520CA7B">
      <w:pPr>
        <w:spacing w:after="0"/>
      </w:pPr>
      <w:r>
        <w:rPr>
          <w:rFonts w:ascii="Arial" w:hAnsi="Arial"/>
        </w:rPr>
        <w:t>Esther, do you have anything to add? Perfect, wonderful. Thank you</w:t>
      </w:r>
    </w:p>
    <w:p w:rsidR="00E40B2F" w:rsidRDefault="00E40B2F" w14:paraId="11B275DF" w14:textId="77777777">
      <w:pPr>
        <w:spacing w:after="0"/>
      </w:pPr>
    </w:p>
    <w:p w:rsidR="00E40B2F" w:rsidRDefault="0047619F" w14:paraId="0660AA35" w14:textId="0E2D5530">
      <w:pPr>
        <w:spacing w:after="0"/>
      </w:pPr>
      <w:r w:rsidRPr="0600F991" w:rsidR="35B724A1">
        <w:rPr>
          <w:rFonts w:ascii="Arial" w:hAnsi="Arial"/>
          <w:b w:val="1"/>
          <w:bCs w:val="1"/>
        </w:rPr>
        <w:t xml:space="preserve">Genevieve </w:t>
      </w:r>
      <w:r w:rsidRPr="0600F991" w:rsidR="35B724A1">
        <w:rPr>
          <w:rFonts w:ascii="Arial" w:hAnsi="Arial"/>
          <w:b w:val="1"/>
          <w:bCs w:val="1"/>
        </w:rPr>
        <w:t>Mangarel</w:t>
      </w:r>
      <w:r w:rsidRPr="0600F991" w:rsidR="35B724A1">
        <w:rPr>
          <w:rFonts w:ascii="Arial" w:hAnsi="Arial"/>
          <w:b w:val="1"/>
          <w:bCs w:val="1"/>
          <w:color w:val="5D7284"/>
        </w:rPr>
        <w:t xml:space="preserve"> </w:t>
      </w:r>
      <w:r w:rsidRPr="0600F991" w:rsidR="6EDC2F3B">
        <w:rPr>
          <w:rFonts w:ascii="Arial" w:hAnsi="Arial"/>
          <w:color w:val="5D7284"/>
        </w:rPr>
        <w:t>10:15</w:t>
      </w:r>
    </w:p>
    <w:p w:rsidR="005B2A86" w:rsidP="0600F991" w:rsidRDefault="0047619F" w14:paraId="43ED6DFA" w14:textId="14C5B761">
      <w:pPr>
        <w:spacing w:after="0"/>
        <w:rPr>
          <w:rFonts w:ascii="Arial" w:hAnsi="Arial"/>
        </w:rPr>
      </w:pPr>
      <w:r w:rsidRPr="0600F991" w:rsidR="57B3234E">
        <w:rPr>
          <w:rFonts w:ascii="Arial" w:hAnsi="Arial"/>
        </w:rPr>
        <w:t>Over t</w:t>
      </w:r>
      <w:r w:rsidRPr="0600F991" w:rsidR="6EDC2F3B">
        <w:rPr>
          <w:rFonts w:ascii="Arial" w:hAnsi="Arial"/>
        </w:rPr>
        <w:t>o the SQLA, so she</w:t>
      </w:r>
      <w:r w:rsidRPr="0600F991" w:rsidR="31DD474F">
        <w:rPr>
          <w:rFonts w:ascii="Arial" w:hAnsi="Arial"/>
        </w:rPr>
        <w:t xml:space="preserve"> (Esther</w:t>
      </w:r>
      <w:r w:rsidRPr="0600F991" w:rsidR="1E9B8C55">
        <w:rPr>
          <w:rFonts w:ascii="Arial" w:hAnsi="Arial"/>
        </w:rPr>
        <w:t>)</w:t>
      </w:r>
      <w:r w:rsidRPr="0600F991" w:rsidR="73452B32">
        <w:rPr>
          <w:rFonts w:ascii="Arial" w:hAnsi="Arial"/>
        </w:rPr>
        <w:t>,</w:t>
      </w:r>
      <w:r w:rsidRPr="0600F991" w:rsidR="4CC9C06D">
        <w:rPr>
          <w:rFonts w:ascii="Arial" w:hAnsi="Arial"/>
        </w:rPr>
        <w:t xml:space="preserve"> </w:t>
      </w:r>
      <w:r w:rsidRPr="0600F991" w:rsidR="683BCB7B">
        <w:rPr>
          <w:rFonts w:ascii="Arial" w:hAnsi="Arial"/>
        </w:rPr>
        <w:t xml:space="preserve">she </w:t>
      </w:r>
      <w:r w:rsidRPr="0600F991" w:rsidR="4CC9C06D">
        <w:rPr>
          <w:rFonts w:ascii="Arial" w:hAnsi="Arial"/>
        </w:rPr>
        <w:t>will be</w:t>
      </w:r>
      <w:r w:rsidRPr="0600F991" w:rsidR="6EDC2F3B">
        <w:rPr>
          <w:rFonts w:ascii="Arial" w:hAnsi="Arial"/>
        </w:rPr>
        <w:t xml:space="preserve"> mostly listening. </w:t>
      </w:r>
      <w:r w:rsidRPr="0600F991" w:rsidR="6EDC2F3B">
        <w:rPr>
          <w:rFonts w:ascii="Arial" w:hAnsi="Arial"/>
        </w:rPr>
        <w:t>I'll</w:t>
      </w:r>
      <w:r w:rsidRPr="0600F991" w:rsidR="6EDC2F3B">
        <w:rPr>
          <w:rFonts w:ascii="Arial" w:hAnsi="Arial"/>
        </w:rPr>
        <w:t xml:space="preserve"> </w:t>
      </w:r>
      <w:r w:rsidRPr="0600F991" w:rsidR="1E9B8C55">
        <w:rPr>
          <w:rFonts w:ascii="Arial" w:hAnsi="Arial"/>
        </w:rPr>
        <w:t xml:space="preserve">(Genevieve) </w:t>
      </w:r>
      <w:r w:rsidRPr="0600F991" w:rsidR="6EDC2F3B">
        <w:rPr>
          <w:rFonts w:ascii="Arial" w:hAnsi="Arial"/>
        </w:rPr>
        <w:t xml:space="preserve">be doing the talking. </w:t>
      </w:r>
    </w:p>
    <w:p w:rsidR="00E40B2F" w:rsidRDefault="0047619F" w14:paraId="456E5D97" w14:textId="5F60A529">
      <w:pPr>
        <w:spacing w:after="0"/>
      </w:pPr>
      <w:r w:rsidRPr="0600F991" w:rsidR="6EDC2F3B">
        <w:rPr>
          <w:rFonts w:ascii="Arial" w:hAnsi="Arial"/>
        </w:rPr>
        <w:t>I'm</w:t>
      </w:r>
      <w:r w:rsidRPr="0600F991" w:rsidR="33857061">
        <w:rPr>
          <w:rFonts w:ascii="Arial" w:hAnsi="Arial"/>
        </w:rPr>
        <w:t xml:space="preserve"> (Esther)</w:t>
      </w:r>
      <w:r w:rsidRPr="0600F991" w:rsidR="6EDC2F3B">
        <w:rPr>
          <w:rFonts w:ascii="Arial" w:hAnsi="Arial"/>
        </w:rPr>
        <w:t xml:space="preserve"> </w:t>
      </w:r>
      <w:r w:rsidRPr="0600F991" w:rsidR="47C6261C">
        <w:rPr>
          <w:rFonts w:ascii="Arial" w:hAnsi="Arial"/>
        </w:rPr>
        <w:t>really pleased</w:t>
      </w:r>
      <w:r w:rsidRPr="0600F991" w:rsidR="6EDC2F3B">
        <w:rPr>
          <w:rFonts w:ascii="Arial" w:hAnsi="Arial"/>
        </w:rPr>
        <w:t xml:space="preserve"> to be here </w:t>
      </w:r>
      <w:r w:rsidRPr="0600F991" w:rsidR="1C3605CA">
        <w:rPr>
          <w:rFonts w:ascii="Arial" w:hAnsi="Arial"/>
        </w:rPr>
        <w:t xml:space="preserve">and </w:t>
      </w:r>
      <w:r w:rsidRPr="0600F991" w:rsidR="6EDC2F3B">
        <w:rPr>
          <w:rFonts w:ascii="Arial" w:hAnsi="Arial"/>
        </w:rPr>
        <w:t>to learn abo</w:t>
      </w:r>
      <w:r w:rsidRPr="0600F991" w:rsidR="6EDC2F3B">
        <w:rPr>
          <w:rFonts w:ascii="Arial" w:hAnsi="Arial"/>
        </w:rPr>
        <w:t>ut the adapted books world.</w:t>
      </w:r>
    </w:p>
    <w:p w:rsidR="00E40B2F" w:rsidRDefault="00E40B2F" w14:paraId="36093562" w14:textId="77777777">
      <w:pPr>
        <w:spacing w:after="0"/>
      </w:pPr>
    </w:p>
    <w:p w:rsidR="00E40B2F" w:rsidRDefault="0047619F" w14:paraId="1A51CE0A" w14:textId="77777777">
      <w:pPr>
        <w:spacing w:after="0"/>
      </w:pPr>
      <w:r>
        <w:rPr>
          <w:rFonts w:ascii="Arial" w:hAnsi="Arial"/>
          <w:b/>
        </w:rPr>
        <w:t xml:space="preserve">Riane </w:t>
      </w:r>
      <w:proofErr w:type="spellStart"/>
      <w:r>
        <w:rPr>
          <w:rFonts w:ascii="Arial" w:hAnsi="Arial"/>
          <w:b/>
        </w:rPr>
        <w:t>Lapaire</w:t>
      </w:r>
      <w:proofErr w:type="spellEnd"/>
      <w:r>
        <w:rPr>
          <w:rFonts w:ascii="Arial" w:hAnsi="Arial"/>
          <w:b/>
        </w:rPr>
        <w:t xml:space="preserve">  </w:t>
      </w:r>
      <w:r>
        <w:rPr>
          <w:rFonts w:ascii="Arial" w:hAnsi="Arial"/>
          <w:color w:val="5D7284"/>
        </w:rPr>
        <w:t>10:29</w:t>
      </w:r>
    </w:p>
    <w:p w:rsidR="007069AF" w:rsidRDefault="0047619F" w14:paraId="2F83C1A2" w14:textId="619D9507">
      <w:pPr>
        <w:spacing w:after="0"/>
        <w:rPr>
          <w:rFonts w:ascii="Arial" w:hAnsi="Arial"/>
        </w:rPr>
      </w:pPr>
      <w:r w:rsidRPr="0600F991" w:rsidR="6EDC2F3B">
        <w:rPr>
          <w:rFonts w:ascii="Arial" w:hAnsi="Arial"/>
        </w:rPr>
        <w:t xml:space="preserve">Wonderful. </w:t>
      </w:r>
      <w:r w:rsidRPr="0600F991" w:rsidR="6EDC2F3B">
        <w:rPr>
          <w:rFonts w:ascii="Arial" w:hAnsi="Arial"/>
        </w:rPr>
        <w:t>Welcome.</w:t>
      </w:r>
    </w:p>
    <w:p w:rsidR="00E40B2F" w:rsidRDefault="001D3D9F" w14:paraId="4F5A1C84" w14:textId="4F5A98E1">
      <w:pPr>
        <w:spacing w:after="0"/>
      </w:pPr>
      <w:r w:rsidRPr="0600F991" w:rsidR="4824A86E">
        <w:rPr>
          <w:rFonts w:ascii="Arial" w:hAnsi="Arial"/>
        </w:rPr>
        <w:t>Ioana</w:t>
      </w:r>
      <w:r w:rsidRPr="0600F991" w:rsidR="6EDC2F3B">
        <w:rPr>
          <w:rFonts w:ascii="Arial" w:hAnsi="Arial"/>
        </w:rPr>
        <w:t xml:space="preserve">, you tell us a little bit about </w:t>
      </w:r>
      <w:r w:rsidRPr="0600F991" w:rsidR="4824A86E">
        <w:rPr>
          <w:rFonts w:ascii="Arial" w:hAnsi="Arial"/>
        </w:rPr>
        <w:t>CELA</w:t>
      </w:r>
      <w:r w:rsidRPr="0600F991" w:rsidR="091A9994">
        <w:rPr>
          <w:rFonts w:ascii="Arial" w:hAnsi="Arial"/>
        </w:rPr>
        <w:t xml:space="preserve"> Centre for</w:t>
      </w:r>
      <w:r w:rsidRPr="0600F991" w:rsidR="65CCD2F7">
        <w:rPr>
          <w:rFonts w:ascii="Arial" w:hAnsi="Arial"/>
        </w:rPr>
        <w:t xml:space="preserve"> </w:t>
      </w:r>
      <w:r w:rsidRPr="0600F991" w:rsidR="091A9994">
        <w:rPr>
          <w:rFonts w:ascii="Arial" w:hAnsi="Arial"/>
        </w:rPr>
        <w:t xml:space="preserve">Equitable Library </w:t>
      </w:r>
      <w:r w:rsidRPr="0600F991" w:rsidR="091A9994">
        <w:rPr>
          <w:rFonts w:ascii="Arial" w:hAnsi="Arial"/>
        </w:rPr>
        <w:t>Access</w:t>
      </w:r>
      <w:r w:rsidRPr="0600F991" w:rsidR="6809BD1B">
        <w:rPr>
          <w:rFonts w:ascii="Arial" w:hAnsi="Arial"/>
        </w:rPr>
        <w:t>?</w:t>
      </w:r>
    </w:p>
    <w:p w:rsidR="00E40B2F" w:rsidRDefault="00E40B2F" w14:paraId="4F04C759" w14:textId="77777777">
      <w:pPr>
        <w:spacing w:after="0"/>
      </w:pPr>
    </w:p>
    <w:p w:rsidR="00E40B2F" w:rsidRDefault="0047619F" w14:paraId="0560818B" w14:textId="77777777">
      <w:pPr>
        <w:spacing w:after="0"/>
      </w:pPr>
      <w:r>
        <w:rPr>
          <w:rFonts w:ascii="Arial" w:hAnsi="Arial"/>
          <w:b/>
        </w:rPr>
        <w:t xml:space="preserve">Ioana Gandrabur  </w:t>
      </w:r>
      <w:r>
        <w:rPr>
          <w:rFonts w:ascii="Arial" w:hAnsi="Arial"/>
          <w:color w:val="5D7284"/>
        </w:rPr>
        <w:t>10:37</w:t>
      </w:r>
    </w:p>
    <w:p w:rsidR="00E40B2F" w:rsidRDefault="0047619F" w14:paraId="62566DA9" w14:textId="4521C8A9">
      <w:pPr>
        <w:spacing w:after="0"/>
      </w:pPr>
      <w:r>
        <w:rPr>
          <w:rFonts w:ascii="Arial" w:hAnsi="Arial"/>
        </w:rPr>
        <w:t>Sure. It's</w:t>
      </w:r>
      <w:r w:rsidR="00325792">
        <w:rPr>
          <w:rFonts w:ascii="Arial" w:hAnsi="Arial"/>
        </w:rPr>
        <w:t>,</w:t>
      </w:r>
      <w:r>
        <w:rPr>
          <w:rFonts w:ascii="Arial" w:hAnsi="Arial"/>
        </w:rPr>
        <w:t xml:space="preserve"> as well, a pleasure to be here and learn all the ins and outs myself about some of the ABC aspects. So </w:t>
      </w:r>
      <w:r w:rsidR="003169B1">
        <w:rPr>
          <w:rFonts w:ascii="Arial" w:hAnsi="Arial"/>
        </w:rPr>
        <w:t>CELA</w:t>
      </w:r>
      <w:r>
        <w:rPr>
          <w:rFonts w:ascii="Arial" w:hAnsi="Arial"/>
        </w:rPr>
        <w:t xml:space="preserve"> is a not for profit, and we serve Canadians and people living in Canada with print disabilities all over Canada. We also help support libraries in providing accessible collections. So any public library can also request our books to be able to support their patrons with print disabilities, and that's of course, not just people with visual disabilities, but also with comprehension disabilities or physical disabilities that make it hard to read a book.</w:t>
      </w:r>
    </w:p>
    <w:p w:rsidR="00E40B2F" w:rsidRDefault="00E40B2F" w14:paraId="28B9E721" w14:textId="77777777">
      <w:pPr>
        <w:spacing w:after="0"/>
      </w:pPr>
    </w:p>
    <w:p w:rsidR="255985B7" w:rsidP="0600F991" w:rsidRDefault="255985B7" w14:paraId="7A0A36B9" w14:textId="2E46AE7B">
      <w:pPr>
        <w:spacing w:after="0"/>
        <w:rPr>
          <w:rFonts w:ascii="Arial" w:hAnsi="Arial"/>
          <w:color w:val="5D7284"/>
        </w:rPr>
      </w:pPr>
      <w:r w:rsidRPr="0600F991" w:rsidR="255985B7">
        <w:rPr>
          <w:rFonts w:ascii="Arial" w:hAnsi="Arial"/>
          <w:b w:val="1"/>
          <w:bCs w:val="1"/>
        </w:rPr>
        <w:t>Riane Lapaire</w:t>
      </w:r>
    </w:p>
    <w:p w:rsidR="00E40B2F" w:rsidRDefault="0047619F" w14:paraId="1F11467B" w14:textId="5E1EDFCD">
      <w:pPr>
        <w:spacing w:after="0"/>
      </w:pPr>
      <w:r>
        <w:rPr>
          <w:rFonts w:ascii="Arial" w:hAnsi="Arial"/>
        </w:rPr>
        <w:t>Thank you.</w:t>
      </w:r>
    </w:p>
    <w:p w:rsidR="00E40B2F" w:rsidRDefault="00E40B2F" w14:paraId="74C9A7E9" w14:textId="77777777">
      <w:pPr>
        <w:spacing w:after="0"/>
      </w:pPr>
    </w:p>
    <w:p w:rsidR="00E40B2F" w:rsidP="0600F991" w:rsidRDefault="0047619F" w14:paraId="773B9492" w14:textId="6B4447D9">
      <w:pPr>
        <w:spacing w:after="0"/>
        <w:rPr>
          <w:rFonts w:ascii="Arial" w:hAnsi="Arial"/>
          <w:color w:val="5D7284"/>
        </w:rPr>
      </w:pPr>
      <w:r w:rsidRPr="0600F991" w:rsidR="73F0CC46">
        <w:rPr>
          <w:rFonts w:ascii="Arial" w:hAnsi="Arial"/>
          <w:b w:val="1"/>
          <w:bCs w:val="1"/>
        </w:rPr>
        <w:t>Pikiora</w:t>
      </w:r>
      <w:r w:rsidRPr="0600F991" w:rsidR="73F0CC46">
        <w:rPr>
          <w:rFonts w:ascii="Arial" w:hAnsi="Arial"/>
          <w:b w:val="1"/>
          <w:bCs w:val="1"/>
        </w:rPr>
        <w:t xml:space="preserve"> </w:t>
      </w:r>
      <w:r w:rsidRPr="0600F991" w:rsidR="73F0CC46">
        <w:rPr>
          <w:rFonts w:ascii="Arial" w:hAnsi="Arial"/>
          <w:b w:val="1"/>
          <w:bCs w:val="1"/>
        </w:rPr>
        <w:t>Wylie</w:t>
      </w:r>
      <w:r w:rsidRPr="0600F991" w:rsidR="6EDC2F3B">
        <w:rPr>
          <w:rFonts w:ascii="Arial" w:hAnsi="Arial"/>
          <w:b w:val="1"/>
          <w:bCs w:val="1"/>
        </w:rPr>
        <w:t xml:space="preserve">  </w:t>
      </w:r>
      <w:r w:rsidRPr="0600F991" w:rsidR="6EDC2F3B">
        <w:rPr>
          <w:rFonts w:ascii="Arial" w:hAnsi="Arial"/>
          <w:color w:val="5D7284"/>
        </w:rPr>
        <w:t>11:30</w:t>
      </w:r>
    </w:p>
    <w:p w:rsidR="00E40B2F" w:rsidRDefault="00474E65" w14:paraId="43BF99B4" w14:textId="39A31092">
      <w:pPr>
        <w:spacing w:after="0"/>
      </w:pPr>
      <w:r w:rsidRPr="0600F991" w:rsidR="71DF6751">
        <w:rPr>
          <w:rFonts w:ascii="Arial" w:hAnsi="Arial"/>
        </w:rPr>
        <w:t>Pikiora</w:t>
      </w:r>
      <w:r w:rsidRPr="0600F991" w:rsidR="71DF6751">
        <w:rPr>
          <w:rFonts w:ascii="Arial" w:hAnsi="Arial"/>
        </w:rPr>
        <w:t xml:space="preserve"> here </w:t>
      </w:r>
      <w:r w:rsidRPr="0600F991" w:rsidR="6EDC2F3B">
        <w:rPr>
          <w:rFonts w:ascii="Arial" w:hAnsi="Arial"/>
        </w:rPr>
        <w:t xml:space="preserve">from the National Network for </w:t>
      </w:r>
      <w:r w:rsidRPr="0600F991" w:rsidR="7CD6B7DC">
        <w:rPr>
          <w:rFonts w:ascii="Arial" w:hAnsi="Arial"/>
        </w:rPr>
        <w:t>Equitable</w:t>
      </w:r>
      <w:r w:rsidRPr="0600F991" w:rsidR="6EDC2F3B">
        <w:rPr>
          <w:rFonts w:ascii="Arial" w:hAnsi="Arial"/>
        </w:rPr>
        <w:t xml:space="preserve"> </w:t>
      </w:r>
      <w:r w:rsidRPr="0600F991" w:rsidR="7CD6B7DC">
        <w:rPr>
          <w:rFonts w:ascii="Arial" w:hAnsi="Arial"/>
        </w:rPr>
        <w:t>Library</w:t>
      </w:r>
      <w:r w:rsidRPr="0600F991" w:rsidR="6EDC2F3B">
        <w:rPr>
          <w:rFonts w:ascii="Arial" w:hAnsi="Arial"/>
        </w:rPr>
        <w:t xml:space="preserve"> </w:t>
      </w:r>
      <w:r w:rsidRPr="0600F991" w:rsidR="7CD6B7DC">
        <w:rPr>
          <w:rFonts w:ascii="Arial" w:hAnsi="Arial"/>
        </w:rPr>
        <w:t>Service</w:t>
      </w:r>
      <w:r w:rsidRPr="0600F991" w:rsidR="71DF6751">
        <w:rPr>
          <w:rFonts w:ascii="Arial" w:hAnsi="Arial"/>
        </w:rPr>
        <w:t xml:space="preserve"> (NNELS).</w:t>
      </w:r>
      <w:r w:rsidRPr="0600F991" w:rsidR="6EDC2F3B">
        <w:rPr>
          <w:rFonts w:ascii="Arial" w:hAnsi="Arial"/>
        </w:rPr>
        <w:t xml:space="preserve"> </w:t>
      </w:r>
      <w:r w:rsidRPr="0600F991" w:rsidR="5A1E96E5">
        <w:rPr>
          <w:rFonts w:ascii="Arial" w:hAnsi="Arial"/>
        </w:rPr>
        <w:t>Thank</w:t>
      </w:r>
      <w:r w:rsidRPr="0600F991" w:rsidR="6EDC2F3B">
        <w:rPr>
          <w:rFonts w:ascii="Arial" w:hAnsi="Arial"/>
        </w:rPr>
        <w:t xml:space="preserve"> you for </w:t>
      </w:r>
      <w:r w:rsidRPr="0600F991" w:rsidR="6EDC2F3B">
        <w:rPr>
          <w:rFonts w:ascii="Arial" w:hAnsi="Arial"/>
        </w:rPr>
        <w:t>having me</w:t>
      </w:r>
      <w:r w:rsidRPr="0600F991" w:rsidR="6EDC2F3B">
        <w:rPr>
          <w:rFonts w:ascii="Arial" w:hAnsi="Arial"/>
        </w:rPr>
        <w:t xml:space="preserve"> here today. We serve people with print disabilities and people acting on behalf of someone with a print disability. </w:t>
      </w:r>
      <w:r w:rsidRPr="0600F991" w:rsidR="43355673">
        <w:rPr>
          <w:rFonts w:ascii="Arial" w:hAnsi="Arial"/>
        </w:rPr>
        <w:t>So,</w:t>
      </w:r>
      <w:r w:rsidRPr="0600F991" w:rsidR="6EDC2F3B">
        <w:rPr>
          <w:rFonts w:ascii="Arial" w:hAnsi="Arial"/>
        </w:rPr>
        <w:t xml:space="preserve"> the idea for </w:t>
      </w:r>
      <w:r w:rsidRPr="0600F991" w:rsidR="5A1E96E5">
        <w:rPr>
          <w:rFonts w:ascii="Arial" w:hAnsi="Arial"/>
        </w:rPr>
        <w:t xml:space="preserve">NNELS </w:t>
      </w:r>
      <w:r w:rsidRPr="0600F991" w:rsidR="6EDC2F3B">
        <w:rPr>
          <w:rFonts w:ascii="Arial" w:hAnsi="Arial"/>
        </w:rPr>
        <w:t xml:space="preserve">came from a report called Beyond the </w:t>
      </w:r>
      <w:r w:rsidRPr="0600F991" w:rsidR="5A1E96E5">
        <w:rPr>
          <w:rFonts w:ascii="Arial" w:hAnsi="Arial"/>
        </w:rPr>
        <w:t>Book</w:t>
      </w:r>
      <w:r w:rsidRPr="0600F991" w:rsidR="6EDC2F3B">
        <w:rPr>
          <w:rFonts w:ascii="Arial" w:hAnsi="Arial"/>
        </w:rPr>
        <w:t>, and it imagined a service that would provide accessible books in multiple formats that would be separate from corporate or political influence</w:t>
      </w:r>
      <w:r w:rsidRPr="0600F991" w:rsidR="785ABCB0">
        <w:rPr>
          <w:rFonts w:ascii="Arial" w:hAnsi="Arial"/>
        </w:rPr>
        <w:t>.</w:t>
      </w:r>
      <w:r w:rsidRPr="0600F991" w:rsidR="6EDC2F3B">
        <w:rPr>
          <w:rFonts w:ascii="Arial" w:hAnsi="Arial"/>
        </w:rPr>
        <w:t xml:space="preserve"> </w:t>
      </w:r>
      <w:r w:rsidRPr="0600F991" w:rsidR="47E4C47B">
        <w:rPr>
          <w:rFonts w:ascii="Arial" w:hAnsi="Arial"/>
        </w:rPr>
        <w:t>F</w:t>
      </w:r>
      <w:r w:rsidRPr="0600F991" w:rsidR="6EDC2F3B">
        <w:rPr>
          <w:rFonts w:ascii="Arial" w:hAnsi="Arial"/>
        </w:rPr>
        <w:t>rom this</w:t>
      </w:r>
      <w:r w:rsidRPr="0600F991" w:rsidR="30C8710D">
        <w:rPr>
          <w:rFonts w:ascii="Arial" w:hAnsi="Arial"/>
        </w:rPr>
        <w:t>,</w:t>
      </w:r>
      <w:r w:rsidRPr="0600F991" w:rsidR="6EDC2F3B">
        <w:rPr>
          <w:rFonts w:ascii="Arial" w:hAnsi="Arial"/>
        </w:rPr>
        <w:t xml:space="preserve"> </w:t>
      </w:r>
      <w:r w:rsidRPr="0600F991" w:rsidR="7DD46782">
        <w:rPr>
          <w:rFonts w:ascii="Arial" w:hAnsi="Arial"/>
        </w:rPr>
        <w:t>NNELS</w:t>
      </w:r>
      <w:r w:rsidRPr="0600F991" w:rsidR="6EDC2F3B">
        <w:rPr>
          <w:rFonts w:ascii="Arial" w:hAnsi="Arial"/>
        </w:rPr>
        <w:t xml:space="preserve"> was created and is funded by the provincial governments of British Columbia, Alberta, Saskatchewan, Manitoba, Nova, Scotia, Northwest Territories, Nunavut and Yukon, and we work with libraries </w:t>
      </w:r>
      <w:r w:rsidRPr="0600F991" w:rsidR="7DD46782">
        <w:rPr>
          <w:rFonts w:ascii="Arial" w:hAnsi="Arial"/>
        </w:rPr>
        <w:t>to</w:t>
      </w:r>
      <w:r w:rsidRPr="0600F991" w:rsidR="6EDC2F3B">
        <w:rPr>
          <w:rFonts w:ascii="Arial" w:hAnsi="Arial"/>
        </w:rPr>
        <w:t xml:space="preserve"> deliver </w:t>
      </w:r>
      <w:r w:rsidRPr="0600F991" w:rsidR="7DD46782">
        <w:rPr>
          <w:rFonts w:ascii="Arial" w:hAnsi="Arial"/>
        </w:rPr>
        <w:t>NNELS</w:t>
      </w:r>
      <w:r w:rsidRPr="0600F991" w:rsidR="6EDC2F3B">
        <w:rPr>
          <w:rFonts w:ascii="Arial" w:hAnsi="Arial"/>
        </w:rPr>
        <w:t xml:space="preserve"> across Canada.</w:t>
      </w:r>
    </w:p>
    <w:p w:rsidR="00E40B2F" w:rsidRDefault="00E40B2F" w14:paraId="28786130" w14:textId="77777777">
      <w:pPr>
        <w:spacing w:after="0"/>
      </w:pPr>
    </w:p>
    <w:p w:rsidR="00E40B2F" w:rsidRDefault="0047619F" w14:paraId="2D353D43" w14:textId="77777777">
      <w:pPr>
        <w:spacing w:after="0"/>
      </w:pPr>
      <w:r>
        <w:rPr>
          <w:rFonts w:ascii="Arial" w:hAnsi="Arial"/>
          <w:b/>
        </w:rPr>
        <w:t xml:space="preserve">Riane </w:t>
      </w:r>
      <w:proofErr w:type="spellStart"/>
      <w:r>
        <w:rPr>
          <w:rFonts w:ascii="Arial" w:hAnsi="Arial"/>
          <w:b/>
        </w:rPr>
        <w:t>Lapaire</w:t>
      </w:r>
      <w:proofErr w:type="spellEnd"/>
      <w:r>
        <w:rPr>
          <w:rFonts w:ascii="Arial" w:hAnsi="Arial"/>
          <w:b/>
        </w:rPr>
        <w:t xml:space="preserve">  </w:t>
      </w:r>
      <w:r>
        <w:rPr>
          <w:rFonts w:ascii="Arial" w:hAnsi="Arial"/>
          <w:color w:val="5D7284"/>
        </w:rPr>
        <w:t>12:19</w:t>
      </w:r>
    </w:p>
    <w:p w:rsidR="008D3150" w:rsidRDefault="0047619F" w14:paraId="56702A95" w14:textId="77D3859E">
      <w:pPr>
        <w:spacing w:after="0"/>
        <w:rPr>
          <w:rFonts w:ascii="Arial" w:hAnsi="Arial"/>
        </w:rPr>
      </w:pPr>
      <w:r w:rsidRPr="0600F991" w:rsidR="6EDC2F3B">
        <w:rPr>
          <w:rFonts w:ascii="Arial" w:hAnsi="Arial"/>
        </w:rPr>
        <w:t xml:space="preserve">Thank you. And so how do the </w:t>
      </w:r>
      <w:r w:rsidRPr="0600F991" w:rsidR="6EDC2F3B">
        <w:rPr>
          <w:rFonts w:ascii="Arial" w:hAnsi="Arial"/>
        </w:rPr>
        <w:t>readers</w:t>
      </w:r>
      <w:r w:rsidRPr="0600F991" w:rsidR="6EDC2F3B">
        <w:rPr>
          <w:rFonts w:ascii="Arial" w:hAnsi="Arial"/>
        </w:rPr>
        <w:t xml:space="preserve"> in your organization </w:t>
      </w:r>
      <w:r w:rsidRPr="0600F991" w:rsidR="6EDC2F3B">
        <w:rPr>
          <w:rFonts w:ascii="Arial" w:hAnsi="Arial"/>
        </w:rPr>
        <w:t>serve</w:t>
      </w:r>
      <w:r w:rsidRPr="0600F991" w:rsidR="2D558FEE">
        <w:rPr>
          <w:rFonts w:ascii="Arial" w:hAnsi="Arial"/>
        </w:rPr>
        <w:t>s</w:t>
      </w:r>
      <w:r w:rsidRPr="0600F991" w:rsidR="2D558FEE">
        <w:rPr>
          <w:rFonts w:ascii="Arial" w:hAnsi="Arial"/>
        </w:rPr>
        <w:t>,</w:t>
      </w:r>
      <w:r w:rsidRPr="0600F991" w:rsidR="6EDC2F3B">
        <w:rPr>
          <w:rFonts w:ascii="Arial" w:hAnsi="Arial"/>
        </w:rPr>
        <w:t xml:space="preserve"> that your organization serves</w:t>
      </w:r>
      <w:r w:rsidRPr="0600F991" w:rsidR="3C785D35">
        <w:rPr>
          <w:rFonts w:ascii="Arial" w:hAnsi="Arial"/>
        </w:rPr>
        <w:t>,</w:t>
      </w:r>
      <w:r w:rsidRPr="0600F991" w:rsidR="6EDC2F3B">
        <w:rPr>
          <w:rFonts w:ascii="Arial" w:hAnsi="Arial"/>
        </w:rPr>
        <w:t xml:space="preserve"> access titles from the </w:t>
      </w:r>
      <w:r w:rsidRPr="0600F991" w:rsidR="6ED9AB96">
        <w:rPr>
          <w:rFonts w:ascii="Arial" w:hAnsi="Arial"/>
        </w:rPr>
        <w:t>Global</w:t>
      </w:r>
      <w:r w:rsidRPr="0600F991" w:rsidR="6EDC2F3B">
        <w:rPr>
          <w:rFonts w:ascii="Arial" w:hAnsi="Arial"/>
        </w:rPr>
        <w:t xml:space="preserve"> </w:t>
      </w:r>
      <w:r w:rsidRPr="0600F991" w:rsidR="6ED9AB96">
        <w:rPr>
          <w:rFonts w:ascii="Arial" w:hAnsi="Arial"/>
        </w:rPr>
        <w:t>Book</w:t>
      </w:r>
      <w:r w:rsidRPr="0600F991" w:rsidR="6EDC2F3B">
        <w:rPr>
          <w:rFonts w:ascii="Arial" w:hAnsi="Arial"/>
        </w:rPr>
        <w:t xml:space="preserve"> </w:t>
      </w:r>
      <w:r w:rsidRPr="0600F991" w:rsidR="6ED9AB96">
        <w:rPr>
          <w:rFonts w:ascii="Arial" w:hAnsi="Arial"/>
        </w:rPr>
        <w:t>Service</w:t>
      </w:r>
      <w:r w:rsidRPr="0600F991" w:rsidR="6EDC2F3B">
        <w:rPr>
          <w:rFonts w:ascii="Arial" w:hAnsi="Arial"/>
        </w:rPr>
        <w:t xml:space="preserve"> or ABC? </w:t>
      </w:r>
    </w:p>
    <w:p w:rsidR="00E40B2F" w:rsidRDefault="0047619F" w14:paraId="6E7C1079" w14:textId="1756B168">
      <w:pPr>
        <w:spacing w:after="0"/>
      </w:pPr>
      <w:r w:rsidRPr="13941657" w:rsidR="0047619F">
        <w:rPr>
          <w:rFonts w:ascii="Arial" w:hAnsi="Arial"/>
        </w:rPr>
        <w:t>Let's</w:t>
      </w:r>
      <w:r w:rsidRPr="13941657" w:rsidR="0047619F">
        <w:rPr>
          <w:rFonts w:ascii="Arial" w:hAnsi="Arial"/>
        </w:rPr>
        <w:t xml:space="preserve"> go in the same order, just to keep it easy here, so </w:t>
      </w:r>
      <w:r w:rsidRPr="13941657" w:rsidR="0047619F">
        <w:rPr>
          <w:rFonts w:ascii="Arial" w:hAnsi="Arial"/>
        </w:rPr>
        <w:t>we'll</w:t>
      </w:r>
      <w:r w:rsidRPr="13941657" w:rsidR="0047619F">
        <w:rPr>
          <w:rFonts w:ascii="Arial" w:hAnsi="Arial"/>
        </w:rPr>
        <w:t xml:space="preserve"> start with </w:t>
      </w:r>
      <w:r w:rsidRPr="13941657" w:rsidR="008D3150">
        <w:rPr>
          <w:rFonts w:ascii="Arial" w:hAnsi="Arial"/>
        </w:rPr>
        <w:t>BAn</w:t>
      </w:r>
      <w:r w:rsidRPr="13941657" w:rsidR="0047619F">
        <w:rPr>
          <w:rFonts w:ascii="Arial" w:hAnsi="Arial"/>
        </w:rPr>
        <w:t>Q</w:t>
      </w:r>
      <w:r w:rsidRPr="13941657" w:rsidR="0047619F">
        <w:rPr>
          <w:rFonts w:ascii="Arial" w:hAnsi="Arial"/>
        </w:rPr>
        <w:t xml:space="preserve"> </w:t>
      </w:r>
      <w:r w:rsidRPr="13941657" w:rsidR="008402FE">
        <w:rPr>
          <w:rFonts w:ascii="Arial" w:hAnsi="Arial"/>
        </w:rPr>
        <w:t>-</w:t>
      </w:r>
      <w:r w:rsidRPr="13941657" w:rsidR="00E718F3">
        <w:rPr>
          <w:rFonts w:ascii="Arial" w:hAnsi="Arial"/>
        </w:rPr>
        <w:t xml:space="preserve"> </w:t>
      </w:r>
      <w:r w:rsidRPr="13941657" w:rsidR="0047619F">
        <w:rPr>
          <w:rFonts w:ascii="Arial" w:hAnsi="Arial"/>
        </w:rPr>
        <w:t>SQL</w:t>
      </w:r>
      <w:r w:rsidRPr="13941657" w:rsidR="00E718F3">
        <w:rPr>
          <w:rFonts w:ascii="Arial" w:hAnsi="Arial"/>
        </w:rPr>
        <w:t>A</w:t>
      </w:r>
      <w:r w:rsidRPr="13941657" w:rsidR="0047619F">
        <w:rPr>
          <w:rFonts w:ascii="Arial" w:hAnsi="Arial"/>
        </w:rPr>
        <w:t>.</w:t>
      </w:r>
    </w:p>
    <w:p w:rsidR="00E40B2F" w:rsidRDefault="00E40B2F" w14:paraId="2890E9B2" w14:textId="77777777">
      <w:pPr>
        <w:spacing w:after="0"/>
      </w:pPr>
    </w:p>
    <w:p w:rsidR="00E40B2F" w:rsidRDefault="0047619F" w14:paraId="5A620F2E" w14:textId="0673F92B">
      <w:pPr>
        <w:spacing w:after="0"/>
      </w:pPr>
      <w:r w:rsidRPr="0600F991" w:rsidR="217EA885">
        <w:rPr>
          <w:rFonts w:ascii="Arial" w:hAnsi="Arial"/>
          <w:b w:val="1"/>
          <w:bCs w:val="1"/>
        </w:rPr>
        <w:t xml:space="preserve">Genevieve </w:t>
      </w:r>
      <w:r w:rsidRPr="0600F991" w:rsidR="217EA885">
        <w:rPr>
          <w:rFonts w:ascii="Arial" w:hAnsi="Arial"/>
          <w:b w:val="1"/>
          <w:bCs w:val="1"/>
        </w:rPr>
        <w:t>Mangarel</w:t>
      </w:r>
      <w:r w:rsidRPr="0600F991" w:rsidR="6EDC2F3B">
        <w:rPr>
          <w:rFonts w:ascii="Arial" w:hAnsi="Arial"/>
          <w:b w:val="1"/>
          <w:bCs w:val="1"/>
        </w:rPr>
        <w:t xml:space="preserve">  </w:t>
      </w:r>
      <w:r w:rsidRPr="0600F991" w:rsidR="6EDC2F3B">
        <w:rPr>
          <w:rFonts w:ascii="Arial" w:hAnsi="Arial"/>
          <w:color w:val="5D7284"/>
        </w:rPr>
        <w:t>12:39</w:t>
      </w:r>
    </w:p>
    <w:p w:rsidR="00F60F89" w:rsidRDefault="00E718F3" w14:paraId="579B9E7F" w14:textId="77777777">
      <w:pPr>
        <w:spacing w:after="0"/>
        <w:rPr>
          <w:rFonts w:ascii="Arial" w:hAnsi="Arial"/>
        </w:rPr>
      </w:pPr>
      <w:r>
        <w:rPr>
          <w:rFonts w:ascii="Arial" w:hAnsi="Arial"/>
        </w:rPr>
        <w:t xml:space="preserve">Sure, I’ll </w:t>
      </w:r>
      <w:r w:rsidR="0047619F">
        <w:rPr>
          <w:rFonts w:ascii="Arial" w:hAnsi="Arial"/>
        </w:rPr>
        <w:t>just get my notes. Okay, so there are two ways for SQL</w:t>
      </w:r>
      <w:r w:rsidR="00133A4C">
        <w:rPr>
          <w:rFonts w:ascii="Arial" w:hAnsi="Arial"/>
        </w:rPr>
        <w:t xml:space="preserve">A </w:t>
      </w:r>
      <w:r w:rsidR="0047619F">
        <w:rPr>
          <w:rFonts w:ascii="Arial" w:hAnsi="Arial"/>
        </w:rPr>
        <w:t>members to access titles from ABC. They can create an account and access it directly, and then people at ABC will reach out to us to validate whether the person is a member of SQL</w:t>
      </w:r>
      <w:r w:rsidR="00133A4C">
        <w:rPr>
          <w:rFonts w:ascii="Arial" w:hAnsi="Arial"/>
        </w:rPr>
        <w:t xml:space="preserve">A </w:t>
      </w:r>
      <w:r w:rsidR="0047619F">
        <w:rPr>
          <w:rFonts w:ascii="Arial" w:hAnsi="Arial"/>
        </w:rPr>
        <w:t xml:space="preserve">to validate their account. So that's one way. </w:t>
      </w:r>
    </w:p>
    <w:p w:rsidR="00E40B2F" w:rsidRDefault="0047619F" w14:paraId="7EED366B" w14:textId="233A9596">
      <w:pPr>
        <w:spacing w:after="0"/>
      </w:pPr>
      <w:r w:rsidRPr="0600F991" w:rsidR="6EDC2F3B">
        <w:rPr>
          <w:rFonts w:ascii="Arial" w:hAnsi="Arial"/>
        </w:rPr>
        <w:t xml:space="preserve">The other way is that we also add any French titles from ABC to our collection. This is easier for people who </w:t>
      </w:r>
      <w:r w:rsidRPr="0600F991" w:rsidR="6EDC2F3B">
        <w:rPr>
          <w:rFonts w:ascii="Arial" w:hAnsi="Arial"/>
        </w:rPr>
        <w:t>don't</w:t>
      </w:r>
      <w:r w:rsidRPr="0600F991" w:rsidR="6EDC2F3B">
        <w:rPr>
          <w:rFonts w:ascii="Arial" w:hAnsi="Arial"/>
        </w:rPr>
        <w:t xml:space="preserve"> like computers. </w:t>
      </w:r>
      <w:r w:rsidRPr="0600F991" w:rsidR="05FC500F">
        <w:rPr>
          <w:rFonts w:ascii="Arial" w:hAnsi="Arial"/>
        </w:rPr>
        <w:t>So,</w:t>
      </w:r>
      <w:r w:rsidRPr="0600F991" w:rsidR="6EDC2F3B">
        <w:rPr>
          <w:rFonts w:ascii="Arial" w:hAnsi="Arial"/>
        </w:rPr>
        <w:t xml:space="preserve"> DAISY books are available in downloadable format, but we also print CDs on demand. </w:t>
      </w:r>
      <w:r w:rsidRPr="0600F991" w:rsidR="6EDC2F3B">
        <w:rPr>
          <w:rFonts w:ascii="Arial" w:hAnsi="Arial"/>
        </w:rPr>
        <w:t>That's</w:t>
      </w:r>
      <w:r w:rsidRPr="0600F991" w:rsidR="6EDC2F3B">
        <w:rPr>
          <w:rFonts w:ascii="Arial" w:hAnsi="Arial"/>
        </w:rPr>
        <w:t xml:space="preserve"> for audiobooks</w:t>
      </w:r>
      <w:r w:rsidRPr="0600F991" w:rsidR="0EDBB489">
        <w:rPr>
          <w:rFonts w:ascii="Arial" w:hAnsi="Arial"/>
        </w:rPr>
        <w:t>. As</w:t>
      </w:r>
      <w:r w:rsidRPr="0600F991" w:rsidR="6EDC2F3B">
        <w:rPr>
          <w:rFonts w:ascii="Arial" w:hAnsi="Arial"/>
        </w:rPr>
        <w:t xml:space="preserve"> for </w:t>
      </w:r>
      <w:r w:rsidRPr="0600F991" w:rsidR="408D2822">
        <w:rPr>
          <w:rFonts w:ascii="Arial" w:hAnsi="Arial"/>
        </w:rPr>
        <w:t>b</w:t>
      </w:r>
      <w:r w:rsidRPr="0600F991" w:rsidR="6EDC2F3B">
        <w:rPr>
          <w:rFonts w:ascii="Arial" w:hAnsi="Arial"/>
        </w:rPr>
        <w:t xml:space="preserve">raille </w:t>
      </w:r>
      <w:r w:rsidRPr="0600F991" w:rsidR="6EDC2F3B">
        <w:rPr>
          <w:rFonts w:ascii="Arial" w:hAnsi="Arial"/>
        </w:rPr>
        <w:t xml:space="preserve">documents, </w:t>
      </w:r>
      <w:r w:rsidRPr="0600F991" w:rsidR="6EDC2F3B">
        <w:rPr>
          <w:rFonts w:ascii="Arial" w:hAnsi="Arial"/>
        </w:rPr>
        <w:t>they're</w:t>
      </w:r>
      <w:r w:rsidRPr="0600F991" w:rsidR="6EDC2F3B">
        <w:rPr>
          <w:rFonts w:ascii="Arial" w:hAnsi="Arial"/>
        </w:rPr>
        <w:t xml:space="preserve"> </w:t>
      </w:r>
      <w:r w:rsidRPr="0600F991" w:rsidR="6EDC2F3B">
        <w:rPr>
          <w:rFonts w:ascii="Arial" w:hAnsi="Arial"/>
        </w:rPr>
        <w:t>available also</w:t>
      </w:r>
      <w:r w:rsidRPr="0600F991" w:rsidR="6EDC2F3B">
        <w:rPr>
          <w:rFonts w:ascii="Arial" w:hAnsi="Arial"/>
        </w:rPr>
        <w:t xml:space="preserve"> in downloadable format. We are working on printing </w:t>
      </w:r>
      <w:r w:rsidRPr="0600F991" w:rsidR="0EB07A1C">
        <w:rPr>
          <w:rFonts w:ascii="Arial" w:hAnsi="Arial"/>
        </w:rPr>
        <w:t>b</w:t>
      </w:r>
      <w:r w:rsidRPr="0600F991" w:rsidR="6EDC2F3B">
        <w:rPr>
          <w:rFonts w:ascii="Arial" w:hAnsi="Arial"/>
        </w:rPr>
        <w:t xml:space="preserve">raille documents on demand, but right now, we </w:t>
      </w:r>
      <w:r w:rsidRPr="0600F991" w:rsidR="6EDC2F3B">
        <w:rPr>
          <w:rFonts w:ascii="Arial" w:hAnsi="Arial"/>
        </w:rPr>
        <w:t>haven't</w:t>
      </w:r>
      <w:r w:rsidRPr="0600F991" w:rsidR="6EDC2F3B">
        <w:rPr>
          <w:rFonts w:ascii="Arial" w:hAnsi="Arial"/>
        </w:rPr>
        <w:t xml:space="preserve"> figured it </w:t>
      </w:r>
      <w:r w:rsidRPr="0600F991" w:rsidR="6EDC2F3B">
        <w:rPr>
          <w:rFonts w:ascii="Arial" w:hAnsi="Arial"/>
        </w:rPr>
        <w:t xml:space="preserve">out yet. We </w:t>
      </w:r>
      <w:r w:rsidRPr="0600F991" w:rsidR="6EDC2F3B">
        <w:rPr>
          <w:rFonts w:ascii="Arial" w:hAnsi="Arial"/>
        </w:rPr>
        <w:t>acquired</w:t>
      </w:r>
      <w:r w:rsidRPr="0600F991" w:rsidR="6EDC2F3B">
        <w:rPr>
          <w:rFonts w:ascii="Arial" w:hAnsi="Arial"/>
        </w:rPr>
        <w:t xml:space="preserve"> a braille printer through special funding, but </w:t>
      </w:r>
      <w:r w:rsidRPr="0600F991" w:rsidR="6EDC2F3B">
        <w:rPr>
          <w:rFonts w:ascii="Arial" w:hAnsi="Arial"/>
        </w:rPr>
        <w:t>we're</w:t>
      </w:r>
      <w:r w:rsidRPr="0600F991" w:rsidR="6EDC2F3B">
        <w:rPr>
          <w:rFonts w:ascii="Arial" w:hAnsi="Arial"/>
        </w:rPr>
        <w:t xml:space="preserve"> having </w:t>
      </w:r>
      <w:r w:rsidRPr="0600F991" w:rsidR="6EDC2F3B">
        <w:rPr>
          <w:rFonts w:ascii="Arial" w:hAnsi="Arial"/>
        </w:rPr>
        <w:t>issues</w:t>
      </w:r>
      <w:r w:rsidRPr="0600F991" w:rsidR="3BDBDF7A">
        <w:rPr>
          <w:rFonts w:ascii="Arial" w:hAnsi="Arial"/>
        </w:rPr>
        <w:t>.</w:t>
      </w:r>
      <w:r w:rsidRPr="0600F991" w:rsidR="6EDC2F3B">
        <w:rPr>
          <w:rFonts w:ascii="Arial" w:hAnsi="Arial"/>
        </w:rPr>
        <w:t xml:space="preserve"> </w:t>
      </w:r>
      <w:r w:rsidRPr="0600F991" w:rsidR="20F95B4E">
        <w:rPr>
          <w:rFonts w:ascii="Arial" w:hAnsi="Arial"/>
        </w:rPr>
        <w:t>So,</w:t>
      </w:r>
      <w:r w:rsidRPr="0600F991" w:rsidR="6EDC2F3B">
        <w:rPr>
          <w:rFonts w:ascii="Arial" w:hAnsi="Arial"/>
        </w:rPr>
        <w:t xml:space="preserve"> one day, hopefully</w:t>
      </w:r>
      <w:r w:rsidRPr="0600F991" w:rsidR="7D6C91DE">
        <w:rPr>
          <w:rFonts w:ascii="Arial" w:hAnsi="Arial"/>
        </w:rPr>
        <w:t>,</w:t>
      </w:r>
      <w:r w:rsidRPr="0600F991" w:rsidR="6EDC2F3B">
        <w:rPr>
          <w:rFonts w:ascii="Arial" w:hAnsi="Arial"/>
        </w:rPr>
        <w:t xml:space="preserve"> we will be able to do that.</w:t>
      </w:r>
    </w:p>
    <w:p w:rsidR="00E40B2F" w:rsidRDefault="00E40B2F" w14:paraId="6D4D977C" w14:textId="77777777">
      <w:pPr>
        <w:spacing w:after="0"/>
      </w:pPr>
    </w:p>
    <w:p w:rsidR="00E40B2F" w:rsidRDefault="0047619F" w14:paraId="54B9708C" w14:textId="77777777">
      <w:pPr>
        <w:spacing w:after="0"/>
      </w:pPr>
      <w:r>
        <w:rPr>
          <w:rFonts w:ascii="Arial" w:hAnsi="Arial"/>
          <w:color w:val="5D7284"/>
        </w:rPr>
        <w:t>13:47</w:t>
      </w:r>
    </w:p>
    <w:p w:rsidR="00E40B2F" w:rsidRDefault="0047619F" w14:paraId="691F987A" w14:textId="2BBDB379">
      <w:pPr>
        <w:spacing w:after="0"/>
        <w:rPr>
          <w:rFonts w:ascii="Arial" w:hAnsi="Arial"/>
        </w:rPr>
      </w:pPr>
      <w:r>
        <w:rPr>
          <w:rFonts w:ascii="Arial" w:hAnsi="Arial"/>
        </w:rPr>
        <w:t>Thank you.</w:t>
      </w:r>
    </w:p>
    <w:p w:rsidR="005538BF" w:rsidRDefault="005538BF" w14:paraId="7FE6E7DD" w14:textId="72ED2F67">
      <w:pPr>
        <w:spacing w:after="0"/>
      </w:pPr>
      <w:r>
        <w:rPr>
          <w:rFonts w:ascii="Arial" w:hAnsi="Arial"/>
        </w:rPr>
        <w:t>Ioana</w:t>
      </w:r>
      <w:r w:rsidR="008402FE">
        <w:rPr>
          <w:rFonts w:ascii="Arial" w:hAnsi="Arial"/>
        </w:rPr>
        <w:t>?</w:t>
      </w:r>
    </w:p>
    <w:p w:rsidR="00E40B2F" w:rsidRDefault="00E40B2F" w14:paraId="7C29768E" w14:textId="77777777">
      <w:pPr>
        <w:spacing w:after="0"/>
      </w:pPr>
    </w:p>
    <w:p w:rsidR="00E40B2F" w:rsidRDefault="0047619F" w14:paraId="5DB6178D" w14:textId="77777777">
      <w:pPr>
        <w:spacing w:after="0"/>
      </w:pPr>
      <w:r>
        <w:rPr>
          <w:rFonts w:ascii="Arial" w:hAnsi="Arial"/>
          <w:b/>
        </w:rPr>
        <w:t xml:space="preserve">Ioana Gandrabur  </w:t>
      </w:r>
      <w:r>
        <w:rPr>
          <w:rFonts w:ascii="Arial" w:hAnsi="Arial"/>
          <w:color w:val="5D7284"/>
        </w:rPr>
        <w:t>13:52</w:t>
      </w:r>
    </w:p>
    <w:p w:rsidR="00DD3FCA" w:rsidRDefault="008402FE" w14:paraId="6C8CF930" w14:textId="4397D5D9">
      <w:pPr>
        <w:spacing w:after="0"/>
        <w:rPr>
          <w:rFonts w:ascii="Arial" w:hAnsi="Arial"/>
        </w:rPr>
      </w:pPr>
      <w:r w:rsidRPr="0600F991" w:rsidR="05069F7C">
        <w:rPr>
          <w:rFonts w:ascii="Arial" w:hAnsi="Arial"/>
        </w:rPr>
        <w:t>Yes</w:t>
      </w:r>
      <w:r w:rsidRPr="0600F991" w:rsidR="6EDC2F3B">
        <w:rPr>
          <w:rFonts w:ascii="Arial" w:hAnsi="Arial"/>
        </w:rPr>
        <w:t xml:space="preserve">, so </w:t>
      </w:r>
      <w:r w:rsidRPr="0600F991" w:rsidR="05069F7C">
        <w:rPr>
          <w:rFonts w:ascii="Arial" w:hAnsi="Arial"/>
        </w:rPr>
        <w:t>at CELA</w:t>
      </w:r>
      <w:r w:rsidRPr="0600F991" w:rsidR="6EDC2F3B">
        <w:rPr>
          <w:rFonts w:ascii="Arial" w:hAnsi="Arial"/>
        </w:rPr>
        <w:t xml:space="preserve">, we add various books according to our collection development policy from the ABC consortium, then we make them available to the users through our </w:t>
      </w:r>
      <w:r w:rsidRPr="0600F991" w:rsidR="6EDC2F3B">
        <w:rPr>
          <w:rFonts w:ascii="Arial" w:hAnsi="Arial"/>
        </w:rPr>
        <w:t>catalog, basically</w:t>
      </w:r>
      <w:r w:rsidRPr="0600F991" w:rsidR="2B6A5D32">
        <w:rPr>
          <w:rFonts w:ascii="Arial" w:hAnsi="Arial"/>
        </w:rPr>
        <w:t>.</w:t>
      </w:r>
      <w:r w:rsidRPr="0600F991" w:rsidR="6EDC2F3B">
        <w:rPr>
          <w:rFonts w:ascii="Arial" w:hAnsi="Arial"/>
        </w:rPr>
        <w:t xml:space="preserve"> </w:t>
      </w:r>
      <w:r w:rsidRPr="0600F991" w:rsidR="142CEC37">
        <w:rPr>
          <w:rFonts w:ascii="Arial" w:hAnsi="Arial"/>
        </w:rPr>
        <w:t>So,</w:t>
      </w:r>
      <w:r w:rsidRPr="0600F991" w:rsidR="6EDC2F3B">
        <w:rPr>
          <w:rFonts w:ascii="Arial" w:hAnsi="Arial"/>
        </w:rPr>
        <w:t xml:space="preserve"> </w:t>
      </w:r>
      <w:r w:rsidRPr="0600F991" w:rsidR="56F063AC">
        <w:rPr>
          <w:rFonts w:ascii="Arial" w:hAnsi="Arial"/>
        </w:rPr>
        <w:t xml:space="preserve">if </w:t>
      </w:r>
      <w:r w:rsidRPr="0600F991" w:rsidR="6EDC2F3B">
        <w:rPr>
          <w:rFonts w:ascii="Arial" w:hAnsi="Arial"/>
        </w:rPr>
        <w:t xml:space="preserve">people, </w:t>
      </w:r>
      <w:r w:rsidRPr="0600F991" w:rsidR="6EDC2F3B">
        <w:rPr>
          <w:rFonts w:ascii="Arial" w:hAnsi="Arial"/>
        </w:rPr>
        <w:t>any patrons</w:t>
      </w:r>
      <w:r w:rsidRPr="0600F991" w:rsidR="6EDC2F3B">
        <w:rPr>
          <w:rFonts w:ascii="Arial" w:hAnsi="Arial"/>
        </w:rPr>
        <w:t xml:space="preserve"> or educators or other people supporting </w:t>
      </w:r>
      <w:r w:rsidRPr="0600F991" w:rsidR="6EDC2F3B">
        <w:rPr>
          <w:rFonts w:ascii="Arial" w:hAnsi="Arial"/>
        </w:rPr>
        <w:t>blind</w:t>
      </w:r>
      <w:r w:rsidRPr="0600F991" w:rsidR="6EDC2F3B">
        <w:rPr>
          <w:rFonts w:ascii="Arial" w:hAnsi="Arial"/>
        </w:rPr>
        <w:t xml:space="preserve"> or people with print disabilities, </w:t>
      </w:r>
      <w:r w:rsidRPr="0600F991" w:rsidR="14B2847A">
        <w:rPr>
          <w:rFonts w:ascii="Arial" w:hAnsi="Arial"/>
        </w:rPr>
        <w:t xml:space="preserve">you </w:t>
      </w:r>
      <w:r w:rsidRPr="0600F991" w:rsidR="6EDC2F3B">
        <w:rPr>
          <w:rFonts w:ascii="Arial" w:hAnsi="Arial"/>
        </w:rPr>
        <w:t xml:space="preserve">can </w:t>
      </w:r>
      <w:r w:rsidRPr="0600F991" w:rsidR="285A07D5">
        <w:rPr>
          <w:rFonts w:ascii="Arial" w:hAnsi="Arial"/>
        </w:rPr>
        <w:t>download</w:t>
      </w:r>
      <w:r w:rsidRPr="0600F991" w:rsidR="6EDC2F3B">
        <w:rPr>
          <w:rFonts w:ascii="Arial" w:hAnsi="Arial"/>
        </w:rPr>
        <w:t xml:space="preserve"> the books and you can play them on the device of your choice. You can also</w:t>
      </w:r>
      <w:r w:rsidRPr="0600F991" w:rsidR="285A07D5">
        <w:rPr>
          <w:rFonts w:ascii="Arial" w:hAnsi="Arial"/>
        </w:rPr>
        <w:t xml:space="preserve">, in braille, </w:t>
      </w:r>
      <w:r w:rsidRPr="0600F991" w:rsidR="492190A3">
        <w:rPr>
          <w:rFonts w:ascii="Arial" w:hAnsi="Arial"/>
        </w:rPr>
        <w:t>have the</w:t>
      </w:r>
      <w:r w:rsidRPr="0600F991" w:rsidR="6EDC2F3B">
        <w:rPr>
          <w:rFonts w:ascii="Arial" w:hAnsi="Arial"/>
        </w:rPr>
        <w:t xml:space="preserve"> BRF file, and we have the possibility to emboss the </w:t>
      </w:r>
      <w:r w:rsidRPr="0600F991" w:rsidR="0E456F65">
        <w:rPr>
          <w:rFonts w:ascii="Arial" w:hAnsi="Arial"/>
        </w:rPr>
        <w:t>braille</w:t>
      </w:r>
      <w:r w:rsidRPr="0600F991" w:rsidR="6EDC2F3B">
        <w:rPr>
          <w:rFonts w:ascii="Arial" w:hAnsi="Arial"/>
        </w:rPr>
        <w:t xml:space="preserve"> books on demand and send them by mail, of course, free of charge for our </w:t>
      </w:r>
      <w:r w:rsidRPr="0600F991" w:rsidR="50DEBFE7">
        <w:rPr>
          <w:rFonts w:ascii="Arial" w:hAnsi="Arial"/>
        </w:rPr>
        <w:t>braille</w:t>
      </w:r>
      <w:r w:rsidRPr="0600F991" w:rsidR="6EDC2F3B">
        <w:rPr>
          <w:rFonts w:ascii="Arial" w:hAnsi="Arial"/>
        </w:rPr>
        <w:t xml:space="preserve"> readers. </w:t>
      </w:r>
    </w:p>
    <w:p w:rsidR="00484A83" w:rsidRDefault="00484A83" w14:paraId="626B7E0E" w14:textId="77777777" w14:noSpellErr="1">
      <w:pPr>
        <w:spacing w:after="0"/>
        <w:rPr>
          <w:rFonts w:ascii="Arial" w:hAnsi="Arial"/>
        </w:rPr>
      </w:pPr>
    </w:p>
    <w:p w:rsidR="4E2E09A1" w:rsidP="0600F991" w:rsidRDefault="4E2E09A1" w14:paraId="7D250B69" w14:textId="3CE27860">
      <w:pPr>
        <w:spacing w:after="0"/>
        <w:rPr>
          <w:rFonts w:ascii="Arial" w:hAnsi="Arial"/>
          <w:b w:val="1"/>
          <w:bCs w:val="1"/>
        </w:rPr>
      </w:pPr>
      <w:r w:rsidRPr="0600F991" w:rsidR="4E2E09A1">
        <w:rPr>
          <w:rFonts w:ascii="Arial" w:hAnsi="Arial"/>
          <w:b w:val="1"/>
          <w:bCs w:val="1"/>
        </w:rPr>
        <w:t>Riane Lapaire</w:t>
      </w:r>
    </w:p>
    <w:p w:rsidR="00E40B2F" w:rsidRDefault="0047619F" w14:paraId="2DB260B4" w14:textId="276B821E">
      <w:pPr>
        <w:spacing w:after="0"/>
      </w:pPr>
      <w:r>
        <w:rPr>
          <w:rFonts w:ascii="Arial" w:hAnsi="Arial"/>
        </w:rPr>
        <w:t xml:space="preserve">Thank you, </w:t>
      </w:r>
      <w:proofErr w:type="spellStart"/>
      <w:r w:rsidR="00DD3FCA">
        <w:rPr>
          <w:rFonts w:ascii="Arial" w:hAnsi="Arial"/>
        </w:rPr>
        <w:t>Pikiora</w:t>
      </w:r>
      <w:proofErr w:type="spellEnd"/>
      <w:r w:rsidR="00484A83">
        <w:rPr>
          <w:rFonts w:ascii="Arial" w:hAnsi="Arial"/>
        </w:rPr>
        <w:t>?</w:t>
      </w:r>
    </w:p>
    <w:p w:rsidR="00E40B2F" w:rsidRDefault="00E40B2F" w14:paraId="2F34A31F" w14:textId="77777777">
      <w:pPr>
        <w:spacing w:after="0"/>
      </w:pPr>
    </w:p>
    <w:p w:rsidR="00E40B2F" w:rsidRDefault="0047619F" w14:paraId="1162ABEA" w14:textId="72CFE8F0">
      <w:pPr>
        <w:spacing w:after="0"/>
      </w:pPr>
      <w:r w:rsidRPr="0600F991" w:rsidR="53262ED3">
        <w:rPr>
          <w:rFonts w:ascii="Arial" w:hAnsi="Arial"/>
          <w:b w:val="1"/>
          <w:bCs w:val="1"/>
        </w:rPr>
        <w:t>Pikiora</w:t>
      </w:r>
      <w:r w:rsidRPr="0600F991" w:rsidR="53262ED3">
        <w:rPr>
          <w:rFonts w:ascii="Arial" w:hAnsi="Arial"/>
          <w:b w:val="1"/>
          <w:bCs w:val="1"/>
        </w:rPr>
        <w:t xml:space="preserve"> Wylie</w:t>
      </w:r>
      <w:r w:rsidRPr="0600F991" w:rsidR="53262ED3">
        <w:rPr>
          <w:rFonts w:ascii="Arial" w:hAnsi="Arial"/>
          <w:b w:val="1"/>
          <w:bCs w:val="1"/>
          <w:color w:val="5D7284"/>
        </w:rPr>
        <w:t xml:space="preserve"> </w:t>
      </w:r>
      <w:r w:rsidRPr="0600F991" w:rsidR="6EDC2F3B">
        <w:rPr>
          <w:rFonts w:ascii="Arial" w:hAnsi="Arial"/>
          <w:color w:val="5D7284"/>
        </w:rPr>
        <w:t>14:42</w:t>
      </w:r>
    </w:p>
    <w:p w:rsidR="00E40B2F" w:rsidRDefault="0047619F" w14:paraId="1169E6B5" w14:textId="124ACEC6">
      <w:pPr>
        <w:spacing w:after="0"/>
      </w:pPr>
      <w:r w:rsidRPr="0600F991" w:rsidR="38EC5481">
        <w:rPr>
          <w:rFonts w:ascii="Arial" w:hAnsi="Arial"/>
        </w:rPr>
        <w:t>Hello,</w:t>
      </w:r>
      <w:r w:rsidRPr="0600F991" w:rsidR="6EDC2F3B">
        <w:rPr>
          <w:rFonts w:ascii="Arial" w:hAnsi="Arial"/>
        </w:rPr>
        <w:t xml:space="preserve"> </w:t>
      </w:r>
      <w:r w:rsidRPr="0600F991" w:rsidR="42D36CE0">
        <w:rPr>
          <w:rFonts w:ascii="Arial" w:hAnsi="Arial"/>
        </w:rPr>
        <w:t xml:space="preserve">NNELS </w:t>
      </w:r>
      <w:r w:rsidRPr="0600F991" w:rsidR="6EDC2F3B">
        <w:rPr>
          <w:rFonts w:ascii="Arial" w:hAnsi="Arial"/>
        </w:rPr>
        <w:t xml:space="preserve">patrons can access content from the </w:t>
      </w:r>
      <w:r w:rsidRPr="0600F991" w:rsidR="6E2E18C4">
        <w:rPr>
          <w:rFonts w:ascii="Arial" w:hAnsi="Arial"/>
        </w:rPr>
        <w:t>Accessible</w:t>
      </w:r>
      <w:r w:rsidRPr="0600F991" w:rsidR="6EDC2F3B">
        <w:rPr>
          <w:rFonts w:ascii="Arial" w:hAnsi="Arial"/>
        </w:rPr>
        <w:t xml:space="preserve"> </w:t>
      </w:r>
      <w:r w:rsidRPr="0600F991" w:rsidR="6E2E18C4">
        <w:rPr>
          <w:rFonts w:ascii="Arial" w:hAnsi="Arial"/>
        </w:rPr>
        <w:t>Book</w:t>
      </w:r>
      <w:r w:rsidRPr="0600F991" w:rsidR="6EDC2F3B">
        <w:rPr>
          <w:rFonts w:ascii="Arial" w:hAnsi="Arial"/>
        </w:rPr>
        <w:t xml:space="preserve"> </w:t>
      </w:r>
      <w:r w:rsidRPr="0600F991" w:rsidR="6E2E18C4">
        <w:rPr>
          <w:rFonts w:ascii="Arial" w:hAnsi="Arial"/>
        </w:rPr>
        <w:t>Consortium</w:t>
      </w:r>
      <w:r w:rsidRPr="0600F991" w:rsidR="6EDC2F3B">
        <w:rPr>
          <w:rFonts w:ascii="Arial" w:hAnsi="Arial"/>
        </w:rPr>
        <w:t xml:space="preserve"> through </w:t>
      </w:r>
      <w:r w:rsidRPr="0600F991" w:rsidR="0AFD45C9">
        <w:rPr>
          <w:rFonts w:ascii="Arial" w:hAnsi="Arial"/>
        </w:rPr>
        <w:t xml:space="preserve">NNELS </w:t>
      </w:r>
      <w:r w:rsidRPr="0600F991" w:rsidR="6EDC2F3B">
        <w:rPr>
          <w:rFonts w:ascii="Arial" w:hAnsi="Arial"/>
        </w:rPr>
        <w:t xml:space="preserve">by filling out our request form. The form to request titles is linked </w:t>
      </w:r>
      <w:r w:rsidRPr="0600F991" w:rsidR="6EDC2F3B">
        <w:rPr>
          <w:rFonts w:ascii="Arial" w:hAnsi="Arial"/>
        </w:rPr>
        <w:t>on</w:t>
      </w:r>
      <w:r w:rsidRPr="0600F991" w:rsidR="6EDC2F3B">
        <w:rPr>
          <w:rFonts w:ascii="Arial" w:hAnsi="Arial"/>
        </w:rPr>
        <w:t xml:space="preserve"> the front page of our website. You can also request through email for</w:t>
      </w:r>
      <w:r w:rsidRPr="0600F991" w:rsidR="392C28EF">
        <w:rPr>
          <w:rFonts w:ascii="Arial" w:hAnsi="Arial"/>
        </w:rPr>
        <w:t xml:space="preserve"> it</w:t>
      </w:r>
      <w:r w:rsidRPr="0600F991" w:rsidR="2C088A21">
        <w:rPr>
          <w:rFonts w:ascii="Arial" w:hAnsi="Arial"/>
        </w:rPr>
        <w:t>,</w:t>
      </w:r>
      <w:r w:rsidRPr="0600F991" w:rsidR="392C28EF">
        <w:rPr>
          <w:rFonts w:ascii="Arial" w:hAnsi="Arial"/>
        </w:rPr>
        <w:t xml:space="preserve"> from </w:t>
      </w:r>
      <w:r w:rsidRPr="0600F991" w:rsidR="6EDC2F3B">
        <w:rPr>
          <w:rFonts w:ascii="Arial" w:hAnsi="Arial"/>
        </w:rPr>
        <w:t>our support line at support@</w:t>
      </w:r>
      <w:r w:rsidRPr="0600F991" w:rsidR="392C28EF">
        <w:rPr>
          <w:rFonts w:ascii="Arial" w:hAnsi="Arial"/>
        </w:rPr>
        <w:t>n</w:t>
      </w:r>
      <w:r w:rsidRPr="0600F991" w:rsidR="6EDC2F3B">
        <w:rPr>
          <w:rFonts w:ascii="Arial" w:hAnsi="Arial"/>
        </w:rPr>
        <w:t>nels.ca</w:t>
      </w:r>
    </w:p>
    <w:p w:rsidR="00E40B2F" w:rsidRDefault="00E40B2F" w14:paraId="26C47829" w14:textId="77777777">
      <w:pPr>
        <w:spacing w:after="0"/>
      </w:pPr>
    </w:p>
    <w:p w:rsidR="00E40B2F" w:rsidRDefault="0047619F" w14:paraId="5A427E88" w14:textId="77777777">
      <w:pPr>
        <w:spacing w:after="0"/>
      </w:pPr>
      <w:r>
        <w:rPr>
          <w:rFonts w:ascii="Arial" w:hAnsi="Arial"/>
          <w:b/>
        </w:rPr>
        <w:t xml:space="preserve">Riane </w:t>
      </w:r>
      <w:proofErr w:type="spellStart"/>
      <w:r>
        <w:rPr>
          <w:rFonts w:ascii="Arial" w:hAnsi="Arial"/>
          <w:b/>
        </w:rPr>
        <w:t>Lapaire</w:t>
      </w:r>
      <w:proofErr w:type="spellEnd"/>
      <w:r>
        <w:rPr>
          <w:rFonts w:ascii="Arial" w:hAnsi="Arial"/>
          <w:b/>
        </w:rPr>
        <w:t xml:space="preserve">  </w:t>
      </w:r>
      <w:r>
        <w:rPr>
          <w:rFonts w:ascii="Arial" w:hAnsi="Arial"/>
          <w:color w:val="5D7284"/>
        </w:rPr>
        <w:t>15:07</w:t>
      </w:r>
    </w:p>
    <w:p w:rsidR="00F64E14" w:rsidRDefault="0047619F" w14:paraId="00B0A89D" w14:textId="77777777">
      <w:pPr>
        <w:spacing w:after="0"/>
        <w:rPr>
          <w:rFonts w:ascii="Arial" w:hAnsi="Arial"/>
        </w:rPr>
      </w:pPr>
      <w:r>
        <w:rPr>
          <w:rFonts w:ascii="Arial" w:hAnsi="Arial"/>
        </w:rPr>
        <w:t xml:space="preserve">Wonderful. Thank you. </w:t>
      </w:r>
    </w:p>
    <w:p w:rsidR="00E40B2F" w:rsidRDefault="0047619F" w14:paraId="3F7B2F93" w14:textId="6FC0C85A">
      <w:pPr>
        <w:spacing w:after="0"/>
      </w:pPr>
      <w:r w:rsidRPr="0600F991" w:rsidR="6EDC2F3B">
        <w:rPr>
          <w:rFonts w:ascii="Arial" w:hAnsi="Arial"/>
        </w:rPr>
        <w:t xml:space="preserve">And are there any limitations or restrictions for access? And if so, can you share why? </w:t>
      </w:r>
    </w:p>
    <w:p w:rsidR="00E40B2F" w:rsidRDefault="0047619F" w14:paraId="43FD05BE" w14:textId="77FF8AD3">
      <w:pPr>
        <w:spacing w:after="0"/>
      </w:pPr>
      <w:r w:rsidRPr="0600F991" w:rsidR="6EDC2F3B">
        <w:rPr>
          <w:rFonts w:ascii="Arial" w:hAnsi="Arial"/>
        </w:rPr>
        <w:t>We'll</w:t>
      </w:r>
      <w:r w:rsidRPr="0600F991" w:rsidR="6EDC2F3B">
        <w:rPr>
          <w:rFonts w:ascii="Arial" w:hAnsi="Arial"/>
        </w:rPr>
        <w:t xml:space="preserve"> start again with</w:t>
      </w:r>
      <w:r w:rsidRPr="0600F991" w:rsidR="573E1B71">
        <w:rPr>
          <w:rFonts w:ascii="Arial" w:hAnsi="Arial"/>
        </w:rPr>
        <w:t xml:space="preserve"> </w:t>
      </w:r>
      <w:r w:rsidRPr="0600F991" w:rsidR="573E1B71">
        <w:rPr>
          <w:rFonts w:ascii="Arial" w:hAnsi="Arial"/>
        </w:rPr>
        <w:t>BAnQ</w:t>
      </w:r>
      <w:r w:rsidRPr="0600F991" w:rsidR="6EDC2F3B">
        <w:rPr>
          <w:rFonts w:ascii="Arial" w:hAnsi="Arial"/>
        </w:rPr>
        <w:t xml:space="preserve"> </w:t>
      </w:r>
      <w:r w:rsidRPr="0600F991" w:rsidR="2C088A21">
        <w:rPr>
          <w:rFonts w:ascii="Arial" w:hAnsi="Arial"/>
        </w:rPr>
        <w:t xml:space="preserve">- </w:t>
      </w:r>
      <w:r w:rsidRPr="0600F991" w:rsidR="6EDC2F3B">
        <w:rPr>
          <w:rFonts w:ascii="Arial" w:hAnsi="Arial"/>
        </w:rPr>
        <w:t>SQLA.</w:t>
      </w:r>
    </w:p>
    <w:p w:rsidR="00E40B2F" w:rsidRDefault="00E40B2F" w14:paraId="5CD217CC" w14:textId="77777777">
      <w:pPr>
        <w:spacing w:after="0"/>
      </w:pPr>
    </w:p>
    <w:p w:rsidR="00E40B2F" w:rsidRDefault="0047619F" w14:paraId="02E7DBC8" w14:textId="7E5F2778">
      <w:pPr>
        <w:spacing w:after="0"/>
      </w:pPr>
      <w:r w:rsidRPr="0600F991" w:rsidR="217EA885">
        <w:rPr>
          <w:rFonts w:ascii="Arial" w:hAnsi="Arial"/>
          <w:b w:val="1"/>
          <w:bCs w:val="1"/>
        </w:rPr>
        <w:t xml:space="preserve">Genevieve </w:t>
      </w:r>
      <w:r w:rsidRPr="0600F991" w:rsidR="217EA885">
        <w:rPr>
          <w:rFonts w:ascii="Arial" w:hAnsi="Arial"/>
          <w:b w:val="1"/>
          <w:bCs w:val="1"/>
        </w:rPr>
        <w:t>Mangarel</w:t>
      </w:r>
      <w:r w:rsidRPr="0600F991" w:rsidR="217EA885">
        <w:rPr>
          <w:rFonts w:ascii="Arial" w:hAnsi="Arial"/>
          <w:b w:val="1"/>
          <w:bCs w:val="1"/>
          <w:color w:val="5D7284"/>
        </w:rPr>
        <w:t xml:space="preserve"> </w:t>
      </w:r>
      <w:r w:rsidRPr="0600F991" w:rsidR="6EDC2F3B">
        <w:rPr>
          <w:rFonts w:ascii="Arial" w:hAnsi="Arial"/>
          <w:color w:val="5D7284"/>
        </w:rPr>
        <w:t>15:22</w:t>
      </w:r>
    </w:p>
    <w:p w:rsidR="00E40B2F" w:rsidRDefault="0047619F" w14:paraId="13E74600" w14:textId="75A9B2EC">
      <w:pPr>
        <w:spacing w:after="0"/>
      </w:pPr>
      <w:r w:rsidRPr="0600F991" w:rsidR="7CD6D6D9">
        <w:rPr>
          <w:rFonts w:ascii="Arial" w:hAnsi="Arial"/>
        </w:rPr>
        <w:t>So,</w:t>
      </w:r>
      <w:r w:rsidRPr="0600F991" w:rsidR="6EDC2F3B">
        <w:rPr>
          <w:rFonts w:ascii="Arial" w:hAnsi="Arial"/>
        </w:rPr>
        <w:t xml:space="preserve"> access is reserved for people who have a print disability, and we no longer ask for proof. We used to ask for proof. We no longer ask for proof because of privacy regulations, which have changed. So now </w:t>
      </w:r>
      <w:r w:rsidRPr="0600F991" w:rsidR="6EDC2F3B">
        <w:rPr>
          <w:rFonts w:ascii="Arial" w:hAnsi="Arial"/>
        </w:rPr>
        <w:t>it's</w:t>
      </w:r>
      <w:r w:rsidRPr="0600F991" w:rsidR="6EDC2F3B">
        <w:rPr>
          <w:rFonts w:ascii="Arial" w:hAnsi="Arial"/>
        </w:rPr>
        <w:t xml:space="preserve"> a </w:t>
      </w:r>
      <w:r w:rsidRPr="0600F991" w:rsidR="501D5666">
        <w:rPr>
          <w:rFonts w:ascii="Arial" w:hAnsi="Arial"/>
        </w:rPr>
        <w:t>self-declaration</w:t>
      </w:r>
      <w:r w:rsidRPr="0600F991" w:rsidR="6EDC2F3B">
        <w:rPr>
          <w:rFonts w:ascii="Arial" w:hAnsi="Arial"/>
        </w:rPr>
        <w:t xml:space="preserve">. Braille books are reserved for people with a visual disability, because </w:t>
      </w:r>
      <w:r w:rsidRPr="0600F991" w:rsidR="6EDC2F3B">
        <w:rPr>
          <w:rFonts w:ascii="Arial" w:hAnsi="Arial"/>
        </w:rPr>
        <w:t>there's</w:t>
      </w:r>
      <w:r w:rsidRPr="0600F991" w:rsidR="6EDC2F3B">
        <w:rPr>
          <w:rFonts w:ascii="Arial" w:hAnsi="Arial"/>
        </w:rPr>
        <w:t xml:space="preserve"> a limited number of documents. For that reason, ABC is a precious resource because it allows us to </w:t>
      </w:r>
      <w:r w:rsidRPr="0600F991" w:rsidR="6EDC2F3B">
        <w:rPr>
          <w:rFonts w:ascii="Arial" w:hAnsi="Arial"/>
        </w:rPr>
        <w:t>multiply the number</w:t>
      </w:r>
      <w:r w:rsidRPr="0600F991" w:rsidR="43F84565">
        <w:rPr>
          <w:rFonts w:ascii="Arial" w:hAnsi="Arial"/>
        </w:rPr>
        <w:t>.</w:t>
      </w:r>
      <w:r w:rsidRPr="0600F991" w:rsidR="6EDC2F3B">
        <w:rPr>
          <w:rFonts w:ascii="Arial" w:hAnsi="Arial"/>
        </w:rPr>
        <w:t xml:space="preserve"> </w:t>
      </w:r>
      <w:r w:rsidRPr="0600F991" w:rsidR="1F63DBDE">
        <w:rPr>
          <w:rFonts w:ascii="Arial" w:hAnsi="Arial"/>
        </w:rPr>
        <w:t>W</w:t>
      </w:r>
      <w:r w:rsidRPr="0600F991" w:rsidR="6EDC2F3B">
        <w:rPr>
          <w:rFonts w:ascii="Arial" w:hAnsi="Arial"/>
        </w:rPr>
        <w:t>ell, it gives our users access to many more documents</w:t>
      </w:r>
      <w:r w:rsidRPr="0600F991" w:rsidR="24B73192">
        <w:rPr>
          <w:rFonts w:ascii="Arial" w:hAnsi="Arial"/>
        </w:rPr>
        <w:t>.</w:t>
      </w:r>
      <w:r w:rsidRPr="0600F991" w:rsidR="6EDC2F3B">
        <w:rPr>
          <w:rFonts w:ascii="Arial" w:hAnsi="Arial"/>
        </w:rPr>
        <w:t xml:space="preserve"> </w:t>
      </w:r>
      <w:r w:rsidRPr="0600F991" w:rsidR="6B47C522">
        <w:rPr>
          <w:rFonts w:ascii="Arial" w:hAnsi="Arial"/>
        </w:rPr>
        <w:t>A</w:t>
      </w:r>
      <w:r w:rsidRPr="0600F991" w:rsidR="6EDC2F3B">
        <w:rPr>
          <w:rFonts w:ascii="Arial" w:hAnsi="Arial"/>
        </w:rPr>
        <w:t xml:space="preserve">nd we can now concentrate on Quebec content because we used to request adaptations for different books in French, but now that we have access to ABC, we can now concentrate on Quebec content and </w:t>
      </w:r>
      <w:r w:rsidRPr="0600F991" w:rsidR="6EDC2F3B">
        <w:rPr>
          <w:rFonts w:ascii="Arial" w:hAnsi="Arial"/>
        </w:rPr>
        <w:t>acquire</w:t>
      </w:r>
      <w:r w:rsidRPr="0600F991" w:rsidR="6EDC2F3B">
        <w:rPr>
          <w:rFonts w:ascii="Arial" w:hAnsi="Arial"/>
        </w:rPr>
        <w:t xml:space="preserve"> French books, for example, from ABC.</w:t>
      </w:r>
    </w:p>
    <w:p w:rsidR="00E40B2F" w:rsidRDefault="00E40B2F" w14:paraId="2A752646" w14:textId="77777777">
      <w:pPr>
        <w:spacing w:after="0"/>
      </w:pPr>
    </w:p>
    <w:p w:rsidR="00E40B2F" w:rsidRDefault="0047619F" w14:paraId="6B4A25B7" w14:textId="77777777">
      <w:pPr>
        <w:spacing w:after="0"/>
      </w:pPr>
      <w:r>
        <w:rPr>
          <w:rFonts w:ascii="Arial" w:hAnsi="Arial"/>
          <w:b/>
        </w:rPr>
        <w:t xml:space="preserve">Riane </w:t>
      </w:r>
      <w:proofErr w:type="spellStart"/>
      <w:r>
        <w:rPr>
          <w:rFonts w:ascii="Arial" w:hAnsi="Arial"/>
          <w:b/>
        </w:rPr>
        <w:t>Lapaire</w:t>
      </w:r>
      <w:proofErr w:type="spellEnd"/>
      <w:r>
        <w:rPr>
          <w:rFonts w:ascii="Arial" w:hAnsi="Arial"/>
          <w:b/>
        </w:rPr>
        <w:t xml:space="preserve">  </w:t>
      </w:r>
      <w:r>
        <w:rPr>
          <w:rFonts w:ascii="Arial" w:hAnsi="Arial"/>
          <w:color w:val="5D7284"/>
        </w:rPr>
        <w:t>16:18</w:t>
      </w:r>
    </w:p>
    <w:p w:rsidR="00203702" w:rsidRDefault="0047619F" w14:paraId="7EC299DD" w14:textId="2F37F0CB">
      <w:pPr>
        <w:spacing w:after="0"/>
        <w:rPr>
          <w:rFonts w:ascii="Arial" w:hAnsi="Arial"/>
        </w:rPr>
      </w:pPr>
      <w:r>
        <w:rPr>
          <w:rFonts w:ascii="Arial" w:hAnsi="Arial"/>
        </w:rPr>
        <w:t>That's wonderful. I think that's a huge positive</w:t>
      </w:r>
      <w:r w:rsidR="000C1D05">
        <w:rPr>
          <w:rFonts w:ascii="Arial" w:hAnsi="Arial"/>
        </w:rPr>
        <w:t xml:space="preserve"> with </w:t>
      </w:r>
      <w:r>
        <w:rPr>
          <w:rFonts w:ascii="Arial" w:hAnsi="Arial"/>
        </w:rPr>
        <w:t xml:space="preserve">ABC, for sure. </w:t>
      </w:r>
    </w:p>
    <w:p w:rsidR="00E40B2F" w:rsidRDefault="00203702" w14:paraId="1695D8F7" w14:textId="3687BBBD">
      <w:pPr>
        <w:spacing w:after="0"/>
      </w:pPr>
      <w:r>
        <w:rPr>
          <w:rFonts w:ascii="Arial" w:hAnsi="Arial"/>
        </w:rPr>
        <w:t xml:space="preserve">CELA, </w:t>
      </w:r>
      <w:r w:rsidR="0005617F">
        <w:rPr>
          <w:rFonts w:ascii="Arial" w:hAnsi="Arial"/>
        </w:rPr>
        <w:t>Ioana,</w:t>
      </w:r>
      <w:r w:rsidR="0047619F">
        <w:rPr>
          <w:rFonts w:ascii="Arial" w:hAnsi="Arial"/>
        </w:rPr>
        <w:t xml:space="preserve"> where are you? There?</w:t>
      </w:r>
    </w:p>
    <w:p w:rsidR="00E40B2F" w:rsidRDefault="00E40B2F" w14:paraId="0DB13C66" w14:textId="77777777">
      <w:pPr>
        <w:spacing w:after="0"/>
      </w:pPr>
    </w:p>
    <w:p w:rsidR="00E40B2F" w:rsidRDefault="0047619F" w14:paraId="6366BF2A" w14:textId="77777777">
      <w:pPr>
        <w:spacing w:after="0"/>
      </w:pPr>
      <w:r>
        <w:rPr>
          <w:rFonts w:ascii="Arial" w:hAnsi="Arial"/>
          <w:b/>
        </w:rPr>
        <w:t xml:space="preserve">Ioana Gandrabur  </w:t>
      </w:r>
      <w:r>
        <w:rPr>
          <w:rFonts w:ascii="Arial" w:hAnsi="Arial"/>
          <w:color w:val="5D7284"/>
        </w:rPr>
        <w:t>16:27</w:t>
      </w:r>
    </w:p>
    <w:p w:rsidR="00E40B2F" w:rsidP="0600F991" w:rsidRDefault="0047619F" w14:paraId="77C08B3E" w14:textId="7140C0E9">
      <w:pPr>
        <w:spacing w:after="0"/>
        <w:rPr>
          <w:rFonts w:ascii="Arial" w:hAnsi="Arial"/>
        </w:rPr>
      </w:pPr>
      <w:r w:rsidRPr="0600F991" w:rsidR="6EDC2F3B">
        <w:rPr>
          <w:rFonts w:ascii="Arial" w:hAnsi="Arial"/>
        </w:rPr>
        <w:t>I'm</w:t>
      </w:r>
      <w:r w:rsidRPr="0600F991" w:rsidR="6EDC2F3B">
        <w:rPr>
          <w:rFonts w:ascii="Arial" w:hAnsi="Arial"/>
        </w:rPr>
        <w:t xml:space="preserve"> here and listening with interest. </w:t>
      </w:r>
      <w:r w:rsidRPr="0600F991" w:rsidR="6EBD6204">
        <w:rPr>
          <w:rFonts w:ascii="Arial" w:hAnsi="Arial"/>
        </w:rPr>
        <w:t>So,</w:t>
      </w:r>
      <w:r w:rsidRPr="0600F991" w:rsidR="6EDC2F3B">
        <w:rPr>
          <w:rFonts w:ascii="Arial" w:hAnsi="Arial"/>
        </w:rPr>
        <w:t xml:space="preserve"> in terms of </w:t>
      </w:r>
      <w:r w:rsidRPr="0600F991" w:rsidR="360983E5">
        <w:rPr>
          <w:rFonts w:ascii="Arial" w:hAnsi="Arial"/>
        </w:rPr>
        <w:t>CELA</w:t>
      </w:r>
      <w:r w:rsidRPr="0600F991" w:rsidR="6EDC2F3B">
        <w:rPr>
          <w:rFonts w:ascii="Arial" w:hAnsi="Arial"/>
        </w:rPr>
        <w:t xml:space="preserve">, anybody that has a print disability, </w:t>
      </w:r>
      <w:r w:rsidRPr="0600F991" w:rsidR="6EDC2F3B">
        <w:rPr>
          <w:rFonts w:ascii="Arial" w:hAnsi="Arial"/>
        </w:rPr>
        <w:t>very similar</w:t>
      </w:r>
      <w:r w:rsidRPr="0600F991" w:rsidR="6EDC2F3B">
        <w:rPr>
          <w:rFonts w:ascii="Arial" w:hAnsi="Arial"/>
        </w:rPr>
        <w:t xml:space="preserve"> to SQL</w:t>
      </w:r>
      <w:r w:rsidRPr="0600F991" w:rsidR="360983E5">
        <w:rPr>
          <w:rFonts w:ascii="Arial" w:hAnsi="Arial"/>
        </w:rPr>
        <w:t xml:space="preserve">A, </w:t>
      </w:r>
      <w:r w:rsidRPr="0600F991" w:rsidR="5F0B5AA4">
        <w:rPr>
          <w:rFonts w:ascii="Arial" w:hAnsi="Arial"/>
        </w:rPr>
        <w:t xml:space="preserve">you </w:t>
      </w:r>
      <w:r w:rsidRPr="0600F991" w:rsidR="6EDC2F3B">
        <w:rPr>
          <w:rFonts w:ascii="Arial" w:hAnsi="Arial"/>
        </w:rPr>
        <w:t>can open an account and access books from us</w:t>
      </w:r>
      <w:r w:rsidRPr="0600F991" w:rsidR="497B9F9F">
        <w:rPr>
          <w:rFonts w:ascii="Arial" w:hAnsi="Arial"/>
        </w:rPr>
        <w:t>,</w:t>
      </w:r>
      <w:r w:rsidRPr="0600F991" w:rsidR="6EDC2F3B">
        <w:rPr>
          <w:rFonts w:ascii="Arial" w:hAnsi="Arial"/>
        </w:rPr>
        <w:t xml:space="preserve"> </w:t>
      </w:r>
      <w:r w:rsidRPr="0600F991" w:rsidR="497B9F9F">
        <w:rPr>
          <w:rFonts w:ascii="Arial" w:hAnsi="Arial"/>
        </w:rPr>
        <w:t>And</w:t>
      </w:r>
      <w:r w:rsidRPr="0600F991" w:rsidR="6EDC2F3B">
        <w:rPr>
          <w:rFonts w:ascii="Arial" w:hAnsi="Arial"/>
        </w:rPr>
        <w:t xml:space="preserve"> again, the same way they </w:t>
      </w:r>
      <w:r w:rsidRPr="0600F991" w:rsidR="6EDC2F3B">
        <w:rPr>
          <w:rFonts w:ascii="Arial" w:hAnsi="Arial"/>
        </w:rPr>
        <w:t>have to</w:t>
      </w:r>
      <w:r w:rsidRPr="0600F991" w:rsidR="6EDC2F3B">
        <w:rPr>
          <w:rFonts w:ascii="Arial" w:hAnsi="Arial"/>
        </w:rPr>
        <w:t xml:space="preserve"> </w:t>
      </w:r>
      <w:r w:rsidRPr="0600F991" w:rsidR="090B4423">
        <w:rPr>
          <w:rFonts w:ascii="Arial" w:hAnsi="Arial"/>
        </w:rPr>
        <w:t>self-declare</w:t>
      </w:r>
      <w:r w:rsidRPr="0600F991" w:rsidR="6EDC2F3B">
        <w:rPr>
          <w:rFonts w:ascii="Arial" w:hAnsi="Arial"/>
        </w:rPr>
        <w:t xml:space="preserve"> that they have a print disability, as defined by the copyright of Canada. Educators also can open an account so that they can order books and materials, accessible materials for people with for their students with print disabilities, </w:t>
      </w:r>
      <w:r w:rsidRPr="0600F991" w:rsidR="6EDC2F3B">
        <w:rPr>
          <w:rFonts w:ascii="Arial" w:hAnsi="Arial"/>
        </w:rPr>
        <w:t>and also</w:t>
      </w:r>
      <w:r w:rsidRPr="0600F991" w:rsidR="6EDC2F3B">
        <w:rPr>
          <w:rFonts w:ascii="Arial" w:hAnsi="Arial"/>
        </w:rPr>
        <w:t xml:space="preserve"> other professionals, can open what we call a client access support account for anybody who is a professional that works with people with print disabilities. They can also have an account with </w:t>
      </w:r>
      <w:r w:rsidRPr="0600F991" w:rsidR="497B9F9F">
        <w:rPr>
          <w:rFonts w:ascii="Arial" w:hAnsi="Arial"/>
        </w:rPr>
        <w:t>CELA</w:t>
      </w:r>
      <w:r w:rsidRPr="0600F991" w:rsidR="6EDC2F3B">
        <w:rPr>
          <w:rFonts w:ascii="Arial" w:hAnsi="Arial"/>
        </w:rPr>
        <w:t xml:space="preserve"> and access our books. And this would include, of course, all the books from </w:t>
      </w:r>
      <w:r w:rsidRPr="0600F991" w:rsidR="6EDC2F3B">
        <w:rPr>
          <w:rFonts w:ascii="Arial" w:hAnsi="Arial"/>
        </w:rPr>
        <w:t>the ABC</w:t>
      </w:r>
      <w:r w:rsidRPr="0600F991" w:rsidR="7DF51CEF">
        <w:rPr>
          <w:rFonts w:ascii="Arial" w:hAnsi="Arial"/>
        </w:rPr>
        <w:t xml:space="preserve">. </w:t>
      </w:r>
      <w:r w:rsidRPr="0600F991" w:rsidR="6EDC2F3B">
        <w:rPr>
          <w:rFonts w:ascii="Arial" w:hAnsi="Arial"/>
        </w:rPr>
        <w:t>So basically, these</w:t>
      </w:r>
      <w:r w:rsidRPr="0600F991" w:rsidR="6EDC2F3B">
        <w:rPr>
          <w:rFonts w:ascii="Arial" w:hAnsi="Arial"/>
        </w:rPr>
        <w:t xml:space="preserve"> are the three main </w:t>
      </w:r>
      <w:r w:rsidRPr="0600F991" w:rsidR="6EDC2F3B">
        <w:rPr>
          <w:rFonts w:ascii="Arial" w:hAnsi="Arial"/>
        </w:rPr>
        <w:t>categories</w:t>
      </w:r>
      <w:r w:rsidRPr="0600F991" w:rsidR="579293C8">
        <w:rPr>
          <w:rFonts w:ascii="Arial" w:hAnsi="Arial"/>
        </w:rPr>
        <w:t>.</w:t>
      </w:r>
      <w:r w:rsidRPr="0600F991" w:rsidR="6EDC2F3B">
        <w:rPr>
          <w:rFonts w:ascii="Arial" w:hAnsi="Arial"/>
        </w:rPr>
        <w:t xml:space="preserve"> </w:t>
      </w:r>
      <w:r w:rsidRPr="0600F991" w:rsidR="1FEB8565">
        <w:rPr>
          <w:rFonts w:ascii="Arial" w:hAnsi="Arial"/>
        </w:rPr>
        <w:t xml:space="preserve"> </w:t>
      </w:r>
      <w:r w:rsidRPr="0600F991" w:rsidR="1FEB8565">
        <w:rPr>
          <w:rFonts w:ascii="Arial" w:hAnsi="Arial"/>
        </w:rPr>
        <w:t>In all, people, a</w:t>
      </w:r>
      <w:r w:rsidRPr="0600F991" w:rsidR="6EDC2F3B">
        <w:rPr>
          <w:rFonts w:ascii="Arial" w:hAnsi="Arial"/>
        </w:rPr>
        <w:t xml:space="preserve">nybody who wants an account with </w:t>
      </w:r>
      <w:r w:rsidRPr="0600F991" w:rsidR="7DF51CEF">
        <w:rPr>
          <w:rFonts w:ascii="Arial" w:hAnsi="Arial"/>
        </w:rPr>
        <w:t>CELA</w:t>
      </w:r>
      <w:r w:rsidRPr="0600F991" w:rsidR="351F5D7F">
        <w:rPr>
          <w:rFonts w:ascii="Arial" w:hAnsi="Arial"/>
        </w:rPr>
        <w:t>, they</w:t>
      </w:r>
      <w:r w:rsidRPr="0600F991" w:rsidR="6EDC2F3B">
        <w:rPr>
          <w:rFonts w:ascii="Arial" w:hAnsi="Arial"/>
        </w:rPr>
        <w:t xml:space="preserve"> need</w:t>
      </w:r>
      <w:r w:rsidRPr="0600F991" w:rsidR="6EDC2F3B">
        <w:rPr>
          <w:rFonts w:ascii="Arial" w:hAnsi="Arial"/>
        </w:rPr>
        <w:t xml:space="preserve"> to have a library card from their local library. Or, if they live in Quebec, they need to have a registration</w:t>
      </w:r>
      <w:r w:rsidRPr="0600F991" w:rsidR="12E3B435">
        <w:rPr>
          <w:rFonts w:ascii="Arial" w:hAnsi="Arial"/>
        </w:rPr>
        <w:t xml:space="preserve"> or a </w:t>
      </w:r>
      <w:r w:rsidRPr="0600F991" w:rsidR="6EDC2F3B">
        <w:rPr>
          <w:rFonts w:ascii="Arial" w:hAnsi="Arial"/>
        </w:rPr>
        <w:t>library card, either with SQ</w:t>
      </w:r>
      <w:r w:rsidRPr="0600F991" w:rsidR="7DF51CEF">
        <w:rPr>
          <w:rFonts w:ascii="Arial" w:hAnsi="Arial"/>
        </w:rPr>
        <w:t>LA</w:t>
      </w:r>
      <w:r w:rsidRPr="0600F991" w:rsidR="6EDC2F3B">
        <w:rPr>
          <w:rFonts w:ascii="Arial" w:hAnsi="Arial"/>
        </w:rPr>
        <w:t xml:space="preserve"> they or with</w:t>
      </w:r>
      <w:r w:rsidRPr="0600F991" w:rsidR="05771706">
        <w:rPr>
          <w:rFonts w:ascii="Arial" w:hAnsi="Arial"/>
        </w:rPr>
        <w:t xml:space="preserve"> </w:t>
      </w:r>
      <w:r w:rsidRPr="0600F991" w:rsidR="05771706">
        <w:rPr>
          <w:rFonts w:ascii="Arial" w:hAnsi="Arial"/>
        </w:rPr>
        <w:t>BAnQ</w:t>
      </w:r>
    </w:p>
    <w:p w:rsidR="00E40B2F" w:rsidRDefault="00E40B2F" w14:paraId="30AAB353" w14:textId="77777777">
      <w:pPr>
        <w:spacing w:after="0"/>
      </w:pPr>
    </w:p>
    <w:p w:rsidR="0600F991" w:rsidP="0600F991" w:rsidRDefault="0600F991" w14:paraId="14E496DD" w14:textId="4EEE3913">
      <w:pPr>
        <w:spacing w:after="0"/>
        <w:rPr>
          <w:rFonts w:ascii="Arial" w:hAnsi="Arial"/>
          <w:color w:val="5D7284"/>
        </w:rPr>
      </w:pPr>
    </w:p>
    <w:p w:rsidR="0600F991" w:rsidP="0600F991" w:rsidRDefault="0600F991" w14:paraId="5AA1CDAB" w14:textId="6EE26CA2">
      <w:pPr>
        <w:spacing w:after="0"/>
        <w:rPr>
          <w:rFonts w:ascii="Arial" w:hAnsi="Arial"/>
          <w:color w:val="5D7284"/>
        </w:rPr>
      </w:pPr>
    </w:p>
    <w:p w:rsidR="00E40B2F" w:rsidRDefault="0047619F" w14:paraId="1FAE3CEA" w14:textId="77777777">
      <w:pPr>
        <w:spacing w:after="0"/>
      </w:pPr>
      <w:r>
        <w:rPr>
          <w:rFonts w:ascii="Arial" w:hAnsi="Arial"/>
          <w:color w:val="5D7284"/>
        </w:rPr>
        <w:t>17:43</w:t>
      </w:r>
    </w:p>
    <w:p w:rsidR="00E40B2F" w:rsidP="0600F991" w:rsidRDefault="0047619F" w14:paraId="66058FE3" w14:textId="4CD16514">
      <w:pPr>
        <w:spacing w:after="0"/>
        <w:rPr>
          <w:rFonts w:ascii="Arial" w:hAnsi="Arial"/>
        </w:rPr>
      </w:pPr>
      <w:r w:rsidRPr="0600F991" w:rsidR="503F1A80">
        <w:rPr>
          <w:rFonts w:ascii="Arial" w:hAnsi="Arial"/>
          <w:b w:val="1"/>
          <w:bCs w:val="1"/>
        </w:rPr>
        <w:t xml:space="preserve">Riane </w:t>
      </w:r>
      <w:r w:rsidRPr="0600F991" w:rsidR="503F1A80">
        <w:rPr>
          <w:rFonts w:ascii="Arial" w:hAnsi="Arial"/>
          <w:b w:val="1"/>
          <w:bCs w:val="1"/>
        </w:rPr>
        <w:t>Lapaire</w:t>
      </w:r>
      <w:r w:rsidRPr="0600F991" w:rsidR="503F1A80">
        <w:rPr>
          <w:rFonts w:ascii="Arial" w:hAnsi="Arial"/>
        </w:rPr>
        <w:t xml:space="preserve"> </w:t>
      </w:r>
    </w:p>
    <w:p w:rsidR="00E40B2F" w:rsidRDefault="0047619F" w14:paraId="7A63949A" w14:textId="27D81FB6">
      <w:pPr>
        <w:spacing w:after="0"/>
        <w:rPr>
          <w:rFonts w:ascii="Arial" w:hAnsi="Arial"/>
        </w:rPr>
      </w:pPr>
      <w:r w:rsidRPr="0600F991" w:rsidR="04A85D45">
        <w:rPr>
          <w:rFonts w:ascii="Arial" w:hAnsi="Arial"/>
        </w:rPr>
        <w:t>T</w:t>
      </w:r>
      <w:r w:rsidRPr="0600F991" w:rsidR="6EDC2F3B">
        <w:rPr>
          <w:rFonts w:ascii="Arial" w:hAnsi="Arial"/>
        </w:rPr>
        <w:t>hank</w:t>
      </w:r>
      <w:r w:rsidRPr="0600F991" w:rsidR="6EDC2F3B">
        <w:rPr>
          <w:rFonts w:ascii="Arial" w:hAnsi="Arial"/>
        </w:rPr>
        <w:t xml:space="preserve"> you</w:t>
      </w:r>
      <w:r w:rsidRPr="0600F991" w:rsidR="05771706">
        <w:rPr>
          <w:rFonts w:ascii="Arial" w:hAnsi="Arial"/>
        </w:rPr>
        <w:t>.</w:t>
      </w:r>
    </w:p>
    <w:p w:rsidR="00DE5CA6" w:rsidRDefault="00DE5CA6" w14:paraId="094607B9" w14:textId="3AF8311F">
      <w:pPr>
        <w:spacing w:after="0"/>
      </w:pPr>
      <w:proofErr w:type="spellStart"/>
      <w:r>
        <w:rPr>
          <w:rFonts w:ascii="Arial" w:hAnsi="Arial"/>
        </w:rPr>
        <w:t>Pikiora</w:t>
      </w:r>
      <w:proofErr w:type="spellEnd"/>
      <w:r w:rsidR="00B66D88">
        <w:rPr>
          <w:rFonts w:ascii="Arial" w:hAnsi="Arial"/>
        </w:rPr>
        <w:t>?</w:t>
      </w:r>
    </w:p>
    <w:p w:rsidR="00E40B2F" w:rsidRDefault="00E40B2F" w14:paraId="5948CF9B" w14:textId="77777777">
      <w:pPr>
        <w:spacing w:after="0"/>
      </w:pPr>
    </w:p>
    <w:p w:rsidR="00E40B2F" w:rsidRDefault="0047619F" w14:paraId="59514A4B" w14:textId="4AE2996C">
      <w:pPr>
        <w:spacing w:after="0"/>
      </w:pPr>
      <w:r w:rsidRPr="0600F991" w:rsidR="199FDBCB">
        <w:rPr>
          <w:rFonts w:ascii="Arial" w:hAnsi="Arial"/>
          <w:b w:val="1"/>
          <w:bCs w:val="1"/>
        </w:rPr>
        <w:t>Pikiora</w:t>
      </w:r>
      <w:r w:rsidRPr="0600F991" w:rsidR="199FDBCB">
        <w:rPr>
          <w:rFonts w:ascii="Arial" w:hAnsi="Arial"/>
          <w:b w:val="1"/>
          <w:bCs w:val="1"/>
        </w:rPr>
        <w:t xml:space="preserve"> Wylie</w:t>
      </w:r>
      <w:r w:rsidRPr="0600F991" w:rsidR="199FDBCB">
        <w:rPr>
          <w:rFonts w:ascii="Arial" w:hAnsi="Arial"/>
          <w:b w:val="1"/>
          <w:bCs w:val="1"/>
          <w:color w:val="5D7284"/>
        </w:rPr>
        <w:t xml:space="preserve"> </w:t>
      </w:r>
      <w:r w:rsidRPr="0600F991" w:rsidR="6EDC2F3B">
        <w:rPr>
          <w:rFonts w:ascii="Arial" w:hAnsi="Arial"/>
          <w:color w:val="5D7284"/>
        </w:rPr>
        <w:t>17:53</w:t>
      </w:r>
    </w:p>
    <w:p w:rsidR="00E40B2F" w:rsidP="0600F991" w:rsidRDefault="00B66D88" w14:paraId="1E9C090C" w14:textId="551EB062">
      <w:pPr>
        <w:spacing w:after="0"/>
        <w:rPr>
          <w:rFonts w:ascii="Arial" w:hAnsi="Arial"/>
        </w:rPr>
      </w:pPr>
      <w:r w:rsidRPr="0600F991" w:rsidR="7B57375C">
        <w:rPr>
          <w:rFonts w:ascii="Arial" w:hAnsi="Arial"/>
        </w:rPr>
        <w:t>There</w:t>
      </w:r>
      <w:r w:rsidRPr="0600F991" w:rsidR="6EDC2F3B">
        <w:rPr>
          <w:rFonts w:ascii="Arial" w:hAnsi="Arial"/>
        </w:rPr>
        <w:t xml:space="preserve"> are no restrictions beyond the requirement that only people with a print disability or people acting on behalf of someone with a print disability. If a </w:t>
      </w:r>
      <w:r w:rsidRPr="0600F991" w:rsidR="7DF51CEF">
        <w:rPr>
          <w:rFonts w:ascii="Arial" w:hAnsi="Arial"/>
        </w:rPr>
        <w:t>NNELS</w:t>
      </w:r>
      <w:r w:rsidRPr="0600F991" w:rsidR="6EDC2F3B">
        <w:rPr>
          <w:rFonts w:ascii="Arial" w:hAnsi="Arial"/>
        </w:rPr>
        <w:t xml:space="preserve"> patron requests a title from ABC, we would do our best to get it. Our priority is to have a collection that is relevant to our patient patrons and request help to keep our collection current. </w:t>
      </w:r>
      <w:r w:rsidRPr="0600F991" w:rsidR="6EDC2F3B">
        <w:rPr>
          <w:rFonts w:ascii="Arial" w:hAnsi="Arial"/>
        </w:rPr>
        <w:t>So</w:t>
      </w:r>
      <w:r w:rsidRPr="0600F991" w:rsidR="6EDC2F3B">
        <w:rPr>
          <w:rFonts w:ascii="Arial" w:hAnsi="Arial"/>
        </w:rPr>
        <w:t xml:space="preserve"> if we get a request through that we </w:t>
      </w:r>
      <w:r w:rsidRPr="0600F991" w:rsidR="6EDC2F3B">
        <w:rPr>
          <w:rFonts w:ascii="Arial" w:hAnsi="Arial"/>
        </w:rPr>
        <w:t>think</w:t>
      </w:r>
      <w:r w:rsidRPr="0600F991" w:rsidR="6EDC2F3B">
        <w:rPr>
          <w:rFonts w:ascii="Arial" w:hAnsi="Arial"/>
        </w:rPr>
        <w:t xml:space="preserve"> will be </w:t>
      </w:r>
      <w:r w:rsidRPr="0600F991" w:rsidR="6EDC2F3B">
        <w:rPr>
          <w:rFonts w:ascii="Arial" w:hAnsi="Arial"/>
        </w:rPr>
        <w:t>a great addition</w:t>
      </w:r>
      <w:r w:rsidRPr="0600F991" w:rsidR="6EDC2F3B">
        <w:rPr>
          <w:rFonts w:ascii="Arial" w:hAnsi="Arial"/>
        </w:rPr>
        <w:t xml:space="preserve"> to our collection</w:t>
      </w:r>
      <w:r w:rsidRPr="0600F991" w:rsidR="7A03E8A7">
        <w:rPr>
          <w:rFonts w:ascii="Arial" w:hAnsi="Arial"/>
        </w:rPr>
        <w:t>, t</w:t>
      </w:r>
      <w:r w:rsidRPr="0600F991" w:rsidR="6EDC2F3B">
        <w:rPr>
          <w:rFonts w:ascii="Arial" w:hAnsi="Arial"/>
        </w:rPr>
        <w:t>hen if we can, we will add it.</w:t>
      </w:r>
    </w:p>
    <w:p w:rsidR="00E40B2F" w:rsidRDefault="00E40B2F" w14:paraId="6313D71E" w14:textId="77777777">
      <w:pPr>
        <w:spacing w:after="0"/>
      </w:pPr>
    </w:p>
    <w:p w:rsidR="00E40B2F" w:rsidRDefault="0047619F" w14:paraId="0B3077DD" w14:textId="77777777">
      <w:pPr>
        <w:spacing w:after="0"/>
      </w:pPr>
      <w:r>
        <w:rPr>
          <w:rFonts w:ascii="Arial" w:hAnsi="Arial"/>
          <w:b/>
        </w:rPr>
        <w:t xml:space="preserve">Riane </w:t>
      </w:r>
      <w:proofErr w:type="spellStart"/>
      <w:r>
        <w:rPr>
          <w:rFonts w:ascii="Arial" w:hAnsi="Arial"/>
          <w:b/>
        </w:rPr>
        <w:t>Lapaire</w:t>
      </w:r>
      <w:proofErr w:type="spellEnd"/>
      <w:r>
        <w:rPr>
          <w:rFonts w:ascii="Arial" w:hAnsi="Arial"/>
          <w:b/>
        </w:rPr>
        <w:t xml:space="preserve">  </w:t>
      </w:r>
      <w:r>
        <w:rPr>
          <w:rFonts w:ascii="Arial" w:hAnsi="Arial"/>
          <w:color w:val="5D7284"/>
        </w:rPr>
        <w:t>18:27</w:t>
      </w:r>
    </w:p>
    <w:p w:rsidR="00BA4157" w:rsidRDefault="0047619F" w14:paraId="753722B6" w14:textId="77777777">
      <w:pPr>
        <w:spacing w:after="0"/>
        <w:rPr>
          <w:rFonts w:ascii="Arial" w:hAnsi="Arial"/>
        </w:rPr>
      </w:pPr>
      <w:r>
        <w:rPr>
          <w:rFonts w:ascii="Arial" w:hAnsi="Arial"/>
        </w:rPr>
        <w:t xml:space="preserve">Thank you. </w:t>
      </w:r>
    </w:p>
    <w:p w:rsidR="00BA4157" w:rsidRDefault="0047619F" w14:paraId="0BCD4F32" w14:textId="77777777">
      <w:pPr>
        <w:spacing w:after="0"/>
        <w:rPr>
          <w:rFonts w:ascii="Arial" w:hAnsi="Arial"/>
        </w:rPr>
      </w:pPr>
      <w:r>
        <w:rPr>
          <w:rFonts w:ascii="Arial" w:hAnsi="Arial"/>
        </w:rPr>
        <w:t xml:space="preserve">So this question is for everyone. </w:t>
      </w:r>
    </w:p>
    <w:p w:rsidR="00DB02F7" w:rsidRDefault="0047619F" w14:paraId="60DC3246" w14:textId="382545A1">
      <w:pPr>
        <w:spacing w:after="0"/>
        <w:rPr>
          <w:rFonts w:ascii="Arial" w:hAnsi="Arial"/>
        </w:rPr>
      </w:pPr>
      <w:r w:rsidRPr="0600F991" w:rsidR="6EDC2F3B">
        <w:rPr>
          <w:rFonts w:ascii="Arial" w:hAnsi="Arial"/>
        </w:rPr>
        <w:t>Is there a public website that people can go to</w:t>
      </w:r>
      <w:r w:rsidRPr="0600F991" w:rsidR="6EDC2F3B">
        <w:rPr>
          <w:rFonts w:ascii="Arial" w:hAnsi="Arial"/>
        </w:rPr>
        <w:t xml:space="preserve"> browse titles, and if so, can the collection be browsed and filtered by specific criteria</w:t>
      </w:r>
      <w:r w:rsidRPr="0600F991" w:rsidR="68690940">
        <w:rPr>
          <w:rFonts w:ascii="Arial" w:hAnsi="Arial"/>
        </w:rPr>
        <w:t xml:space="preserve">? </w:t>
      </w:r>
    </w:p>
    <w:p w:rsidR="00E40B2F" w:rsidRDefault="0047619F" w14:paraId="5D730438" w14:textId="0259C9C2">
      <w:pPr>
        <w:spacing w:after="0"/>
      </w:pPr>
      <w:r>
        <w:rPr>
          <w:rFonts w:ascii="Arial" w:hAnsi="Arial"/>
        </w:rPr>
        <w:t xml:space="preserve">And </w:t>
      </w:r>
      <w:proofErr w:type="spellStart"/>
      <w:r>
        <w:rPr>
          <w:rFonts w:ascii="Arial" w:hAnsi="Arial"/>
        </w:rPr>
        <w:t>Lu</w:t>
      </w:r>
      <w:r w:rsidR="00DB02F7">
        <w:rPr>
          <w:rFonts w:ascii="Arial" w:hAnsi="Arial"/>
        </w:rPr>
        <w:t>c</w:t>
      </w:r>
      <w:proofErr w:type="spellEnd"/>
      <w:r>
        <w:rPr>
          <w:rFonts w:ascii="Arial" w:hAnsi="Arial"/>
        </w:rPr>
        <w:t>, we'll start with you.</w:t>
      </w:r>
    </w:p>
    <w:p w:rsidR="00E40B2F" w:rsidRDefault="00E40B2F" w14:paraId="2075B542" w14:textId="77777777">
      <w:pPr>
        <w:spacing w:after="0"/>
      </w:pPr>
    </w:p>
    <w:p w:rsidR="00E40B2F" w:rsidRDefault="0047619F" w14:paraId="5EB76171" w14:textId="4F406A86">
      <w:pPr>
        <w:spacing w:after="0"/>
      </w:pPr>
      <w:r w:rsidRPr="0600F991" w:rsidR="2285D854">
        <w:rPr>
          <w:rFonts w:ascii="Arial" w:hAnsi="Arial"/>
          <w:b w:val="1"/>
          <w:bCs w:val="1"/>
        </w:rPr>
        <w:t>Luc</w:t>
      </w:r>
      <w:r w:rsidRPr="0600F991" w:rsidR="2285D854">
        <w:rPr>
          <w:rFonts w:ascii="Arial" w:hAnsi="Arial"/>
          <w:b w:val="1"/>
          <w:bCs w:val="1"/>
        </w:rPr>
        <w:t xml:space="preserve"> </w:t>
      </w:r>
      <w:r w:rsidRPr="0600F991" w:rsidR="2285D854">
        <w:rPr>
          <w:rFonts w:ascii="Arial" w:hAnsi="Arial"/>
          <w:b w:val="1"/>
          <w:bCs w:val="1"/>
        </w:rPr>
        <w:t>Maumet</w:t>
      </w:r>
      <w:r w:rsidRPr="0600F991" w:rsidR="2285D854">
        <w:rPr>
          <w:rFonts w:ascii="Arial" w:hAnsi="Arial"/>
          <w:b w:val="1"/>
          <w:bCs w:val="1"/>
          <w:color w:val="5D7284"/>
        </w:rPr>
        <w:t xml:space="preserve"> </w:t>
      </w:r>
      <w:r w:rsidRPr="0600F991" w:rsidR="2285D854">
        <w:rPr>
          <w:rFonts w:ascii="Arial" w:hAnsi="Arial"/>
          <w:color w:val="5D7284"/>
        </w:rPr>
        <w:t xml:space="preserve"> </w:t>
      </w:r>
      <w:r w:rsidRPr="0600F991" w:rsidR="6EDC2F3B">
        <w:rPr>
          <w:rFonts w:ascii="Arial" w:hAnsi="Arial"/>
          <w:color w:val="5D7284"/>
        </w:rPr>
        <w:t>18:45</w:t>
      </w:r>
    </w:p>
    <w:p w:rsidR="00E40B2F" w:rsidP="0600F991" w:rsidRDefault="0047619F" w14:paraId="3C221C4B" w14:textId="34EDB449">
      <w:pPr>
        <w:spacing w:after="0"/>
        <w:rPr>
          <w:rFonts w:ascii="Arial" w:hAnsi="Arial"/>
        </w:rPr>
      </w:pPr>
      <w:r w:rsidRPr="0600F991" w:rsidR="6EDC2F3B">
        <w:rPr>
          <w:rFonts w:ascii="Arial" w:hAnsi="Arial"/>
        </w:rPr>
        <w:t xml:space="preserve">Thank you. </w:t>
      </w:r>
      <w:r w:rsidRPr="0600F991" w:rsidR="4240E00D">
        <w:rPr>
          <w:rFonts w:ascii="Arial" w:hAnsi="Arial"/>
        </w:rPr>
        <w:t>So,</w:t>
      </w:r>
      <w:r w:rsidRPr="0600F991" w:rsidR="6EDC2F3B">
        <w:rPr>
          <w:rFonts w:ascii="Arial" w:hAnsi="Arial"/>
        </w:rPr>
        <w:t xml:space="preserve"> there is a website </w:t>
      </w:r>
      <w:r w:rsidRPr="0600F991" w:rsidR="3B48828F">
        <w:rPr>
          <w:rFonts w:ascii="Arial" w:hAnsi="Arial"/>
        </w:rPr>
        <w:t xml:space="preserve">that we </w:t>
      </w:r>
      <w:r w:rsidRPr="0600F991" w:rsidR="6EDC2F3B">
        <w:rPr>
          <w:rFonts w:ascii="Arial" w:hAnsi="Arial"/>
        </w:rPr>
        <w:t>used to call th</w:t>
      </w:r>
      <w:r w:rsidRPr="0600F991" w:rsidR="6EDC2F3B">
        <w:rPr>
          <w:rFonts w:ascii="Arial" w:hAnsi="Arial"/>
        </w:rPr>
        <w:t>e beneficiary application at ABC, which is visible in Canada</w:t>
      </w:r>
      <w:r w:rsidRPr="0600F991" w:rsidR="76FD8611">
        <w:rPr>
          <w:rFonts w:ascii="Arial" w:hAnsi="Arial"/>
        </w:rPr>
        <w:t xml:space="preserve">, at </w:t>
      </w:r>
      <w:r w:rsidRPr="0600F991" w:rsidR="6EDC2F3B">
        <w:rPr>
          <w:rFonts w:ascii="Arial" w:hAnsi="Arial"/>
        </w:rPr>
        <w:t xml:space="preserve">the URL, </w:t>
      </w:r>
      <w:hyperlink r:id="R6265d8cfad7843c3">
        <w:r w:rsidRPr="0600F991" w:rsidR="76FD8611">
          <w:rPr>
            <w:rStyle w:val="Hyperlink"/>
            <w:rFonts w:ascii="Arial" w:hAnsi="Arial"/>
          </w:rPr>
          <w:t>www.abcglobalbooks.org</w:t>
        </w:r>
      </w:hyperlink>
      <w:r w:rsidRPr="0600F991" w:rsidR="76FD8611">
        <w:rPr>
          <w:rFonts w:ascii="Arial" w:hAnsi="Arial"/>
        </w:rPr>
        <w:t>. On</w:t>
      </w:r>
      <w:r w:rsidRPr="0600F991" w:rsidR="6EDC2F3B">
        <w:rPr>
          <w:rFonts w:ascii="Arial" w:hAnsi="Arial"/>
        </w:rPr>
        <w:t xml:space="preserve"> this website, you can see all titles which are available for </w:t>
      </w:r>
      <w:r w:rsidRPr="0600F991" w:rsidR="6EDC2F3B">
        <w:rPr>
          <w:rFonts w:ascii="Arial" w:hAnsi="Arial"/>
        </w:rPr>
        <w:t>instant download</w:t>
      </w:r>
      <w:r w:rsidRPr="0600F991" w:rsidR="6EDC2F3B">
        <w:rPr>
          <w:rFonts w:ascii="Arial" w:hAnsi="Arial"/>
        </w:rPr>
        <w:t xml:space="preserve">. And we heard from our colleague from </w:t>
      </w:r>
      <w:r w:rsidRPr="0600F991" w:rsidR="6EDC2F3B">
        <w:rPr>
          <w:rFonts w:ascii="Arial" w:hAnsi="Arial"/>
        </w:rPr>
        <w:t>BA</w:t>
      </w:r>
      <w:r w:rsidRPr="0600F991" w:rsidR="27034809">
        <w:rPr>
          <w:rFonts w:ascii="Arial" w:hAnsi="Arial"/>
        </w:rPr>
        <w:t>n</w:t>
      </w:r>
      <w:r w:rsidRPr="0600F991" w:rsidR="6EDC2F3B">
        <w:rPr>
          <w:rFonts w:ascii="Arial" w:hAnsi="Arial"/>
        </w:rPr>
        <w:t>Q</w:t>
      </w:r>
      <w:r w:rsidRPr="0600F991" w:rsidR="6EDC2F3B">
        <w:rPr>
          <w:rFonts w:ascii="Arial" w:hAnsi="Arial"/>
        </w:rPr>
        <w:t xml:space="preserve"> that they provide this service to the end user</w:t>
      </w:r>
      <w:r w:rsidRPr="0600F991" w:rsidR="27034809">
        <w:rPr>
          <w:rFonts w:ascii="Arial" w:hAnsi="Arial"/>
        </w:rPr>
        <w:t xml:space="preserve">s, </w:t>
      </w:r>
      <w:r w:rsidRPr="0600F991" w:rsidR="27034809">
        <w:rPr>
          <w:rFonts w:ascii="Arial" w:hAnsi="Arial"/>
        </w:rPr>
        <w:t>giv</w:t>
      </w:r>
      <w:r w:rsidRPr="0600F991" w:rsidR="541224B4">
        <w:rPr>
          <w:rFonts w:ascii="Arial" w:hAnsi="Arial"/>
        </w:rPr>
        <w:t>ing</w:t>
      </w:r>
      <w:r w:rsidRPr="0600F991" w:rsidR="6EDC2F3B">
        <w:rPr>
          <w:rFonts w:ascii="Arial" w:hAnsi="Arial"/>
        </w:rPr>
        <w:t xml:space="preserve"> them </w:t>
      </w:r>
      <w:r w:rsidRPr="0600F991" w:rsidR="1BFB9360">
        <w:rPr>
          <w:rFonts w:ascii="Arial" w:hAnsi="Arial"/>
        </w:rPr>
        <w:t xml:space="preserve">the </w:t>
      </w:r>
      <w:r w:rsidRPr="0600F991" w:rsidR="6EDC2F3B">
        <w:rPr>
          <w:rFonts w:ascii="Arial" w:hAnsi="Arial"/>
        </w:rPr>
        <w:t xml:space="preserve">credentials </w:t>
      </w:r>
      <w:r w:rsidRPr="0600F991" w:rsidR="541224B4">
        <w:rPr>
          <w:rFonts w:ascii="Arial" w:hAnsi="Arial"/>
        </w:rPr>
        <w:t xml:space="preserve">and </w:t>
      </w:r>
      <w:r w:rsidRPr="0600F991" w:rsidR="6EDC2F3B">
        <w:rPr>
          <w:rFonts w:ascii="Arial" w:hAnsi="Arial"/>
        </w:rPr>
        <w:t>the ability to download on this platform. This catalog of around 50% of the global catalog of books which are available for instant download</w:t>
      </w:r>
      <w:r w:rsidRPr="0600F991" w:rsidR="6EDC2F3B">
        <w:rPr>
          <w:rFonts w:ascii="Arial" w:hAnsi="Arial"/>
        </w:rPr>
        <w:t>, we</w:t>
      </w:r>
      <w:r w:rsidRPr="0600F991" w:rsidR="6EDC2F3B">
        <w:rPr>
          <w:rFonts w:ascii="Arial" w:hAnsi="Arial"/>
        </w:rPr>
        <w:t xml:space="preserve"> make this catalog also available via an API, an application programming interface. </w:t>
      </w:r>
      <w:r w:rsidRPr="0600F991" w:rsidR="6EDC2F3B">
        <w:rPr>
          <w:rFonts w:ascii="Arial" w:hAnsi="Arial"/>
        </w:rPr>
        <w:t>I'm</w:t>
      </w:r>
      <w:r w:rsidRPr="0600F991" w:rsidR="6EDC2F3B">
        <w:rPr>
          <w:rFonts w:ascii="Arial" w:hAnsi="Arial"/>
        </w:rPr>
        <w:t xml:space="preserve"> not sure we want to dive into too </w:t>
      </w:r>
      <w:r w:rsidRPr="0600F991" w:rsidR="6EDC2F3B">
        <w:rPr>
          <w:rFonts w:ascii="Arial" w:hAnsi="Arial"/>
        </w:rPr>
        <w:t>much</w:t>
      </w:r>
      <w:r w:rsidRPr="0600F991" w:rsidR="6EDC2F3B">
        <w:rPr>
          <w:rFonts w:ascii="Arial" w:hAnsi="Arial"/>
        </w:rPr>
        <w:t xml:space="preserve"> details today, but the </w:t>
      </w:r>
      <w:r w:rsidRPr="0600F991" w:rsidR="4E14B4CA">
        <w:rPr>
          <w:rFonts w:ascii="Arial" w:hAnsi="Arial"/>
        </w:rPr>
        <w:t>Global Book Service</w:t>
      </w:r>
      <w:r w:rsidRPr="0600F991" w:rsidR="6EDC2F3B">
        <w:rPr>
          <w:rFonts w:ascii="Arial" w:hAnsi="Arial"/>
        </w:rPr>
        <w:t xml:space="preserve"> catalog available for instant download, can be made available within any library interface already existing. </w:t>
      </w:r>
      <w:r w:rsidRPr="0600F991" w:rsidR="6EDC2F3B">
        <w:rPr>
          <w:rFonts w:ascii="Arial" w:hAnsi="Arial"/>
        </w:rPr>
        <w:t>So</w:t>
      </w:r>
      <w:r w:rsidRPr="0600F991" w:rsidR="6EDC2F3B">
        <w:rPr>
          <w:rFonts w:ascii="Arial" w:hAnsi="Arial"/>
        </w:rPr>
        <w:t xml:space="preserve"> if a library has a website or smartphone app, they can use this small piece of software called the API to present the ABC catalog within their own catalogs. </w:t>
      </w:r>
      <w:r w:rsidRPr="0600F991" w:rsidR="6EDC2F3B">
        <w:rPr>
          <w:rFonts w:ascii="Arial" w:hAnsi="Arial"/>
        </w:rPr>
        <w:t>And</w:t>
      </w:r>
      <w:r w:rsidRPr="0600F991" w:rsidR="6ABCAEFF">
        <w:rPr>
          <w:rFonts w:ascii="Arial" w:hAnsi="Arial"/>
        </w:rPr>
        <w:t>,</w:t>
      </w:r>
      <w:r w:rsidRPr="0600F991" w:rsidR="6EDC2F3B">
        <w:rPr>
          <w:rFonts w:ascii="Arial" w:hAnsi="Arial"/>
        </w:rPr>
        <w:t xml:space="preserve"> </w:t>
      </w:r>
      <w:r w:rsidRPr="0600F991" w:rsidR="6EDC2F3B">
        <w:rPr>
          <w:rFonts w:ascii="Arial" w:hAnsi="Arial"/>
        </w:rPr>
        <w:t>it's</w:t>
      </w:r>
      <w:r w:rsidRPr="0600F991" w:rsidR="6EDC2F3B">
        <w:rPr>
          <w:rFonts w:ascii="Arial" w:hAnsi="Arial"/>
        </w:rPr>
        <w:t xml:space="preserve"> not yet there, but we are in the last stages of making this catalog available in Dolphin </w:t>
      </w:r>
      <w:r w:rsidRPr="0600F991" w:rsidR="41B41936">
        <w:rPr>
          <w:rFonts w:ascii="Arial" w:hAnsi="Arial"/>
        </w:rPr>
        <w:t>Easy Reader</w:t>
      </w:r>
      <w:r w:rsidRPr="0600F991" w:rsidR="6EDC2F3B">
        <w:rPr>
          <w:rFonts w:ascii="Arial" w:hAnsi="Arial"/>
        </w:rPr>
        <w:t xml:space="preserve">. Some of our participants may </w:t>
      </w:r>
      <w:r w:rsidRPr="0600F991" w:rsidR="6EDC2F3B">
        <w:rPr>
          <w:rFonts w:ascii="Arial" w:hAnsi="Arial"/>
        </w:rPr>
        <w:t>know</w:t>
      </w:r>
      <w:r w:rsidRPr="0600F991" w:rsidR="6EDC2F3B">
        <w:rPr>
          <w:rFonts w:ascii="Arial" w:hAnsi="Arial"/>
        </w:rPr>
        <w:t xml:space="preserve"> about </w:t>
      </w:r>
      <w:r w:rsidRPr="0600F991" w:rsidR="41B41936">
        <w:rPr>
          <w:rFonts w:ascii="Arial" w:hAnsi="Arial"/>
        </w:rPr>
        <w:t>Dolphin Easy Reader</w:t>
      </w:r>
      <w:r w:rsidRPr="0600F991" w:rsidR="6EDC2F3B">
        <w:rPr>
          <w:rFonts w:ascii="Arial" w:hAnsi="Arial"/>
        </w:rPr>
        <w:t xml:space="preserve">. </w:t>
      </w:r>
      <w:r w:rsidRPr="0600F991" w:rsidR="6EDC2F3B">
        <w:rPr>
          <w:rFonts w:ascii="Arial" w:hAnsi="Arial"/>
        </w:rPr>
        <w:t>It's</w:t>
      </w:r>
      <w:r w:rsidRPr="0600F991" w:rsidR="6EDC2F3B">
        <w:rPr>
          <w:rFonts w:ascii="Arial" w:hAnsi="Arial"/>
        </w:rPr>
        <w:t xml:space="preserve"> a Smartphone app that allows print impaired persons, </w:t>
      </w:r>
      <w:r w:rsidRPr="0600F991" w:rsidR="6EDC2F3B">
        <w:rPr>
          <w:rFonts w:ascii="Arial" w:hAnsi="Arial"/>
        </w:rPr>
        <w:t>mainly visually</w:t>
      </w:r>
      <w:r w:rsidRPr="0600F991" w:rsidR="6EDC2F3B">
        <w:rPr>
          <w:rFonts w:ascii="Arial" w:hAnsi="Arial"/>
        </w:rPr>
        <w:t xml:space="preserve"> impaired persons, and persons facing reading issues such as dyslexia, to not only browse the catalog, but read directly within the app. </w:t>
      </w:r>
      <w:r w:rsidRPr="0600F991" w:rsidR="357DB8A5">
        <w:rPr>
          <w:rFonts w:ascii="Arial" w:hAnsi="Arial"/>
        </w:rPr>
        <w:t>So,</w:t>
      </w:r>
      <w:r w:rsidRPr="0600F991" w:rsidR="6EDC2F3B">
        <w:rPr>
          <w:rFonts w:ascii="Arial" w:hAnsi="Arial"/>
        </w:rPr>
        <w:t xml:space="preserve"> within the next month, </w:t>
      </w:r>
      <w:r w:rsidRPr="0600F991" w:rsidR="6EDC2F3B">
        <w:rPr>
          <w:rFonts w:ascii="Arial" w:hAnsi="Arial"/>
        </w:rPr>
        <w:t>I'm</w:t>
      </w:r>
      <w:r w:rsidRPr="0600F991" w:rsidR="6EDC2F3B">
        <w:rPr>
          <w:rFonts w:ascii="Arial" w:hAnsi="Arial"/>
        </w:rPr>
        <w:t xml:space="preserve"> confident that we will make the catalog available </w:t>
      </w:r>
      <w:r w:rsidRPr="0600F991" w:rsidR="13468EE6">
        <w:rPr>
          <w:rFonts w:ascii="Arial" w:hAnsi="Arial"/>
        </w:rPr>
        <w:t>on Easy Reader</w:t>
      </w:r>
      <w:r w:rsidRPr="0600F991" w:rsidR="1FFBE6B6">
        <w:rPr>
          <w:rFonts w:ascii="Arial" w:hAnsi="Arial"/>
        </w:rPr>
        <w:t>. A</w:t>
      </w:r>
      <w:r w:rsidRPr="0600F991" w:rsidR="6EDC2F3B">
        <w:rPr>
          <w:rFonts w:ascii="Arial" w:hAnsi="Arial"/>
        </w:rPr>
        <w:t>s always, ABC is not providing services directly to end users</w:t>
      </w:r>
      <w:r w:rsidRPr="0600F991" w:rsidR="2FC16DA2">
        <w:rPr>
          <w:rFonts w:ascii="Arial" w:hAnsi="Arial"/>
        </w:rPr>
        <w:t>; w</w:t>
      </w:r>
      <w:r w:rsidRPr="0600F991" w:rsidR="6EDC2F3B">
        <w:rPr>
          <w:rFonts w:ascii="Arial" w:hAnsi="Arial"/>
        </w:rPr>
        <w:t>e are building a global catalog</w:t>
      </w:r>
      <w:r w:rsidRPr="0600F991" w:rsidR="0967300F">
        <w:rPr>
          <w:rFonts w:ascii="Arial" w:hAnsi="Arial"/>
        </w:rPr>
        <w:t xml:space="preserve">, we </w:t>
      </w:r>
      <w:r w:rsidRPr="0600F991" w:rsidR="6EDC2F3B">
        <w:rPr>
          <w:rFonts w:ascii="Arial" w:hAnsi="Arial"/>
        </w:rPr>
        <w:t>are building technical solutions and making that available to the participating</w:t>
      </w:r>
      <w:r w:rsidRPr="0600F991" w:rsidR="650EFB99">
        <w:rPr>
          <w:rFonts w:ascii="Arial" w:hAnsi="Arial"/>
        </w:rPr>
        <w:t xml:space="preserve"> </w:t>
      </w:r>
      <w:r w:rsidRPr="0600F991" w:rsidR="6EDC2F3B">
        <w:rPr>
          <w:rFonts w:ascii="Arial" w:hAnsi="Arial"/>
        </w:rPr>
        <w:t xml:space="preserve">authorized entities. And each </w:t>
      </w:r>
      <w:r w:rsidRPr="0600F991" w:rsidR="6EDC2F3B">
        <w:rPr>
          <w:rFonts w:ascii="Arial" w:hAnsi="Arial"/>
        </w:rPr>
        <w:t xml:space="preserve">of those organizations takes </w:t>
      </w:r>
      <w:r w:rsidRPr="0600F991" w:rsidR="6EDC2F3B">
        <w:rPr>
          <w:rFonts w:ascii="Arial" w:hAnsi="Arial"/>
        </w:rPr>
        <w:t>the</w:t>
      </w:r>
      <w:r w:rsidRPr="0600F991" w:rsidR="45B590FD">
        <w:rPr>
          <w:rFonts w:ascii="Arial" w:hAnsi="Arial"/>
        </w:rPr>
        <w:t xml:space="preserve"> </w:t>
      </w:r>
      <w:r w:rsidRPr="0600F991" w:rsidR="6EDC2F3B">
        <w:rPr>
          <w:rFonts w:ascii="Arial" w:hAnsi="Arial"/>
        </w:rPr>
        <w:t xml:space="preserve">decisions they </w:t>
      </w:r>
      <w:r w:rsidRPr="0600F991" w:rsidR="6EDC2F3B">
        <w:rPr>
          <w:rFonts w:ascii="Arial" w:hAnsi="Arial"/>
        </w:rPr>
        <w:t>want</w:t>
      </w:r>
      <w:r w:rsidRPr="0600F991" w:rsidR="6EDC2F3B">
        <w:rPr>
          <w:rFonts w:ascii="Arial" w:hAnsi="Arial"/>
        </w:rPr>
        <w:t xml:space="preserve"> or they see fit for their end</w:t>
      </w:r>
      <w:r w:rsidRPr="0600F991" w:rsidR="5204BC69">
        <w:rPr>
          <w:rFonts w:ascii="Arial" w:hAnsi="Arial"/>
        </w:rPr>
        <w:t>-</w:t>
      </w:r>
      <w:r w:rsidRPr="0600F991" w:rsidR="6EDC2F3B">
        <w:rPr>
          <w:rFonts w:ascii="Arial" w:hAnsi="Arial"/>
        </w:rPr>
        <w:t>user base and the</w:t>
      </w:r>
      <w:r w:rsidRPr="0600F991" w:rsidR="3EC8BBBC">
        <w:rPr>
          <w:rFonts w:ascii="Arial" w:hAnsi="Arial"/>
        </w:rPr>
        <w:t>ir</w:t>
      </w:r>
      <w:r w:rsidRPr="0600F991" w:rsidR="6EDC2F3B">
        <w:rPr>
          <w:rFonts w:ascii="Arial" w:hAnsi="Arial"/>
        </w:rPr>
        <w:t xml:space="preserve"> local</w:t>
      </w:r>
      <w:r w:rsidRPr="0600F991" w:rsidR="650EFB99">
        <w:rPr>
          <w:rFonts w:ascii="Arial" w:hAnsi="Arial"/>
        </w:rPr>
        <w:t xml:space="preserve"> </w:t>
      </w:r>
      <w:r w:rsidRPr="0600F991" w:rsidR="6EDC2F3B">
        <w:rPr>
          <w:rFonts w:ascii="Arial" w:hAnsi="Arial"/>
        </w:rPr>
        <w:t>context</w:t>
      </w:r>
      <w:r w:rsidRPr="0600F991" w:rsidR="6F683CFB">
        <w:rPr>
          <w:rFonts w:ascii="Arial" w:hAnsi="Arial"/>
        </w:rPr>
        <w:t>.</w:t>
      </w:r>
    </w:p>
    <w:p w:rsidR="00E40B2F" w:rsidRDefault="00E40B2F" w14:paraId="03A446D6" w14:textId="77777777">
      <w:pPr>
        <w:spacing w:after="0"/>
      </w:pPr>
    </w:p>
    <w:p w:rsidR="00E40B2F" w:rsidRDefault="0047619F" w14:paraId="503E2E32" w14:textId="77777777">
      <w:pPr>
        <w:spacing w:after="0"/>
      </w:pPr>
      <w:r>
        <w:rPr>
          <w:rFonts w:ascii="Arial" w:hAnsi="Arial"/>
          <w:b/>
        </w:rPr>
        <w:t xml:space="preserve">Riane </w:t>
      </w:r>
      <w:proofErr w:type="spellStart"/>
      <w:r>
        <w:rPr>
          <w:rFonts w:ascii="Arial" w:hAnsi="Arial"/>
          <w:b/>
        </w:rPr>
        <w:t>Lapaire</w:t>
      </w:r>
      <w:proofErr w:type="spellEnd"/>
      <w:r>
        <w:rPr>
          <w:rFonts w:ascii="Arial" w:hAnsi="Arial"/>
          <w:b/>
        </w:rPr>
        <w:t xml:space="preserve">  </w:t>
      </w:r>
      <w:r>
        <w:rPr>
          <w:rFonts w:ascii="Arial" w:hAnsi="Arial"/>
          <w:color w:val="5D7284"/>
        </w:rPr>
        <w:t>20:42</w:t>
      </w:r>
    </w:p>
    <w:p w:rsidR="00251329" w:rsidRDefault="0047619F" w14:paraId="5D0AE4FC" w14:textId="77777777">
      <w:pPr>
        <w:spacing w:after="0"/>
        <w:rPr>
          <w:rFonts w:ascii="Arial" w:hAnsi="Arial"/>
        </w:rPr>
      </w:pPr>
      <w:r>
        <w:rPr>
          <w:rFonts w:ascii="Arial" w:hAnsi="Arial"/>
        </w:rPr>
        <w:t xml:space="preserve">Thank you. I think there's going to be some fun discussion coming out of this. </w:t>
      </w:r>
    </w:p>
    <w:p w:rsidR="00E40B2F" w:rsidRDefault="0047619F" w14:paraId="27F8051D" w14:textId="737C34ED">
      <w:pPr>
        <w:spacing w:after="0"/>
      </w:pPr>
      <w:r w:rsidRPr="0600F991" w:rsidR="6EDC2F3B">
        <w:rPr>
          <w:rFonts w:ascii="Arial" w:hAnsi="Arial"/>
        </w:rPr>
        <w:t>This is great</w:t>
      </w:r>
      <w:r w:rsidRPr="0600F991" w:rsidR="51D122B0">
        <w:rPr>
          <w:rFonts w:ascii="Arial" w:hAnsi="Arial"/>
        </w:rPr>
        <w:t xml:space="preserve">. </w:t>
      </w:r>
    </w:p>
    <w:p w:rsidR="00E40B2F" w:rsidRDefault="0047619F" w14:paraId="7C7F25AD" w14:textId="515B98C7">
      <w:pPr>
        <w:spacing w:after="0"/>
      </w:pPr>
      <w:r w:rsidRPr="0600F991" w:rsidR="04F51978">
        <w:rPr>
          <w:rFonts w:ascii="Arial" w:hAnsi="Arial"/>
        </w:rPr>
        <w:t>O</w:t>
      </w:r>
      <w:r w:rsidRPr="0600F991" w:rsidR="6EDC2F3B">
        <w:rPr>
          <w:rFonts w:ascii="Arial" w:hAnsi="Arial"/>
        </w:rPr>
        <w:t xml:space="preserve">ver </w:t>
      </w:r>
      <w:r w:rsidRPr="0600F991" w:rsidR="51D122B0">
        <w:rPr>
          <w:rFonts w:ascii="Arial" w:hAnsi="Arial"/>
        </w:rPr>
        <w:t>to SQLA</w:t>
      </w:r>
      <w:r w:rsidRPr="0600F991" w:rsidR="6EDC2F3B">
        <w:rPr>
          <w:rFonts w:ascii="Arial" w:hAnsi="Arial"/>
        </w:rPr>
        <w:t>.</w:t>
      </w:r>
    </w:p>
    <w:p w:rsidR="00E40B2F" w:rsidRDefault="00E40B2F" w14:paraId="34D5652B" w14:textId="77777777">
      <w:pPr>
        <w:spacing w:after="0"/>
      </w:pPr>
    </w:p>
    <w:p w:rsidR="00E40B2F" w:rsidRDefault="0047619F" w14:paraId="7996FE1B" w14:textId="7F4E5E7A">
      <w:pPr>
        <w:spacing w:after="0"/>
      </w:pPr>
      <w:r w:rsidRPr="0600F991" w:rsidR="217EA885">
        <w:rPr>
          <w:rFonts w:ascii="Arial" w:hAnsi="Arial"/>
          <w:b w:val="1"/>
          <w:bCs w:val="1"/>
        </w:rPr>
        <w:t xml:space="preserve">Genevieve </w:t>
      </w:r>
      <w:r w:rsidRPr="0600F991" w:rsidR="217EA885">
        <w:rPr>
          <w:rFonts w:ascii="Arial" w:hAnsi="Arial"/>
          <w:b w:val="1"/>
          <w:bCs w:val="1"/>
        </w:rPr>
        <w:t>Mangarel</w:t>
      </w:r>
      <w:r w:rsidRPr="0600F991" w:rsidR="6EDC2F3B">
        <w:rPr>
          <w:rFonts w:ascii="Arial" w:hAnsi="Arial"/>
          <w:b w:val="1"/>
          <w:bCs w:val="1"/>
        </w:rPr>
        <w:t xml:space="preserve"> </w:t>
      </w:r>
      <w:r w:rsidRPr="0600F991" w:rsidR="6EDC2F3B">
        <w:rPr>
          <w:rFonts w:ascii="Arial" w:hAnsi="Arial"/>
          <w:b w:val="1"/>
          <w:bCs w:val="1"/>
        </w:rPr>
        <w:t xml:space="preserve"> </w:t>
      </w:r>
      <w:r w:rsidRPr="0600F991" w:rsidR="6EDC2F3B">
        <w:rPr>
          <w:rFonts w:ascii="Arial" w:hAnsi="Arial"/>
          <w:color w:val="5D7284"/>
        </w:rPr>
        <w:t>20:55</w:t>
      </w:r>
    </w:p>
    <w:p w:rsidR="00E40B2F" w:rsidP="0600F991" w:rsidRDefault="0047619F" w14:paraId="309F49B2" w14:textId="390E1F78">
      <w:pPr>
        <w:spacing w:after="0"/>
        <w:rPr>
          <w:rFonts w:ascii="Arial" w:hAnsi="Arial"/>
        </w:rPr>
      </w:pPr>
      <w:r w:rsidRPr="0600F991" w:rsidR="67B754C7">
        <w:rPr>
          <w:rFonts w:ascii="Arial" w:hAnsi="Arial"/>
        </w:rPr>
        <w:t>So,</w:t>
      </w:r>
      <w:r w:rsidRPr="0600F991" w:rsidR="6EDC2F3B">
        <w:rPr>
          <w:rFonts w:ascii="Arial" w:hAnsi="Arial"/>
        </w:rPr>
        <w:t xml:space="preserve"> we</w:t>
      </w:r>
      <w:r w:rsidRPr="0600F991" w:rsidR="6EDC2F3B">
        <w:rPr>
          <w:rFonts w:ascii="Arial" w:hAnsi="Arial"/>
        </w:rPr>
        <w:t xml:space="preserve"> do have </w:t>
      </w:r>
      <w:r w:rsidRPr="0600F991" w:rsidR="6EDC2F3B">
        <w:rPr>
          <w:rFonts w:ascii="Arial" w:hAnsi="Arial"/>
        </w:rPr>
        <w:t>a dedi</w:t>
      </w:r>
      <w:r w:rsidRPr="0600F991" w:rsidR="6EDC2F3B">
        <w:rPr>
          <w:rFonts w:ascii="Arial" w:hAnsi="Arial"/>
        </w:rPr>
        <w:t>cated website for SQLA. The address is</w:t>
      </w:r>
      <w:r w:rsidRPr="0600F991" w:rsidR="6EDC2F3B">
        <w:rPr>
          <w:rFonts w:ascii="Arial" w:hAnsi="Arial"/>
        </w:rPr>
        <w:t xml:space="preserve"> s</w:t>
      </w:r>
      <w:r w:rsidRPr="0600F991" w:rsidR="6EDC2F3B">
        <w:rPr>
          <w:rFonts w:ascii="Arial" w:hAnsi="Arial"/>
        </w:rPr>
        <w:t>qla.ba</w:t>
      </w:r>
      <w:r w:rsidRPr="0600F991" w:rsidR="3271977F">
        <w:rPr>
          <w:rFonts w:ascii="Arial" w:hAnsi="Arial"/>
        </w:rPr>
        <w:t>nq</w:t>
      </w:r>
      <w:r w:rsidRPr="0600F991" w:rsidR="30A68B25">
        <w:rPr>
          <w:rFonts w:ascii="Arial" w:hAnsi="Arial"/>
        </w:rPr>
        <w:t>.</w:t>
      </w:r>
      <w:r w:rsidRPr="0600F991" w:rsidR="6EDC2F3B">
        <w:rPr>
          <w:rFonts w:ascii="Arial" w:hAnsi="Arial"/>
        </w:rPr>
        <w:t>qc.ca</w:t>
      </w:r>
      <w:r w:rsidRPr="0600F991" w:rsidR="36C69DBE">
        <w:rPr>
          <w:rFonts w:ascii="Arial" w:hAnsi="Arial"/>
        </w:rPr>
        <w:t>.</w:t>
      </w:r>
      <w:r w:rsidRPr="0600F991" w:rsidR="6EDC2F3B">
        <w:rPr>
          <w:rFonts w:ascii="Arial" w:hAnsi="Arial"/>
        </w:rPr>
        <w:t xml:space="preserve"> </w:t>
      </w:r>
      <w:r w:rsidRPr="0600F991" w:rsidR="0DFE7E7A">
        <w:rPr>
          <w:rFonts w:ascii="Arial" w:hAnsi="Arial"/>
        </w:rPr>
        <w:t>T</w:t>
      </w:r>
      <w:r w:rsidRPr="0600F991" w:rsidR="6EDC2F3B">
        <w:rPr>
          <w:rFonts w:ascii="Arial" w:hAnsi="Arial"/>
        </w:rPr>
        <w:t>he S</w:t>
      </w:r>
      <w:r w:rsidRPr="0600F991" w:rsidR="6EDC2F3B">
        <w:rPr>
          <w:rFonts w:ascii="Arial" w:hAnsi="Arial"/>
        </w:rPr>
        <w:t>Q</w:t>
      </w:r>
      <w:r w:rsidRPr="0600F991" w:rsidR="220E7982">
        <w:rPr>
          <w:rFonts w:ascii="Arial" w:hAnsi="Arial"/>
        </w:rPr>
        <w:t>LA</w:t>
      </w:r>
      <w:r w:rsidRPr="0600F991" w:rsidR="6EDC2F3B">
        <w:rPr>
          <w:rFonts w:ascii="Arial" w:hAnsi="Arial"/>
        </w:rPr>
        <w:t xml:space="preserve"> websi</w:t>
      </w:r>
      <w:r w:rsidRPr="0600F991" w:rsidR="6EDC2F3B">
        <w:rPr>
          <w:rFonts w:ascii="Arial" w:hAnsi="Arial"/>
        </w:rPr>
        <w:t xml:space="preserve">te is entirely </w:t>
      </w:r>
      <w:r w:rsidRPr="0600F991" w:rsidR="1195898A">
        <w:rPr>
          <w:rFonts w:ascii="Arial" w:hAnsi="Arial"/>
        </w:rPr>
        <w:t>accessible,</w:t>
      </w:r>
      <w:r w:rsidRPr="0600F991" w:rsidR="6EDC2F3B">
        <w:rPr>
          <w:rFonts w:ascii="Arial" w:hAnsi="Arial"/>
        </w:rPr>
        <w:t xml:space="preserve"> </w:t>
      </w:r>
      <w:r w:rsidRPr="0600F991" w:rsidR="6EDC2F3B">
        <w:rPr>
          <w:rFonts w:ascii="Arial" w:hAnsi="Arial"/>
        </w:rPr>
        <w:t xml:space="preserve">and the collection can be filtered. For example, Daisy on CD, contracted </w:t>
      </w:r>
      <w:r w:rsidRPr="0600F991" w:rsidR="220E7982">
        <w:rPr>
          <w:rFonts w:ascii="Arial" w:hAnsi="Arial"/>
        </w:rPr>
        <w:t>braille</w:t>
      </w:r>
      <w:r w:rsidRPr="0600F991" w:rsidR="6EDC2F3B">
        <w:rPr>
          <w:rFonts w:ascii="Arial" w:hAnsi="Arial"/>
        </w:rPr>
        <w:t xml:space="preserve">, </w:t>
      </w:r>
      <w:r w:rsidRPr="0600F991" w:rsidR="6EDC2F3B">
        <w:rPr>
          <w:rFonts w:ascii="Arial" w:hAnsi="Arial"/>
        </w:rPr>
        <w:t>uncontracted</w:t>
      </w:r>
      <w:r w:rsidRPr="0600F991" w:rsidR="6EDC2F3B">
        <w:rPr>
          <w:rFonts w:ascii="Arial" w:hAnsi="Arial"/>
        </w:rPr>
        <w:t xml:space="preserve"> </w:t>
      </w:r>
      <w:r w:rsidRPr="0600F991" w:rsidR="40206E43">
        <w:rPr>
          <w:rFonts w:ascii="Arial" w:hAnsi="Arial"/>
        </w:rPr>
        <w:t>braille</w:t>
      </w:r>
      <w:r w:rsidRPr="0600F991" w:rsidR="6EDC2F3B">
        <w:rPr>
          <w:rFonts w:ascii="Arial" w:hAnsi="Arial"/>
        </w:rPr>
        <w:t>, et cetera, et cetera</w:t>
      </w:r>
      <w:r w:rsidRPr="0600F991" w:rsidR="6EDC2F3B">
        <w:rPr>
          <w:rFonts w:ascii="Arial" w:hAnsi="Arial"/>
        </w:rPr>
        <w:t>. We are p</w:t>
      </w:r>
      <w:r w:rsidRPr="0600F991" w:rsidR="6EDC2F3B">
        <w:rPr>
          <w:rFonts w:ascii="Arial" w:hAnsi="Arial"/>
        </w:rPr>
        <w:t xml:space="preserve">art of </w:t>
      </w:r>
      <w:r w:rsidRPr="0600F991" w:rsidR="6EDC2F3B">
        <w:rPr>
          <w:rFonts w:ascii="Arial" w:hAnsi="Arial"/>
        </w:rPr>
        <w:t>B</w:t>
      </w:r>
      <w:r w:rsidRPr="0600F991" w:rsidR="40206E43">
        <w:rPr>
          <w:rFonts w:ascii="Arial" w:hAnsi="Arial"/>
        </w:rPr>
        <w:t>AnQ</w:t>
      </w:r>
      <w:r w:rsidRPr="0600F991" w:rsidR="0B4505F3">
        <w:rPr>
          <w:rFonts w:ascii="Arial" w:hAnsi="Arial"/>
        </w:rPr>
        <w:t>.</w:t>
      </w:r>
      <w:r w:rsidRPr="0600F991" w:rsidR="6EDC2F3B">
        <w:rPr>
          <w:rFonts w:ascii="Arial" w:hAnsi="Arial"/>
        </w:rPr>
        <w:t xml:space="preserve"> </w:t>
      </w:r>
      <w:r w:rsidRPr="0600F991" w:rsidR="71147FE3">
        <w:rPr>
          <w:rFonts w:ascii="Arial" w:hAnsi="Arial"/>
        </w:rPr>
        <w:t>So,</w:t>
      </w:r>
      <w:r w:rsidRPr="0600F991" w:rsidR="6EDC2F3B">
        <w:rPr>
          <w:rFonts w:ascii="Arial" w:hAnsi="Arial"/>
        </w:rPr>
        <w:t xml:space="preserve"> this is going to</w:t>
      </w:r>
      <w:r w:rsidRPr="0600F991" w:rsidR="6EDC2F3B">
        <w:rPr>
          <w:rFonts w:ascii="Arial" w:hAnsi="Arial"/>
        </w:rPr>
        <w:t xml:space="preserve"> </w:t>
      </w:r>
      <w:r w:rsidRPr="0600F991" w:rsidR="6EDC2F3B">
        <w:rPr>
          <w:rFonts w:ascii="Arial" w:hAnsi="Arial"/>
        </w:rPr>
        <w:t>get just</w:t>
      </w:r>
      <w:r w:rsidRPr="0600F991" w:rsidR="6EDC2F3B">
        <w:rPr>
          <w:rFonts w:ascii="Arial" w:hAnsi="Arial"/>
        </w:rPr>
        <w:t xml:space="preserve"> a little bi</w:t>
      </w:r>
      <w:r w:rsidRPr="0600F991" w:rsidR="6EDC2F3B">
        <w:rPr>
          <w:rFonts w:ascii="Arial" w:hAnsi="Arial"/>
        </w:rPr>
        <w:t xml:space="preserve">t complex. Let me know if </w:t>
      </w:r>
      <w:r w:rsidRPr="0600F991" w:rsidR="6EDC2F3B">
        <w:rPr>
          <w:rFonts w:ascii="Arial" w:hAnsi="Arial"/>
        </w:rPr>
        <w:t>it's</w:t>
      </w:r>
      <w:r w:rsidRPr="0600F991" w:rsidR="6EDC2F3B">
        <w:rPr>
          <w:rFonts w:ascii="Arial" w:hAnsi="Arial"/>
        </w:rPr>
        <w:t xml:space="preserve"> a little complicated, </w:t>
      </w:r>
      <w:r w:rsidRPr="0600F991" w:rsidR="6EDC2F3B">
        <w:rPr>
          <w:rFonts w:ascii="Arial" w:hAnsi="Arial"/>
        </w:rPr>
        <w:t>but because</w:t>
      </w:r>
      <w:r w:rsidRPr="0600F991" w:rsidR="6EDC2F3B">
        <w:rPr>
          <w:rFonts w:ascii="Arial" w:hAnsi="Arial"/>
        </w:rPr>
        <w:t xml:space="preserve"> </w:t>
      </w:r>
      <w:r w:rsidRPr="0600F991" w:rsidR="6EDC2F3B">
        <w:rPr>
          <w:rFonts w:ascii="Arial" w:hAnsi="Arial"/>
        </w:rPr>
        <w:t>we</w:t>
      </w:r>
      <w:r w:rsidRPr="0600F991" w:rsidR="6EDC2F3B">
        <w:rPr>
          <w:rFonts w:ascii="Arial" w:hAnsi="Arial"/>
        </w:rPr>
        <w:t xml:space="preserve"> are part of </w:t>
      </w:r>
      <w:r w:rsidRPr="0600F991" w:rsidR="0B4505F3">
        <w:rPr>
          <w:rFonts w:ascii="Arial" w:hAnsi="Arial"/>
        </w:rPr>
        <w:t>BAn</w:t>
      </w:r>
      <w:r w:rsidRPr="0600F991" w:rsidR="6EDC2F3B">
        <w:rPr>
          <w:rFonts w:ascii="Arial" w:hAnsi="Arial"/>
        </w:rPr>
        <w:t>Q</w:t>
      </w:r>
      <w:r w:rsidRPr="0600F991" w:rsidR="6EDC2F3B">
        <w:rPr>
          <w:rFonts w:ascii="Arial" w:hAnsi="Arial"/>
        </w:rPr>
        <w:t>, peop</w:t>
      </w:r>
      <w:r w:rsidRPr="0600F991" w:rsidR="6EDC2F3B">
        <w:rPr>
          <w:rFonts w:ascii="Arial" w:hAnsi="Arial"/>
        </w:rPr>
        <w:t>le who become members of SQL</w:t>
      </w:r>
      <w:r w:rsidRPr="0600F991" w:rsidR="02B4BC09">
        <w:rPr>
          <w:rFonts w:ascii="Arial" w:hAnsi="Arial"/>
        </w:rPr>
        <w:t xml:space="preserve">A </w:t>
      </w:r>
      <w:r w:rsidRPr="0600F991" w:rsidR="6EDC2F3B">
        <w:rPr>
          <w:rFonts w:ascii="Arial" w:hAnsi="Arial"/>
        </w:rPr>
        <w:t>automatically become mem</w:t>
      </w:r>
      <w:r w:rsidRPr="0600F991" w:rsidR="6EDC2F3B">
        <w:rPr>
          <w:rFonts w:ascii="Arial" w:hAnsi="Arial"/>
        </w:rPr>
        <w:t xml:space="preserve">bers of all </w:t>
      </w:r>
      <w:r w:rsidRPr="0600F991" w:rsidR="6EDC2F3B">
        <w:rPr>
          <w:rFonts w:ascii="Arial" w:hAnsi="Arial"/>
        </w:rPr>
        <w:t xml:space="preserve">the </w:t>
      </w:r>
      <w:r w:rsidRPr="0600F991" w:rsidR="6EDC2F3B">
        <w:rPr>
          <w:rFonts w:ascii="Arial" w:hAnsi="Arial"/>
        </w:rPr>
        <w:t>B</w:t>
      </w:r>
      <w:r w:rsidRPr="0600F991" w:rsidR="40206E43">
        <w:rPr>
          <w:rFonts w:ascii="Arial" w:hAnsi="Arial"/>
        </w:rPr>
        <w:t>AnQ</w:t>
      </w:r>
      <w:r w:rsidRPr="0600F991" w:rsidR="02B4BC09">
        <w:rPr>
          <w:rFonts w:ascii="Arial" w:hAnsi="Arial"/>
        </w:rPr>
        <w:t xml:space="preserve"> </w:t>
      </w:r>
      <w:r w:rsidRPr="0600F991" w:rsidR="6EDC2F3B">
        <w:rPr>
          <w:rFonts w:ascii="Arial" w:hAnsi="Arial"/>
        </w:rPr>
        <w:t xml:space="preserve">services. </w:t>
      </w:r>
      <w:r w:rsidRPr="0600F991" w:rsidR="66F41BE9">
        <w:rPr>
          <w:rFonts w:ascii="Arial" w:hAnsi="Arial"/>
        </w:rPr>
        <w:t>So,</w:t>
      </w:r>
      <w:r w:rsidRPr="0600F991" w:rsidR="6EDC2F3B">
        <w:rPr>
          <w:rFonts w:ascii="Arial" w:hAnsi="Arial"/>
        </w:rPr>
        <w:t xml:space="preserve"> we also added some acce</w:t>
      </w:r>
      <w:r w:rsidRPr="0600F991" w:rsidR="6EDC2F3B">
        <w:rPr>
          <w:rFonts w:ascii="Arial" w:hAnsi="Arial"/>
        </w:rPr>
        <w:t>ssible boo</w:t>
      </w:r>
      <w:r w:rsidRPr="0600F991" w:rsidR="6EDC2F3B">
        <w:rPr>
          <w:rFonts w:ascii="Arial" w:hAnsi="Arial"/>
        </w:rPr>
        <w:t>ks that are not adapted boo</w:t>
      </w:r>
      <w:r w:rsidRPr="0600F991" w:rsidR="6EDC2F3B">
        <w:rPr>
          <w:rFonts w:ascii="Arial" w:hAnsi="Arial"/>
        </w:rPr>
        <w:t xml:space="preserve">ks from the </w:t>
      </w:r>
      <w:r w:rsidRPr="0600F991" w:rsidR="6EDC2F3B">
        <w:rPr>
          <w:rFonts w:ascii="Arial" w:hAnsi="Arial"/>
        </w:rPr>
        <w:t>BA</w:t>
      </w:r>
      <w:r w:rsidRPr="0600F991" w:rsidR="02B4BC09">
        <w:rPr>
          <w:rFonts w:ascii="Arial" w:hAnsi="Arial"/>
        </w:rPr>
        <w:t>n</w:t>
      </w:r>
      <w:r w:rsidRPr="0600F991" w:rsidR="6EDC2F3B">
        <w:rPr>
          <w:rFonts w:ascii="Arial" w:hAnsi="Arial"/>
        </w:rPr>
        <w:t>Q</w:t>
      </w:r>
      <w:r w:rsidRPr="0600F991" w:rsidR="6EDC2F3B">
        <w:rPr>
          <w:rFonts w:ascii="Arial" w:hAnsi="Arial"/>
        </w:rPr>
        <w:t xml:space="preserve"> coll</w:t>
      </w:r>
      <w:r w:rsidRPr="0600F991" w:rsidR="6EDC2F3B">
        <w:rPr>
          <w:rFonts w:ascii="Arial" w:hAnsi="Arial"/>
        </w:rPr>
        <w:t>ecti</w:t>
      </w:r>
      <w:r w:rsidRPr="0600F991" w:rsidR="6EDC2F3B">
        <w:rPr>
          <w:rFonts w:ascii="Arial" w:hAnsi="Arial"/>
        </w:rPr>
        <w:t>on. We a</w:t>
      </w:r>
      <w:r w:rsidRPr="0600F991" w:rsidR="6EDC2F3B">
        <w:rPr>
          <w:rFonts w:ascii="Arial" w:hAnsi="Arial"/>
        </w:rPr>
        <w:t>dded t</w:t>
      </w:r>
      <w:r w:rsidRPr="0600F991" w:rsidR="6EDC2F3B">
        <w:rPr>
          <w:rFonts w:ascii="Arial" w:hAnsi="Arial"/>
        </w:rPr>
        <w:t>hem into the SQ</w:t>
      </w:r>
      <w:r w:rsidRPr="0600F991" w:rsidR="2BF5D89B">
        <w:rPr>
          <w:rFonts w:ascii="Arial" w:hAnsi="Arial"/>
        </w:rPr>
        <w:t>LA</w:t>
      </w:r>
      <w:r w:rsidRPr="0600F991" w:rsidR="6EDC2F3B">
        <w:rPr>
          <w:rFonts w:ascii="Arial" w:hAnsi="Arial"/>
        </w:rPr>
        <w:t xml:space="preserve"> catalog because they are also inte</w:t>
      </w:r>
      <w:r w:rsidRPr="0600F991" w:rsidR="6EDC2F3B">
        <w:rPr>
          <w:rFonts w:ascii="Arial" w:hAnsi="Arial"/>
        </w:rPr>
        <w:t>restin</w:t>
      </w:r>
      <w:r w:rsidRPr="0600F991" w:rsidR="6EDC2F3B">
        <w:rPr>
          <w:rFonts w:ascii="Arial" w:hAnsi="Arial"/>
        </w:rPr>
        <w:t>g for SQL</w:t>
      </w:r>
      <w:r w:rsidRPr="0600F991" w:rsidR="2BF5D89B">
        <w:rPr>
          <w:rFonts w:ascii="Arial" w:hAnsi="Arial"/>
        </w:rPr>
        <w:t>A</w:t>
      </w:r>
      <w:r w:rsidRPr="0600F991" w:rsidR="6EDC2F3B">
        <w:rPr>
          <w:rFonts w:ascii="Arial" w:hAnsi="Arial"/>
        </w:rPr>
        <w:t xml:space="preserve"> members</w:t>
      </w:r>
      <w:r w:rsidRPr="0600F991" w:rsidR="38C8DA58">
        <w:rPr>
          <w:rFonts w:ascii="Arial" w:hAnsi="Arial"/>
        </w:rPr>
        <w:t xml:space="preserve">. </w:t>
      </w:r>
      <w:r w:rsidRPr="0600F991" w:rsidR="38C8DA58">
        <w:rPr>
          <w:rFonts w:ascii="Arial" w:hAnsi="Arial"/>
        </w:rPr>
        <w:t>F</w:t>
      </w:r>
      <w:r w:rsidRPr="0600F991" w:rsidR="6EDC2F3B">
        <w:rPr>
          <w:rFonts w:ascii="Arial" w:hAnsi="Arial"/>
        </w:rPr>
        <w:t>o</w:t>
      </w:r>
      <w:r w:rsidRPr="0600F991" w:rsidR="6EDC2F3B">
        <w:rPr>
          <w:rFonts w:ascii="Arial" w:hAnsi="Arial"/>
        </w:rPr>
        <w:t>r example, audio books that are for the general publi</w:t>
      </w:r>
      <w:r w:rsidRPr="0600F991" w:rsidR="6EDC2F3B">
        <w:rPr>
          <w:rFonts w:ascii="Arial" w:hAnsi="Arial"/>
        </w:rPr>
        <w:t xml:space="preserve">c </w:t>
      </w:r>
      <w:r w:rsidRPr="0600F991" w:rsidR="6EDC2F3B">
        <w:rPr>
          <w:rFonts w:ascii="Arial" w:hAnsi="Arial"/>
        </w:rPr>
        <w:t>a</w:t>
      </w:r>
      <w:r w:rsidRPr="0600F991" w:rsidR="6EDC2F3B">
        <w:rPr>
          <w:rFonts w:ascii="Arial" w:hAnsi="Arial"/>
        </w:rPr>
        <w:t>nd e</w:t>
      </w:r>
      <w:r w:rsidRPr="0600F991" w:rsidR="2BF5D89B">
        <w:rPr>
          <w:rFonts w:ascii="Arial" w:hAnsi="Arial"/>
        </w:rPr>
        <w:t>-</w:t>
      </w:r>
      <w:r w:rsidRPr="0600F991" w:rsidR="6EDC2F3B">
        <w:rPr>
          <w:rFonts w:ascii="Arial" w:hAnsi="Arial"/>
        </w:rPr>
        <w:t>bo</w:t>
      </w:r>
      <w:r w:rsidRPr="0600F991" w:rsidR="6EDC2F3B">
        <w:rPr>
          <w:rFonts w:ascii="Arial" w:hAnsi="Arial"/>
        </w:rPr>
        <w:t>oks</w:t>
      </w:r>
      <w:r w:rsidRPr="0600F991" w:rsidR="6EDC2F3B">
        <w:rPr>
          <w:rFonts w:ascii="Arial" w:hAnsi="Arial"/>
        </w:rPr>
        <w:t xml:space="preserve"> as</w:t>
      </w:r>
      <w:r w:rsidRPr="0600F991" w:rsidR="6EDC2F3B">
        <w:rPr>
          <w:rFonts w:ascii="Arial" w:hAnsi="Arial"/>
        </w:rPr>
        <w:t xml:space="preserve"> well.</w:t>
      </w:r>
      <w:r w:rsidRPr="0600F991" w:rsidR="6EDC2F3B">
        <w:rPr>
          <w:rFonts w:ascii="Arial" w:hAnsi="Arial"/>
        </w:rPr>
        <w:t xml:space="preserve"> </w:t>
      </w:r>
      <w:r w:rsidRPr="0600F991" w:rsidR="6EDC2F3B">
        <w:rPr>
          <w:rFonts w:ascii="Arial" w:hAnsi="Arial"/>
        </w:rPr>
        <w:t>They have t</w:t>
      </w:r>
      <w:r w:rsidRPr="0600F991" w:rsidR="6EDC2F3B">
        <w:rPr>
          <w:rFonts w:ascii="Arial" w:hAnsi="Arial"/>
        </w:rPr>
        <w:t>heir ow</w:t>
      </w:r>
      <w:r w:rsidRPr="0600F991" w:rsidR="6EDC2F3B">
        <w:rPr>
          <w:rFonts w:ascii="Arial" w:hAnsi="Arial"/>
        </w:rPr>
        <w:t xml:space="preserve">n filters, and </w:t>
      </w:r>
      <w:r w:rsidRPr="0600F991" w:rsidR="6EDC2F3B">
        <w:rPr>
          <w:rFonts w:ascii="Arial" w:hAnsi="Arial"/>
        </w:rPr>
        <w:t>al</w:t>
      </w:r>
      <w:r w:rsidRPr="0600F991" w:rsidR="6EDC2F3B">
        <w:rPr>
          <w:rFonts w:ascii="Arial" w:hAnsi="Arial"/>
        </w:rPr>
        <w:t>l of</w:t>
      </w:r>
      <w:r w:rsidRPr="0600F991" w:rsidR="6EDC2F3B">
        <w:rPr>
          <w:rFonts w:ascii="Arial" w:hAnsi="Arial"/>
        </w:rPr>
        <w:t xml:space="preserve"> t</w:t>
      </w:r>
      <w:r w:rsidRPr="0600F991" w:rsidR="6EDC2F3B">
        <w:rPr>
          <w:rFonts w:ascii="Arial" w:hAnsi="Arial"/>
        </w:rPr>
        <w:t>he SQ</w:t>
      </w:r>
      <w:r w:rsidRPr="0600F991" w:rsidR="6EDC2F3B">
        <w:rPr>
          <w:rFonts w:ascii="Arial" w:hAnsi="Arial"/>
        </w:rPr>
        <w:t>L</w:t>
      </w:r>
      <w:r w:rsidRPr="0600F991" w:rsidR="2BF5D89B">
        <w:rPr>
          <w:rFonts w:ascii="Arial" w:hAnsi="Arial"/>
        </w:rPr>
        <w:t xml:space="preserve">A </w:t>
      </w:r>
      <w:r w:rsidRPr="0600F991" w:rsidR="6EDC2F3B">
        <w:rPr>
          <w:rFonts w:ascii="Arial" w:hAnsi="Arial"/>
        </w:rPr>
        <w:t>colle</w:t>
      </w:r>
      <w:r w:rsidRPr="0600F991" w:rsidR="6EDC2F3B">
        <w:rPr>
          <w:rFonts w:ascii="Arial" w:hAnsi="Arial"/>
        </w:rPr>
        <w:t>ction</w:t>
      </w:r>
      <w:r w:rsidRPr="0600F991" w:rsidR="6EDC2F3B">
        <w:rPr>
          <w:rFonts w:ascii="Arial" w:hAnsi="Arial"/>
        </w:rPr>
        <w:t xml:space="preserve"> is also available in the </w:t>
      </w:r>
      <w:r w:rsidRPr="0600F991" w:rsidR="6EDC2F3B">
        <w:rPr>
          <w:rFonts w:ascii="Arial" w:hAnsi="Arial"/>
        </w:rPr>
        <w:t>BA</w:t>
      </w:r>
      <w:r w:rsidRPr="0600F991" w:rsidR="2BF5D89B">
        <w:rPr>
          <w:rFonts w:ascii="Arial" w:hAnsi="Arial"/>
        </w:rPr>
        <w:t>n</w:t>
      </w:r>
      <w:r w:rsidRPr="0600F991" w:rsidR="6EDC2F3B">
        <w:rPr>
          <w:rFonts w:ascii="Arial" w:hAnsi="Arial"/>
        </w:rPr>
        <w:t>Q</w:t>
      </w:r>
      <w:r w:rsidRPr="0600F991" w:rsidR="6EDC2F3B">
        <w:rPr>
          <w:rFonts w:ascii="Arial" w:hAnsi="Arial"/>
        </w:rPr>
        <w:t xml:space="preserve"> catalog, which is not accessible, but </w:t>
      </w:r>
      <w:r w:rsidRPr="0600F991" w:rsidR="6EDC2F3B">
        <w:rPr>
          <w:rFonts w:ascii="Arial" w:hAnsi="Arial"/>
        </w:rPr>
        <w:t>it's</w:t>
      </w:r>
      <w:r w:rsidRPr="0600F991" w:rsidR="6EDC2F3B">
        <w:rPr>
          <w:rFonts w:ascii="Arial" w:hAnsi="Arial"/>
        </w:rPr>
        <w:t xml:space="preserve"> interesting</w:t>
      </w:r>
      <w:r w:rsidRPr="0600F991" w:rsidR="6EDC2F3B">
        <w:rPr>
          <w:rFonts w:ascii="Arial" w:hAnsi="Arial"/>
        </w:rPr>
        <w:t xml:space="preserve"> for </w:t>
      </w:r>
      <w:r w:rsidRPr="0600F991" w:rsidR="6EDC2F3B">
        <w:rPr>
          <w:rFonts w:ascii="Arial" w:hAnsi="Arial"/>
        </w:rPr>
        <w:t>people who use other collections, for example, music, which is not in the SQL</w:t>
      </w:r>
      <w:r w:rsidRPr="0600F991" w:rsidR="19A01B36">
        <w:rPr>
          <w:rFonts w:ascii="Arial" w:hAnsi="Arial"/>
        </w:rPr>
        <w:t xml:space="preserve">A </w:t>
      </w:r>
      <w:r w:rsidRPr="0600F991" w:rsidR="6EDC2F3B">
        <w:rPr>
          <w:rFonts w:ascii="Arial" w:hAnsi="Arial"/>
        </w:rPr>
        <w:t xml:space="preserve">collection, but </w:t>
      </w:r>
      <w:r w:rsidRPr="0600F991" w:rsidR="6EDC2F3B">
        <w:rPr>
          <w:rFonts w:ascii="Arial" w:hAnsi="Arial"/>
        </w:rPr>
        <w:t>it's</w:t>
      </w:r>
      <w:r w:rsidRPr="0600F991" w:rsidR="6EDC2F3B">
        <w:rPr>
          <w:rFonts w:ascii="Arial" w:hAnsi="Arial"/>
        </w:rPr>
        <w:t xml:space="preserve"> in the </w:t>
      </w:r>
      <w:r w:rsidRPr="0600F991" w:rsidR="6EDC2F3B">
        <w:rPr>
          <w:rFonts w:ascii="Arial" w:hAnsi="Arial"/>
        </w:rPr>
        <w:t>BA</w:t>
      </w:r>
      <w:r w:rsidRPr="0600F991" w:rsidR="19A01B36">
        <w:rPr>
          <w:rFonts w:ascii="Arial" w:hAnsi="Arial"/>
        </w:rPr>
        <w:t>n</w:t>
      </w:r>
      <w:r w:rsidRPr="0600F991" w:rsidR="6EDC2F3B">
        <w:rPr>
          <w:rFonts w:ascii="Arial" w:hAnsi="Arial"/>
        </w:rPr>
        <w:t>Q</w:t>
      </w:r>
      <w:r w:rsidRPr="0600F991" w:rsidR="6EDC2F3B">
        <w:rPr>
          <w:rFonts w:ascii="Arial" w:hAnsi="Arial"/>
        </w:rPr>
        <w:t xml:space="preserve"> collection. </w:t>
      </w:r>
      <w:r w:rsidRPr="0600F991" w:rsidR="6EDC2F3B">
        <w:rPr>
          <w:rFonts w:ascii="Arial" w:hAnsi="Arial"/>
        </w:rPr>
        <w:t>It's</w:t>
      </w:r>
      <w:r w:rsidRPr="0600F991" w:rsidR="6EDC2F3B">
        <w:rPr>
          <w:rFonts w:ascii="Arial" w:hAnsi="Arial"/>
        </w:rPr>
        <w:t xml:space="preserve"> also interesting for people who use SQL</w:t>
      </w:r>
      <w:r w:rsidRPr="0600F991" w:rsidR="19A01B36">
        <w:rPr>
          <w:rFonts w:ascii="Arial" w:hAnsi="Arial"/>
        </w:rPr>
        <w:t>A</w:t>
      </w:r>
      <w:r w:rsidRPr="0600F991" w:rsidR="6EDC2F3B">
        <w:rPr>
          <w:rFonts w:ascii="Arial" w:hAnsi="Arial"/>
        </w:rPr>
        <w:t xml:space="preserve"> on behalf of other people, for helpers, for example, who are also members of </w:t>
      </w:r>
      <w:r w:rsidRPr="0600F991" w:rsidR="6EDC2F3B">
        <w:rPr>
          <w:rFonts w:ascii="Arial" w:hAnsi="Arial"/>
        </w:rPr>
        <w:t>B</w:t>
      </w:r>
      <w:r w:rsidRPr="0600F991" w:rsidR="19A01B36">
        <w:rPr>
          <w:rFonts w:ascii="Arial" w:hAnsi="Arial"/>
        </w:rPr>
        <w:t>AnQ</w:t>
      </w:r>
      <w:r w:rsidRPr="0600F991" w:rsidR="6EDC2F3B">
        <w:rPr>
          <w:rFonts w:ascii="Arial" w:hAnsi="Arial"/>
        </w:rPr>
        <w:t xml:space="preserve"> are used to the catalog. So</w:t>
      </w:r>
      <w:r w:rsidRPr="0600F991" w:rsidR="0D1A1FAC">
        <w:rPr>
          <w:rFonts w:ascii="Arial" w:hAnsi="Arial"/>
        </w:rPr>
        <w:t>,</w:t>
      </w:r>
      <w:r w:rsidRPr="0600F991" w:rsidR="6EDC2F3B">
        <w:rPr>
          <w:rFonts w:ascii="Arial" w:hAnsi="Arial"/>
        </w:rPr>
        <w:t xml:space="preserve"> it gives visibility mostly. </w:t>
      </w:r>
      <w:r w:rsidRPr="0600F991" w:rsidR="3F272BB0">
        <w:rPr>
          <w:rFonts w:ascii="Arial" w:hAnsi="Arial"/>
        </w:rPr>
        <w:t>So,</w:t>
      </w:r>
      <w:r w:rsidRPr="0600F991" w:rsidR="6EDC2F3B">
        <w:rPr>
          <w:rFonts w:ascii="Arial" w:hAnsi="Arial"/>
        </w:rPr>
        <w:t xml:space="preserve"> there are many reasons why we included that in the </w:t>
      </w:r>
      <w:r w:rsidRPr="0600F991" w:rsidR="381D6FC2">
        <w:rPr>
          <w:rFonts w:ascii="Arial" w:hAnsi="Arial"/>
        </w:rPr>
        <w:t>BAnQ</w:t>
      </w:r>
      <w:r w:rsidRPr="0600F991" w:rsidR="6EDC2F3B">
        <w:rPr>
          <w:rFonts w:ascii="Arial" w:hAnsi="Arial"/>
        </w:rPr>
        <w:t xml:space="preserve"> Catalog. </w:t>
      </w:r>
      <w:r w:rsidRPr="0600F991" w:rsidR="6EDC2F3B">
        <w:rPr>
          <w:rFonts w:ascii="Arial" w:hAnsi="Arial"/>
        </w:rPr>
        <w:t xml:space="preserve">So let me know if you have </w:t>
      </w:r>
      <w:r w:rsidRPr="0600F991" w:rsidR="6EDC2F3B">
        <w:rPr>
          <w:rFonts w:ascii="Arial" w:hAnsi="Arial"/>
        </w:rPr>
        <w:t>questions, because</w:t>
      </w:r>
      <w:r w:rsidRPr="0600F991" w:rsidR="6EDC2F3B">
        <w:rPr>
          <w:rFonts w:ascii="Arial" w:hAnsi="Arial"/>
        </w:rPr>
        <w:t xml:space="preserve"> I understand that </w:t>
      </w:r>
      <w:r w:rsidRPr="0600F991" w:rsidR="6EDC2F3B">
        <w:rPr>
          <w:rFonts w:ascii="Arial" w:hAnsi="Arial"/>
        </w:rPr>
        <w:t>it's</w:t>
      </w:r>
      <w:r w:rsidRPr="0600F991" w:rsidR="6EDC2F3B">
        <w:rPr>
          <w:rFonts w:ascii="Arial" w:hAnsi="Arial"/>
        </w:rPr>
        <w:t xml:space="preserve"> complicated. </w:t>
      </w:r>
      <w:r w:rsidRPr="0600F991" w:rsidR="6EDC2F3B">
        <w:rPr>
          <w:rFonts w:ascii="Arial" w:hAnsi="Arial"/>
        </w:rPr>
        <w:t>We're</w:t>
      </w:r>
      <w:r w:rsidRPr="0600F991" w:rsidR="6EDC2F3B">
        <w:rPr>
          <w:rFonts w:ascii="Arial" w:hAnsi="Arial"/>
        </w:rPr>
        <w:t xml:space="preserve"> a library within a </w:t>
      </w:r>
      <w:r w:rsidRPr="0600F991" w:rsidR="6EDC2F3B">
        <w:rPr>
          <w:rFonts w:ascii="Arial" w:hAnsi="Arial"/>
        </w:rPr>
        <w:t>library,</w:t>
      </w:r>
      <w:r w:rsidRPr="0600F991" w:rsidR="6EDC2F3B">
        <w:rPr>
          <w:rFonts w:ascii="Arial" w:hAnsi="Arial"/>
        </w:rPr>
        <w:t xml:space="preserve"> it makes it just a little bit complicated. </w:t>
      </w:r>
    </w:p>
    <w:p w:rsidR="00E40B2F" w:rsidRDefault="00E40B2F" w14:paraId="69DAFD1D" w14:textId="77777777">
      <w:pPr>
        <w:spacing w:after="0"/>
      </w:pPr>
    </w:p>
    <w:p w:rsidR="00E40B2F" w:rsidP="0600F991" w:rsidRDefault="0047619F" w14:paraId="112D3E5E" w14:textId="5F8CC1F7">
      <w:pPr>
        <w:spacing w:after="0"/>
        <w:rPr>
          <w:rFonts w:ascii="Arial" w:hAnsi="Arial"/>
          <w:color w:val="5D7284"/>
        </w:rPr>
      </w:pPr>
      <w:r w:rsidRPr="0600F991" w:rsidR="53817276">
        <w:rPr>
          <w:rFonts w:ascii="Arial" w:hAnsi="Arial"/>
          <w:b w:val="1"/>
          <w:bCs w:val="1"/>
        </w:rPr>
        <w:t>Riane Lepaire</w:t>
      </w:r>
      <w:r w:rsidRPr="0600F991" w:rsidR="6EDC2F3B">
        <w:rPr>
          <w:rFonts w:ascii="Arial" w:hAnsi="Arial"/>
          <w:b w:val="1"/>
          <w:bCs w:val="1"/>
        </w:rPr>
        <w:t xml:space="preserve">  </w:t>
      </w:r>
      <w:r w:rsidRPr="0600F991" w:rsidR="6EDC2F3B">
        <w:rPr>
          <w:rFonts w:ascii="Arial" w:hAnsi="Arial"/>
          <w:color w:val="5D7284"/>
        </w:rPr>
        <w:t>22:58</w:t>
      </w:r>
    </w:p>
    <w:p w:rsidR="008A09A5" w:rsidRDefault="008A09A5" w14:paraId="70DB6313" w14:textId="12551DCB">
      <w:pPr>
        <w:spacing w:after="0"/>
        <w:rPr>
          <w:rFonts w:ascii="Arial" w:hAnsi="Arial"/>
        </w:rPr>
      </w:pPr>
      <w:r>
        <w:rPr>
          <w:rFonts w:ascii="Arial" w:hAnsi="Arial"/>
        </w:rPr>
        <w:t xml:space="preserve">I </w:t>
      </w:r>
      <w:r w:rsidR="0047619F">
        <w:rPr>
          <w:rFonts w:ascii="Arial" w:hAnsi="Arial"/>
        </w:rPr>
        <w:t>think that was a pretty good explanation. I liked it.</w:t>
      </w:r>
    </w:p>
    <w:p w:rsidR="00E40B2F" w:rsidRDefault="008A09A5" w14:paraId="0FBE6728" w14:textId="20829281">
      <w:pPr>
        <w:spacing w:after="0"/>
      </w:pPr>
      <w:r>
        <w:rPr>
          <w:rFonts w:ascii="Arial" w:hAnsi="Arial"/>
        </w:rPr>
        <w:t>Ioana?</w:t>
      </w:r>
    </w:p>
    <w:p w:rsidR="00E40B2F" w:rsidRDefault="00E40B2F" w14:paraId="16881631" w14:textId="77777777">
      <w:pPr>
        <w:spacing w:after="0"/>
      </w:pPr>
    </w:p>
    <w:p w:rsidR="00E40B2F" w:rsidRDefault="0047619F" w14:paraId="7DC8132A" w14:textId="77777777">
      <w:pPr>
        <w:spacing w:after="0"/>
      </w:pPr>
      <w:r>
        <w:rPr>
          <w:rFonts w:ascii="Arial" w:hAnsi="Arial"/>
          <w:b/>
        </w:rPr>
        <w:t xml:space="preserve">Ioana Gandrabur  </w:t>
      </w:r>
      <w:r>
        <w:rPr>
          <w:rFonts w:ascii="Arial" w:hAnsi="Arial"/>
          <w:color w:val="5D7284"/>
        </w:rPr>
        <w:t>23:03</w:t>
      </w:r>
    </w:p>
    <w:p w:rsidR="00E40B2F" w:rsidP="0600F991" w:rsidRDefault="00C522C4" w14:paraId="7F942964" w14:textId="32366D96">
      <w:pPr>
        <w:spacing w:after="0"/>
        <w:rPr>
          <w:rFonts w:ascii="Arial" w:hAnsi="Arial"/>
        </w:rPr>
      </w:pPr>
      <w:r w:rsidRPr="0600F991" w:rsidR="2A963BC3">
        <w:rPr>
          <w:rFonts w:ascii="Arial" w:hAnsi="Arial"/>
        </w:rPr>
        <w:t>Yes.</w:t>
      </w:r>
      <w:r w:rsidRPr="0600F991" w:rsidR="6EDC2F3B">
        <w:rPr>
          <w:rFonts w:ascii="Arial" w:hAnsi="Arial"/>
        </w:rPr>
        <w:t xml:space="preserve"> </w:t>
      </w:r>
      <w:r w:rsidRPr="0600F991" w:rsidR="0C71932D">
        <w:rPr>
          <w:rFonts w:ascii="Arial" w:hAnsi="Arial"/>
        </w:rPr>
        <w:t>So,</w:t>
      </w:r>
      <w:r w:rsidRPr="0600F991" w:rsidR="6EDC2F3B">
        <w:rPr>
          <w:rFonts w:ascii="Arial" w:hAnsi="Arial"/>
        </w:rPr>
        <w:t xml:space="preserve"> all our </w:t>
      </w:r>
      <w:r w:rsidRPr="0600F991" w:rsidR="6EDC2F3B">
        <w:rPr>
          <w:rFonts w:ascii="Arial" w:hAnsi="Arial"/>
        </w:rPr>
        <w:t>catalog</w:t>
      </w:r>
      <w:r w:rsidRPr="0600F991" w:rsidR="6EDC2F3B">
        <w:rPr>
          <w:rFonts w:ascii="Arial" w:hAnsi="Arial"/>
        </w:rPr>
        <w:t>, including, of course, the ABC books that we added, are available on our website. That's www</w:t>
      </w:r>
      <w:r w:rsidRPr="0600F991" w:rsidR="5BDEFBD2">
        <w:rPr>
          <w:rFonts w:ascii="Arial" w:hAnsi="Arial"/>
        </w:rPr>
        <w:t>.</w:t>
      </w:r>
      <w:r w:rsidRPr="0600F991" w:rsidR="5BDEFBD2">
        <w:rPr>
          <w:rFonts w:ascii="Arial" w:hAnsi="Arial"/>
        </w:rPr>
        <w:t>cela</w:t>
      </w:r>
      <w:r w:rsidRPr="0600F991" w:rsidR="6EDC2F3B">
        <w:rPr>
          <w:rFonts w:ascii="Arial" w:hAnsi="Arial"/>
        </w:rPr>
        <w:t>library</w:t>
      </w:r>
      <w:r w:rsidRPr="0600F991" w:rsidR="6EDC2F3B">
        <w:rPr>
          <w:rFonts w:ascii="Arial" w:hAnsi="Arial"/>
        </w:rPr>
        <w:t>.ca</w:t>
      </w:r>
      <w:r w:rsidRPr="0600F991" w:rsidR="1C44F5D9">
        <w:rPr>
          <w:rFonts w:ascii="Arial" w:hAnsi="Arial"/>
        </w:rPr>
        <w:t>.</w:t>
      </w:r>
      <w:r w:rsidRPr="0600F991" w:rsidR="6EDC2F3B">
        <w:rPr>
          <w:rFonts w:ascii="Arial" w:hAnsi="Arial"/>
        </w:rPr>
        <w:t xml:space="preserve"> </w:t>
      </w:r>
      <w:r w:rsidRPr="0600F991" w:rsidR="43AAF0DB">
        <w:rPr>
          <w:rFonts w:ascii="Arial" w:hAnsi="Arial"/>
        </w:rPr>
        <w:t xml:space="preserve">And you </w:t>
      </w:r>
      <w:r w:rsidRPr="0600F991" w:rsidR="6EDC2F3B">
        <w:rPr>
          <w:rFonts w:ascii="Arial" w:hAnsi="Arial"/>
        </w:rPr>
        <w:t>can do this</w:t>
      </w:r>
      <w:r w:rsidRPr="0600F991" w:rsidR="00469854">
        <w:rPr>
          <w:rFonts w:ascii="Arial" w:hAnsi="Arial"/>
        </w:rPr>
        <w:t>, yo</w:t>
      </w:r>
      <w:r w:rsidRPr="0600F991" w:rsidR="6EDC2F3B">
        <w:rPr>
          <w:rFonts w:ascii="Arial" w:hAnsi="Arial"/>
        </w:rPr>
        <w:t xml:space="preserve">u </w:t>
      </w:r>
      <w:r w:rsidRPr="0600F991" w:rsidR="6EDC2F3B">
        <w:rPr>
          <w:rFonts w:ascii="Arial" w:hAnsi="Arial"/>
        </w:rPr>
        <w:t>don't</w:t>
      </w:r>
      <w:r w:rsidRPr="0600F991" w:rsidR="6EDC2F3B">
        <w:rPr>
          <w:rFonts w:ascii="Arial" w:hAnsi="Arial"/>
        </w:rPr>
        <w:t xml:space="preserve"> even need to be logged in. You can view it publicly, so anybody can view the books. The only </w:t>
      </w:r>
      <w:r w:rsidRPr="0600F991" w:rsidR="6EDC2F3B">
        <w:rPr>
          <w:rFonts w:ascii="Arial" w:hAnsi="Arial"/>
        </w:rPr>
        <w:t>place where</w:t>
      </w:r>
      <w:r w:rsidRPr="0600F991" w:rsidR="6EDC2F3B">
        <w:rPr>
          <w:rFonts w:ascii="Arial" w:hAnsi="Arial"/>
        </w:rPr>
        <w:t xml:space="preserve"> you will </w:t>
      </w:r>
      <w:r w:rsidRPr="0600F991" w:rsidR="6EDC2F3B">
        <w:rPr>
          <w:rFonts w:ascii="Arial" w:hAnsi="Arial"/>
        </w:rPr>
        <w:t>require</w:t>
      </w:r>
      <w:r w:rsidRPr="0600F991" w:rsidR="6EDC2F3B">
        <w:rPr>
          <w:rFonts w:ascii="Arial" w:hAnsi="Arial"/>
        </w:rPr>
        <w:t xml:space="preserve"> to log in is if you want to download or order a book. But </w:t>
      </w:r>
      <w:r w:rsidRPr="0600F991" w:rsidR="6EDC2F3B">
        <w:rPr>
          <w:rFonts w:ascii="Arial" w:hAnsi="Arial"/>
        </w:rPr>
        <w:t>anybody</w:t>
      </w:r>
      <w:r w:rsidRPr="0600F991" w:rsidR="6EDC2F3B">
        <w:rPr>
          <w:rFonts w:ascii="Arial" w:hAnsi="Arial"/>
        </w:rPr>
        <w:t xml:space="preserve"> can view the content. </w:t>
      </w:r>
      <w:r w:rsidRPr="0600F991" w:rsidR="2EC16835">
        <w:rPr>
          <w:rFonts w:ascii="Arial" w:hAnsi="Arial"/>
        </w:rPr>
        <w:t>So,</w:t>
      </w:r>
      <w:r w:rsidRPr="0600F991" w:rsidR="6EDC2F3B">
        <w:rPr>
          <w:rFonts w:ascii="Arial" w:hAnsi="Arial"/>
        </w:rPr>
        <w:t xml:space="preserve"> if you want to peruse, you can either do a blank search, and then it will really list everything. But you can </w:t>
      </w:r>
      <w:r w:rsidRPr="0600F991" w:rsidR="6EDC2F3B">
        <w:rPr>
          <w:rFonts w:ascii="Arial" w:hAnsi="Arial"/>
        </w:rPr>
        <w:t>filter</w:t>
      </w:r>
      <w:r w:rsidRPr="0600F991" w:rsidR="6EDC2F3B">
        <w:rPr>
          <w:rFonts w:ascii="Arial" w:hAnsi="Arial"/>
        </w:rPr>
        <w:t xml:space="preserve">. We can browse by categories or search by author or </w:t>
      </w:r>
      <w:r w:rsidRPr="0600F991" w:rsidR="6EDC2F3B">
        <w:rPr>
          <w:rFonts w:ascii="Arial" w:hAnsi="Arial"/>
        </w:rPr>
        <w:t>title</w:t>
      </w:r>
      <w:r w:rsidRPr="0600F991" w:rsidR="6EDC2F3B">
        <w:rPr>
          <w:rFonts w:ascii="Arial" w:hAnsi="Arial"/>
        </w:rPr>
        <w:t xml:space="preserve"> or keywords. And similarly to SQL</w:t>
      </w:r>
      <w:r w:rsidRPr="0600F991" w:rsidR="50F98724">
        <w:rPr>
          <w:rFonts w:ascii="Arial" w:hAnsi="Arial"/>
        </w:rPr>
        <w:t>A,</w:t>
      </w:r>
      <w:r w:rsidRPr="0600F991" w:rsidR="6EDC2F3B">
        <w:rPr>
          <w:rFonts w:ascii="Arial" w:hAnsi="Arial"/>
        </w:rPr>
        <w:t xml:space="preserve"> you can </w:t>
      </w:r>
      <w:r w:rsidRPr="0600F991" w:rsidR="6EDC2F3B">
        <w:rPr>
          <w:rFonts w:ascii="Arial" w:hAnsi="Arial"/>
        </w:rPr>
        <w:t>filter</w:t>
      </w:r>
      <w:r w:rsidRPr="0600F991" w:rsidR="6EDC2F3B">
        <w:rPr>
          <w:rFonts w:ascii="Arial" w:hAnsi="Arial"/>
        </w:rPr>
        <w:t xml:space="preserve"> by format. </w:t>
      </w:r>
      <w:r w:rsidRPr="0600F991" w:rsidR="69892EBE">
        <w:rPr>
          <w:rFonts w:ascii="Arial" w:hAnsi="Arial"/>
        </w:rPr>
        <w:t>So,</w:t>
      </w:r>
      <w:r w:rsidRPr="0600F991" w:rsidR="6EDC2F3B">
        <w:rPr>
          <w:rFonts w:ascii="Arial" w:hAnsi="Arial"/>
        </w:rPr>
        <w:t xml:space="preserve"> you can only, for example, see books that are human</w:t>
      </w:r>
      <w:r w:rsidRPr="0600F991" w:rsidR="52612A18">
        <w:rPr>
          <w:rFonts w:ascii="Arial" w:hAnsi="Arial"/>
        </w:rPr>
        <w:t>-</w:t>
      </w:r>
      <w:r w:rsidRPr="0600F991" w:rsidR="6EDC2F3B">
        <w:rPr>
          <w:rFonts w:ascii="Arial" w:hAnsi="Arial"/>
        </w:rPr>
        <w:t>narrated</w:t>
      </w:r>
      <w:r w:rsidRPr="0600F991" w:rsidR="6EDC2F3B">
        <w:rPr>
          <w:rFonts w:ascii="Arial" w:hAnsi="Arial"/>
        </w:rPr>
        <w:t xml:space="preserve"> or </w:t>
      </w:r>
      <w:r w:rsidRPr="0600F991" w:rsidR="40998FB3">
        <w:rPr>
          <w:rFonts w:ascii="Arial" w:hAnsi="Arial"/>
        </w:rPr>
        <w:t>braille</w:t>
      </w:r>
      <w:r w:rsidRPr="0600F991" w:rsidR="6EDC2F3B">
        <w:rPr>
          <w:rFonts w:ascii="Arial" w:hAnsi="Arial"/>
        </w:rPr>
        <w:t xml:space="preserve"> contracted. We can even filter by type of braille transcription in the advanced so you can have </w:t>
      </w:r>
      <w:r w:rsidRPr="0600F991" w:rsidR="6EDC2F3B">
        <w:rPr>
          <w:rFonts w:ascii="Arial" w:hAnsi="Arial"/>
        </w:rPr>
        <w:t>automatic</w:t>
      </w:r>
      <w:r w:rsidRPr="0600F991" w:rsidR="7E469D27">
        <w:rPr>
          <w:rFonts w:ascii="Arial" w:hAnsi="Arial"/>
        </w:rPr>
        <w:t>ally-</w:t>
      </w:r>
      <w:r w:rsidRPr="0600F991" w:rsidR="6EDC2F3B">
        <w:rPr>
          <w:rFonts w:ascii="Arial" w:hAnsi="Arial"/>
        </w:rPr>
        <w:t>transcribed</w:t>
      </w:r>
      <w:r w:rsidRPr="0600F991" w:rsidR="6EDC2F3B">
        <w:rPr>
          <w:rFonts w:ascii="Arial" w:hAnsi="Arial"/>
        </w:rPr>
        <w:t xml:space="preserve"> </w:t>
      </w:r>
      <w:r w:rsidRPr="0600F991" w:rsidR="40998FB3">
        <w:rPr>
          <w:rFonts w:ascii="Arial" w:hAnsi="Arial"/>
        </w:rPr>
        <w:t>braille</w:t>
      </w:r>
      <w:r w:rsidRPr="0600F991" w:rsidR="6EDC2F3B">
        <w:rPr>
          <w:rFonts w:ascii="Arial" w:hAnsi="Arial"/>
        </w:rPr>
        <w:t>, or human</w:t>
      </w:r>
      <w:r w:rsidRPr="0600F991" w:rsidR="7E469D27">
        <w:rPr>
          <w:rFonts w:ascii="Arial" w:hAnsi="Arial"/>
        </w:rPr>
        <w:t>-</w:t>
      </w:r>
      <w:r w:rsidRPr="0600F991" w:rsidR="6EDC2F3B">
        <w:rPr>
          <w:rFonts w:ascii="Arial" w:hAnsi="Arial"/>
        </w:rPr>
        <w:t xml:space="preserve">transcribed </w:t>
      </w:r>
      <w:r w:rsidRPr="0600F991" w:rsidR="74A4A427">
        <w:rPr>
          <w:rFonts w:ascii="Arial" w:hAnsi="Arial"/>
        </w:rPr>
        <w:t>b</w:t>
      </w:r>
      <w:r w:rsidRPr="0600F991" w:rsidR="6EDC2F3B">
        <w:rPr>
          <w:rFonts w:ascii="Arial" w:hAnsi="Arial"/>
        </w:rPr>
        <w:t xml:space="preserve">raille. We have all sorts </w:t>
      </w:r>
      <w:r w:rsidRPr="0600F991" w:rsidR="6EDC2F3B">
        <w:rPr>
          <w:rFonts w:ascii="Arial" w:hAnsi="Arial"/>
        </w:rPr>
        <w:t>of</w:t>
      </w:r>
      <w:r w:rsidRPr="0600F991" w:rsidR="6EDC2F3B">
        <w:rPr>
          <w:rFonts w:ascii="Arial" w:hAnsi="Arial"/>
        </w:rPr>
        <w:t>, you can just browse by</w:t>
      </w:r>
      <w:r w:rsidRPr="0600F991" w:rsidR="5BA7E5BD">
        <w:rPr>
          <w:rFonts w:ascii="Arial" w:hAnsi="Arial"/>
        </w:rPr>
        <w:t xml:space="preserve"> or</w:t>
      </w:r>
      <w:r w:rsidRPr="0600F991" w:rsidR="6EDC2F3B">
        <w:rPr>
          <w:rFonts w:ascii="Arial" w:hAnsi="Arial"/>
        </w:rPr>
        <w:t xml:space="preserve"> sort</w:t>
      </w:r>
      <w:r w:rsidRPr="0600F991" w:rsidR="2DFB9433">
        <w:rPr>
          <w:rFonts w:ascii="Arial" w:hAnsi="Arial"/>
        </w:rPr>
        <w:t>,</w:t>
      </w:r>
      <w:r w:rsidRPr="0600F991" w:rsidR="6EDC2F3B">
        <w:rPr>
          <w:rFonts w:ascii="Arial" w:hAnsi="Arial"/>
        </w:rPr>
        <w:t xml:space="preserve"> for exampl</w:t>
      </w:r>
      <w:r w:rsidRPr="0600F991" w:rsidR="2DFB9433">
        <w:rPr>
          <w:rFonts w:ascii="Arial" w:hAnsi="Arial"/>
        </w:rPr>
        <w:t>e: popular</w:t>
      </w:r>
      <w:r w:rsidRPr="0600F991" w:rsidR="6EDC2F3B">
        <w:rPr>
          <w:rFonts w:ascii="Arial" w:hAnsi="Arial"/>
        </w:rPr>
        <w:t xml:space="preserve"> categories are mysteries, romance, science fiction, you know, fantasy, biographies and so on. And we also have some Canadian focused categories, such as Canadian fiction divided by region, o</w:t>
      </w:r>
      <w:r w:rsidRPr="0600F991" w:rsidR="39D5FB09">
        <w:rPr>
          <w:rFonts w:ascii="Arial" w:hAnsi="Arial"/>
        </w:rPr>
        <w:t>r</w:t>
      </w:r>
      <w:r w:rsidRPr="0600F991" w:rsidR="6EDC2F3B">
        <w:rPr>
          <w:rFonts w:ascii="Arial" w:hAnsi="Arial"/>
        </w:rPr>
        <w:t xml:space="preserve"> fiction and nonfiction by indigenous peoples living in Canada, </w:t>
      </w:r>
      <w:r w:rsidRPr="0600F991" w:rsidR="6EDC2F3B">
        <w:rPr>
          <w:rFonts w:ascii="Arial" w:hAnsi="Arial"/>
        </w:rPr>
        <w:t>and also</w:t>
      </w:r>
      <w:r w:rsidRPr="0600F991" w:rsidR="6EDC2F3B">
        <w:rPr>
          <w:rFonts w:ascii="Arial" w:hAnsi="Arial"/>
        </w:rPr>
        <w:t xml:space="preserve"> in Canadian focused biographies, etc. </w:t>
      </w:r>
      <w:r w:rsidRPr="0600F991" w:rsidR="6EDC2F3B">
        <w:rPr>
          <w:rFonts w:ascii="Arial" w:hAnsi="Arial"/>
        </w:rPr>
        <w:t>So</w:t>
      </w:r>
      <w:r w:rsidRPr="0600F991" w:rsidR="6EDC2F3B">
        <w:rPr>
          <w:rFonts w:ascii="Arial" w:hAnsi="Arial"/>
        </w:rPr>
        <w:t xml:space="preserve"> you can browse. We </w:t>
      </w:r>
      <w:r w:rsidRPr="0600F991" w:rsidR="6EDC2F3B">
        <w:rPr>
          <w:rFonts w:ascii="Arial" w:hAnsi="Arial"/>
        </w:rPr>
        <w:t>have also</w:t>
      </w:r>
      <w:r w:rsidRPr="0600F991" w:rsidR="6EDC2F3B">
        <w:rPr>
          <w:rFonts w:ascii="Arial" w:hAnsi="Arial"/>
        </w:rPr>
        <w:t xml:space="preserve"> a section of recommended books. </w:t>
      </w:r>
      <w:r w:rsidRPr="0600F991" w:rsidR="2009C6E6">
        <w:rPr>
          <w:rFonts w:ascii="Arial" w:hAnsi="Arial"/>
        </w:rPr>
        <w:t>So,</w:t>
      </w:r>
      <w:r w:rsidRPr="0600F991" w:rsidR="6EDC2F3B">
        <w:rPr>
          <w:rFonts w:ascii="Arial" w:hAnsi="Arial"/>
        </w:rPr>
        <w:t xml:space="preserve"> there are various ways to discover books on our web page, whether you search for a specific book or you just want to browse recent awards. We have newsletters where we feature certain books, and, of course, on social media and anybody can view this collection. </w:t>
      </w:r>
    </w:p>
    <w:p w:rsidR="00E40B2F" w:rsidRDefault="00E40B2F" w14:paraId="7204DA2F" w14:textId="77777777">
      <w:pPr>
        <w:spacing w:after="0"/>
      </w:pPr>
    </w:p>
    <w:p w:rsidR="008D39BA" w:rsidP="0600F991" w:rsidRDefault="008D39BA" w14:paraId="3CFCB2FB" w14:textId="6727D0B1">
      <w:pPr>
        <w:spacing w:after="0"/>
        <w:rPr>
          <w:rFonts w:ascii="Arial" w:hAnsi="Arial"/>
          <w:color w:val="5D7284"/>
        </w:rPr>
      </w:pPr>
      <w:r w:rsidRPr="0600F991" w:rsidR="3A335814">
        <w:rPr>
          <w:rFonts w:ascii="Arial" w:hAnsi="Arial"/>
          <w:b w:val="1"/>
          <w:bCs w:val="1"/>
        </w:rPr>
        <w:t xml:space="preserve">Riane </w:t>
      </w:r>
      <w:r w:rsidRPr="0600F991" w:rsidR="3A335814">
        <w:rPr>
          <w:rFonts w:ascii="Arial" w:hAnsi="Arial"/>
          <w:b w:val="1"/>
          <w:bCs w:val="1"/>
        </w:rPr>
        <w:t>Lapaire</w:t>
      </w:r>
      <w:r w:rsidRPr="0600F991" w:rsidR="3A335814">
        <w:rPr>
          <w:rFonts w:ascii="Arial" w:hAnsi="Arial"/>
          <w:color w:val="5D7284"/>
        </w:rPr>
        <w:t xml:space="preserve"> </w:t>
      </w:r>
      <w:r w:rsidRPr="0600F991" w:rsidR="6EDC2F3B">
        <w:rPr>
          <w:rFonts w:ascii="Arial" w:hAnsi="Arial"/>
          <w:color w:val="5D7284"/>
        </w:rPr>
        <w:t>25:00</w:t>
      </w:r>
    </w:p>
    <w:p w:rsidR="00E40B2F" w:rsidRDefault="0047619F" w14:paraId="2BB15F51" w14:textId="7CBB6ACA">
      <w:pPr>
        <w:spacing w:after="0"/>
      </w:pPr>
      <w:r>
        <w:rPr>
          <w:rFonts w:ascii="Arial" w:hAnsi="Arial"/>
        </w:rPr>
        <w:t>Yes, thank you.</w:t>
      </w:r>
    </w:p>
    <w:p w:rsidR="00E40B2F" w:rsidRDefault="00E40B2F" w14:paraId="4EA27925" w14:textId="77777777">
      <w:pPr>
        <w:spacing w:after="0"/>
      </w:pPr>
    </w:p>
    <w:p w:rsidR="00E40B2F" w:rsidP="0600F991" w:rsidRDefault="0047619F" w14:paraId="4A0E6EA9" w14:textId="27F690DC">
      <w:pPr>
        <w:spacing w:after="0"/>
        <w:rPr>
          <w:rFonts w:ascii="Arial" w:hAnsi="Arial"/>
          <w:color w:val="5D7284"/>
        </w:rPr>
      </w:pPr>
      <w:r w:rsidRPr="0600F991" w:rsidR="7B57375C">
        <w:rPr>
          <w:rFonts w:ascii="Arial" w:hAnsi="Arial"/>
          <w:b w:val="1"/>
          <w:bCs w:val="1"/>
        </w:rPr>
        <w:t>Pikiora</w:t>
      </w:r>
      <w:r w:rsidRPr="0600F991" w:rsidR="7B57375C">
        <w:rPr>
          <w:rFonts w:ascii="Arial" w:hAnsi="Arial"/>
          <w:b w:val="1"/>
          <w:bCs w:val="1"/>
        </w:rPr>
        <w:t xml:space="preserve"> </w:t>
      </w:r>
      <w:r w:rsidRPr="0600F991" w:rsidR="7B57375C">
        <w:rPr>
          <w:rFonts w:ascii="Arial" w:hAnsi="Arial"/>
          <w:b w:val="1"/>
          <w:bCs w:val="1"/>
        </w:rPr>
        <w:t>Wylie</w:t>
      </w:r>
      <w:r w:rsidRPr="0600F991" w:rsidR="6EDC2F3B">
        <w:rPr>
          <w:rFonts w:ascii="Arial" w:hAnsi="Arial"/>
          <w:b w:val="1"/>
          <w:bCs w:val="1"/>
        </w:rPr>
        <w:t xml:space="preserve">  </w:t>
      </w:r>
      <w:r w:rsidRPr="0600F991" w:rsidR="6EDC2F3B">
        <w:rPr>
          <w:rFonts w:ascii="Arial" w:hAnsi="Arial"/>
          <w:color w:val="5D7284"/>
        </w:rPr>
        <w:t>25:04</w:t>
      </w:r>
    </w:p>
    <w:p w:rsidR="00E40B2F" w:rsidRDefault="0047619F" w14:paraId="26B82AA7" w14:textId="4584EAE0" w14:noSpellErr="1">
      <w:pPr>
        <w:spacing w:after="0"/>
      </w:pPr>
      <w:r w:rsidRPr="0600F991" w:rsidR="6EDC2F3B">
        <w:rPr>
          <w:rFonts w:ascii="Arial" w:hAnsi="Arial"/>
        </w:rPr>
        <w:t xml:space="preserve"> </w:t>
      </w:r>
      <w:r w:rsidRPr="0600F991" w:rsidR="6F0E7889">
        <w:rPr>
          <w:rFonts w:ascii="Arial" w:hAnsi="Arial"/>
        </w:rPr>
        <w:t>www.</w:t>
      </w:r>
      <w:r w:rsidRPr="0600F991" w:rsidR="634C37E5">
        <w:rPr>
          <w:rFonts w:ascii="Arial" w:hAnsi="Arial"/>
        </w:rPr>
        <w:t>nnels</w:t>
      </w:r>
      <w:r w:rsidRPr="0600F991" w:rsidR="6EDC2F3B">
        <w:rPr>
          <w:rFonts w:ascii="Arial" w:hAnsi="Arial"/>
        </w:rPr>
        <w:t>.</w:t>
      </w:r>
      <w:r w:rsidRPr="0600F991" w:rsidR="6EDC2F3B">
        <w:rPr>
          <w:rFonts w:ascii="Arial" w:hAnsi="Arial"/>
        </w:rPr>
        <w:t>ca,</w:t>
      </w:r>
      <w:r w:rsidRPr="0600F991" w:rsidR="6EDC2F3B">
        <w:rPr>
          <w:rFonts w:ascii="Arial" w:hAnsi="Arial"/>
        </w:rPr>
        <w:t xml:space="preserve"> is our website, and from there, you can browse our catalog. </w:t>
      </w:r>
      <w:r w:rsidRPr="0600F991" w:rsidR="6EDC2F3B">
        <w:rPr>
          <w:rFonts w:ascii="Arial" w:hAnsi="Arial"/>
        </w:rPr>
        <w:t>Unfortunately, at the moment, we cannot provide direct access to ABC.</w:t>
      </w:r>
      <w:r w:rsidRPr="0600F991" w:rsidR="6EDC2F3B">
        <w:rPr>
          <w:rFonts w:ascii="Arial" w:hAnsi="Arial"/>
        </w:rPr>
        <w:t xml:space="preserve"> We would like to offer direct access, but we have some technical requirements on our end that we would need to meet first</w:t>
      </w:r>
      <w:r w:rsidRPr="0600F991" w:rsidR="634C37E5">
        <w:rPr>
          <w:rFonts w:ascii="Arial" w:hAnsi="Arial"/>
        </w:rPr>
        <w:t xml:space="preserve">. </w:t>
      </w:r>
      <w:r w:rsidRPr="0600F991" w:rsidR="634C37E5">
        <w:rPr>
          <w:rFonts w:ascii="Arial" w:hAnsi="Arial"/>
        </w:rPr>
        <w:t>At</w:t>
      </w:r>
      <w:r w:rsidRPr="0600F991" w:rsidR="6EDC2F3B">
        <w:rPr>
          <w:rFonts w:ascii="Arial" w:hAnsi="Arial"/>
        </w:rPr>
        <w:t xml:space="preserve"> the moment</w:t>
      </w:r>
      <w:r w:rsidRPr="0600F991" w:rsidR="6EDC2F3B">
        <w:rPr>
          <w:rFonts w:ascii="Arial" w:hAnsi="Arial"/>
        </w:rPr>
        <w:t xml:space="preserve">, what we do </w:t>
      </w:r>
      <w:r w:rsidRPr="0600F991" w:rsidR="6EDC2F3B">
        <w:rPr>
          <w:rFonts w:ascii="Arial" w:hAnsi="Arial"/>
        </w:rPr>
        <w:t>is</w:t>
      </w:r>
      <w:r w:rsidRPr="0600F991" w:rsidR="65765B98">
        <w:rPr>
          <w:rFonts w:ascii="Arial" w:hAnsi="Arial"/>
        </w:rPr>
        <w:t xml:space="preserve">, </w:t>
      </w:r>
      <w:r w:rsidRPr="0600F991" w:rsidR="6EDC2F3B">
        <w:rPr>
          <w:rFonts w:ascii="Arial" w:hAnsi="Arial"/>
        </w:rPr>
        <w:t>we</w:t>
      </w:r>
      <w:r w:rsidRPr="0600F991" w:rsidR="6EDC2F3B">
        <w:rPr>
          <w:rFonts w:ascii="Arial" w:hAnsi="Arial"/>
        </w:rPr>
        <w:t xml:space="preserve"> download the file from ABC on behalf of our patrons, and from there, we add the title to the </w:t>
      </w:r>
      <w:r w:rsidRPr="0600F991" w:rsidR="65765B98">
        <w:rPr>
          <w:rFonts w:ascii="Arial" w:hAnsi="Arial"/>
        </w:rPr>
        <w:t>NNELS</w:t>
      </w:r>
      <w:r w:rsidRPr="0600F991" w:rsidR="6EDC2F3B">
        <w:rPr>
          <w:rFonts w:ascii="Arial" w:hAnsi="Arial"/>
        </w:rPr>
        <w:t xml:space="preserve"> catalog and send the </w:t>
      </w:r>
      <w:r w:rsidRPr="0600F991" w:rsidR="6EDC2F3B">
        <w:rPr>
          <w:rFonts w:ascii="Arial" w:hAnsi="Arial"/>
        </w:rPr>
        <w:t>patron</w:t>
      </w:r>
      <w:r w:rsidRPr="0600F991" w:rsidR="6EDC2F3B">
        <w:rPr>
          <w:rFonts w:ascii="Arial" w:hAnsi="Arial"/>
        </w:rPr>
        <w:t xml:space="preserve"> a link to the title so they can download it when they want to</w:t>
      </w:r>
      <w:r w:rsidRPr="0600F991" w:rsidR="1D544B73">
        <w:rPr>
          <w:rFonts w:ascii="Arial" w:hAnsi="Arial"/>
        </w:rPr>
        <w:t>.</w:t>
      </w:r>
    </w:p>
    <w:p w:rsidR="00E40B2F" w:rsidRDefault="00E40B2F" w14:paraId="024919AB" w14:textId="77777777">
      <w:pPr>
        <w:spacing w:after="0"/>
      </w:pPr>
    </w:p>
    <w:p w:rsidR="0600F991" w:rsidP="0600F991" w:rsidRDefault="0600F991" w14:paraId="0096C2A9" w14:textId="520CCAB2">
      <w:pPr>
        <w:spacing w:after="0"/>
        <w:rPr>
          <w:rFonts w:ascii="Arial" w:hAnsi="Arial"/>
          <w:b w:val="1"/>
          <w:bCs w:val="1"/>
        </w:rPr>
      </w:pPr>
    </w:p>
    <w:p w:rsidR="0600F991" w:rsidP="0600F991" w:rsidRDefault="0600F991" w14:paraId="4ACAB3D7" w14:textId="2CC7AA4E">
      <w:pPr>
        <w:spacing w:after="0"/>
        <w:rPr>
          <w:rFonts w:ascii="Arial" w:hAnsi="Arial"/>
          <w:b w:val="1"/>
          <w:bCs w:val="1"/>
        </w:rPr>
      </w:pPr>
    </w:p>
    <w:p w:rsidR="6EDC2F3B" w:rsidP="0600F991" w:rsidRDefault="6EDC2F3B" w14:paraId="1F956D15" w14:textId="4B3AB2E2">
      <w:pPr>
        <w:spacing w:after="0"/>
      </w:pPr>
      <w:r w:rsidRPr="0600F991" w:rsidR="6EDC2F3B">
        <w:rPr>
          <w:rFonts w:ascii="Arial" w:hAnsi="Arial"/>
          <w:b w:val="1"/>
          <w:bCs w:val="1"/>
        </w:rPr>
        <w:t xml:space="preserve">Riane </w:t>
      </w:r>
      <w:r w:rsidRPr="0600F991" w:rsidR="6EDC2F3B">
        <w:rPr>
          <w:rFonts w:ascii="Arial" w:hAnsi="Arial"/>
          <w:b w:val="1"/>
          <w:bCs w:val="1"/>
        </w:rPr>
        <w:t>Lapaire</w:t>
      </w:r>
      <w:r w:rsidRPr="0600F991" w:rsidR="6EDC2F3B">
        <w:rPr>
          <w:rFonts w:ascii="Arial" w:hAnsi="Arial"/>
          <w:b w:val="1"/>
          <w:bCs w:val="1"/>
        </w:rPr>
        <w:t xml:space="preserve">  </w:t>
      </w:r>
      <w:r w:rsidRPr="0600F991" w:rsidR="6EDC2F3B">
        <w:rPr>
          <w:rFonts w:ascii="Arial" w:hAnsi="Arial"/>
          <w:color w:val="5D7284"/>
        </w:rPr>
        <w:t>25:43</w:t>
      </w:r>
    </w:p>
    <w:p w:rsidR="007F0AC8" w:rsidRDefault="007F0AC8" w14:paraId="0D9FD123" w14:textId="77777777">
      <w:pPr>
        <w:spacing w:after="0"/>
        <w:rPr>
          <w:rFonts w:ascii="Arial" w:hAnsi="Arial"/>
        </w:rPr>
      </w:pPr>
      <w:r>
        <w:rPr>
          <w:rFonts w:ascii="Arial" w:hAnsi="Arial"/>
        </w:rPr>
        <w:t>Thank you.</w:t>
      </w:r>
    </w:p>
    <w:p w:rsidR="00BD5C33" w:rsidRDefault="0047619F" w14:paraId="4CDFEE60" w14:textId="4C00CCEC">
      <w:pPr>
        <w:spacing w:after="0"/>
        <w:rPr>
          <w:rFonts w:ascii="Arial" w:hAnsi="Arial"/>
        </w:rPr>
      </w:pPr>
      <w:r w:rsidRPr="0600F991" w:rsidR="361845C0">
        <w:rPr>
          <w:rFonts w:ascii="Arial" w:hAnsi="Arial"/>
        </w:rPr>
        <w:t>So,</w:t>
      </w:r>
      <w:r w:rsidRPr="0600F991" w:rsidR="6EDC2F3B">
        <w:rPr>
          <w:rFonts w:ascii="Arial" w:hAnsi="Arial"/>
        </w:rPr>
        <w:t xml:space="preserve"> our final question before we open it up for questions from </w:t>
      </w:r>
      <w:r w:rsidRPr="0600F991" w:rsidR="6EDC2F3B">
        <w:rPr>
          <w:rFonts w:ascii="Arial" w:hAnsi="Arial"/>
        </w:rPr>
        <w:t>all of</w:t>
      </w:r>
      <w:r w:rsidRPr="0600F991" w:rsidR="6EDC2F3B">
        <w:rPr>
          <w:rFonts w:ascii="Arial" w:hAnsi="Arial"/>
        </w:rPr>
        <w:t xml:space="preserve"> our wonderful attendees today</w:t>
      </w:r>
      <w:r w:rsidRPr="0600F991" w:rsidR="0201E452">
        <w:rPr>
          <w:rFonts w:ascii="Arial" w:hAnsi="Arial"/>
        </w:rPr>
        <w:t>;</w:t>
      </w:r>
      <w:r w:rsidRPr="0600F991" w:rsidR="6EDC2F3B">
        <w:rPr>
          <w:rFonts w:ascii="Arial" w:hAnsi="Arial"/>
        </w:rPr>
        <w:t xml:space="preserve"> is there anything else </w:t>
      </w:r>
      <w:r w:rsidRPr="0600F991" w:rsidR="6EDC2F3B">
        <w:rPr>
          <w:rFonts w:ascii="Arial" w:hAnsi="Arial"/>
        </w:rPr>
        <w:t>that's</w:t>
      </w:r>
      <w:r w:rsidRPr="0600F991" w:rsidR="6EDC2F3B">
        <w:rPr>
          <w:rFonts w:ascii="Arial" w:hAnsi="Arial"/>
        </w:rPr>
        <w:t xml:space="preserve"> relevant, or any other relevant information that </w:t>
      </w:r>
      <w:r w:rsidRPr="0600F991" w:rsidR="6EDC2F3B">
        <w:rPr>
          <w:rFonts w:ascii="Arial" w:hAnsi="Arial"/>
        </w:rPr>
        <w:t>you'd</w:t>
      </w:r>
      <w:r w:rsidRPr="0600F991" w:rsidR="6EDC2F3B">
        <w:rPr>
          <w:rFonts w:ascii="Arial" w:hAnsi="Arial"/>
        </w:rPr>
        <w:t xml:space="preserve"> like to share about your organization or your organization's relationship with ABC. </w:t>
      </w:r>
    </w:p>
    <w:p w:rsidRPr="007F0AC8" w:rsidR="00E40B2F" w:rsidRDefault="0047619F" w14:paraId="1443CFDA" w14:textId="451F6642">
      <w:pPr>
        <w:spacing w:after="0"/>
        <w:rPr>
          <w:rFonts w:ascii="Arial" w:hAnsi="Arial"/>
        </w:rPr>
      </w:pPr>
      <w:r w:rsidRPr="0600F991" w:rsidR="6EDC2F3B">
        <w:rPr>
          <w:rFonts w:ascii="Arial" w:hAnsi="Arial"/>
        </w:rPr>
        <w:t xml:space="preserve">And </w:t>
      </w:r>
      <w:r w:rsidRPr="0600F991" w:rsidR="6EDC2F3B">
        <w:rPr>
          <w:rFonts w:ascii="Arial" w:hAnsi="Arial"/>
        </w:rPr>
        <w:t>let's</w:t>
      </w:r>
      <w:r w:rsidRPr="0600F991" w:rsidR="6EDC2F3B">
        <w:rPr>
          <w:rFonts w:ascii="Arial" w:hAnsi="Arial"/>
        </w:rPr>
        <w:t xml:space="preserve"> start with the </w:t>
      </w:r>
      <w:r w:rsidRPr="0600F991" w:rsidR="24F98E36">
        <w:rPr>
          <w:rFonts w:ascii="Arial" w:hAnsi="Arial"/>
        </w:rPr>
        <w:t>BanQ</w:t>
      </w:r>
      <w:r w:rsidRPr="0600F991" w:rsidR="24F98E36">
        <w:rPr>
          <w:rFonts w:ascii="Arial" w:hAnsi="Arial"/>
        </w:rPr>
        <w:t>-SQLA</w:t>
      </w:r>
      <w:r w:rsidRPr="0600F991" w:rsidR="6EDC2F3B">
        <w:rPr>
          <w:rFonts w:ascii="Arial" w:hAnsi="Arial"/>
        </w:rPr>
        <w:t xml:space="preserve"> this time, and </w:t>
      </w:r>
      <w:r w:rsidRPr="0600F991" w:rsidR="6EDC2F3B">
        <w:rPr>
          <w:rFonts w:ascii="Arial" w:hAnsi="Arial"/>
        </w:rPr>
        <w:t>then we'll</w:t>
      </w:r>
      <w:r w:rsidRPr="0600F991" w:rsidR="6EDC2F3B">
        <w:rPr>
          <w:rFonts w:ascii="Arial" w:hAnsi="Arial"/>
        </w:rPr>
        <w:t xml:space="preserve"> end with </w:t>
      </w:r>
      <w:r w:rsidRPr="0600F991" w:rsidR="6EDC2F3B">
        <w:rPr>
          <w:rFonts w:ascii="Arial" w:hAnsi="Arial"/>
        </w:rPr>
        <w:t>Lu</w:t>
      </w:r>
      <w:r w:rsidRPr="0600F991" w:rsidR="194E9DF0">
        <w:rPr>
          <w:rFonts w:ascii="Arial" w:hAnsi="Arial"/>
        </w:rPr>
        <w:t>c</w:t>
      </w:r>
      <w:r w:rsidRPr="0600F991" w:rsidR="6EDC2F3B">
        <w:rPr>
          <w:rFonts w:ascii="Arial" w:hAnsi="Arial"/>
        </w:rPr>
        <w:t>.</w:t>
      </w:r>
    </w:p>
    <w:p w:rsidR="00E40B2F" w:rsidP="0600F991" w:rsidRDefault="00E40B2F" w14:paraId="08899738" w14:textId="77777777" w14:noSpellErr="1">
      <w:pPr>
        <w:spacing w:after="0"/>
        <w:rPr>
          <w:b w:val="1"/>
          <w:bCs w:val="1"/>
        </w:rPr>
      </w:pPr>
    </w:p>
    <w:p w:rsidR="00E40B2F" w:rsidRDefault="0047619F" w14:paraId="217AFB97" w14:textId="33245B3E">
      <w:pPr>
        <w:spacing w:after="0"/>
      </w:pPr>
      <w:r w:rsidRPr="0600F991" w:rsidR="217EA885">
        <w:rPr>
          <w:rFonts w:ascii="Arial" w:hAnsi="Arial"/>
          <w:b w:val="1"/>
          <w:bCs w:val="1"/>
        </w:rPr>
        <w:t xml:space="preserve">Genevieve </w:t>
      </w:r>
      <w:r w:rsidRPr="0600F991" w:rsidR="217EA885">
        <w:rPr>
          <w:rFonts w:ascii="Arial" w:hAnsi="Arial"/>
          <w:b w:val="1"/>
          <w:bCs w:val="1"/>
        </w:rPr>
        <w:t>Mangarel</w:t>
      </w:r>
      <w:r w:rsidRPr="0600F991" w:rsidR="6EDC2F3B">
        <w:rPr>
          <w:rFonts w:ascii="Arial" w:hAnsi="Arial"/>
          <w:b w:val="1"/>
          <w:bCs w:val="1"/>
        </w:rPr>
        <w:t xml:space="preserve">  </w:t>
      </w:r>
      <w:r w:rsidRPr="0600F991" w:rsidR="6EDC2F3B">
        <w:rPr>
          <w:rFonts w:ascii="Arial" w:hAnsi="Arial"/>
          <w:color w:val="5D7284"/>
        </w:rPr>
        <w:t>26:13</w:t>
      </w:r>
    </w:p>
    <w:p w:rsidR="00E40B2F" w:rsidRDefault="0047619F" w14:paraId="061284D5" w14:textId="48D0C394">
      <w:pPr>
        <w:spacing w:after="0"/>
      </w:pPr>
      <w:r w:rsidRPr="0600F991" w:rsidR="6EDC2F3B">
        <w:rPr>
          <w:rFonts w:ascii="Arial" w:hAnsi="Arial"/>
        </w:rPr>
        <w:t xml:space="preserve">Okay, ABC is featured on </w:t>
      </w:r>
      <w:r w:rsidRPr="0600F991" w:rsidR="6EDC2F3B">
        <w:rPr>
          <w:rFonts w:ascii="Arial" w:hAnsi="Arial"/>
        </w:rPr>
        <w:t>our about</w:t>
      </w:r>
      <w:r w:rsidRPr="0600F991" w:rsidR="6EDC2F3B">
        <w:rPr>
          <w:rFonts w:ascii="Arial" w:hAnsi="Arial"/>
        </w:rPr>
        <w:t xml:space="preserve"> page, so we encourage people </w:t>
      </w:r>
      <w:r w:rsidRPr="0600F991" w:rsidR="6EDC2F3B">
        <w:rPr>
          <w:rFonts w:ascii="Arial" w:hAnsi="Arial"/>
        </w:rPr>
        <w:t>to access</w:t>
      </w:r>
      <w:r w:rsidRPr="0600F991" w:rsidR="6EDC2F3B">
        <w:rPr>
          <w:rFonts w:ascii="Arial" w:hAnsi="Arial"/>
        </w:rPr>
        <w:t xml:space="preserve"> it directly. But like I said, we also integrate the titles </w:t>
      </w:r>
      <w:r w:rsidRPr="0600F991" w:rsidR="6EDC2F3B">
        <w:rPr>
          <w:rFonts w:ascii="Arial" w:hAnsi="Arial"/>
        </w:rPr>
        <w:t>in</w:t>
      </w:r>
      <w:r w:rsidRPr="0600F991" w:rsidR="6EDC2F3B">
        <w:rPr>
          <w:rFonts w:ascii="Arial" w:hAnsi="Arial"/>
        </w:rPr>
        <w:t xml:space="preserve"> our catalog. I realized that I </w:t>
      </w:r>
      <w:r w:rsidRPr="0600F991" w:rsidR="6EDC2F3B">
        <w:rPr>
          <w:rFonts w:ascii="Arial" w:hAnsi="Arial"/>
        </w:rPr>
        <w:t>didn't</w:t>
      </w:r>
      <w:r w:rsidRPr="0600F991" w:rsidR="6EDC2F3B">
        <w:rPr>
          <w:rFonts w:ascii="Arial" w:hAnsi="Arial"/>
        </w:rPr>
        <w:t xml:space="preserve"> say </w:t>
      </w:r>
      <w:r w:rsidRPr="0600F991" w:rsidR="6EDC2F3B">
        <w:rPr>
          <w:rFonts w:ascii="Arial" w:hAnsi="Arial"/>
        </w:rPr>
        <w:t>what's</w:t>
      </w:r>
      <w:r w:rsidRPr="0600F991" w:rsidR="6EDC2F3B">
        <w:rPr>
          <w:rFonts w:ascii="Arial" w:hAnsi="Arial"/>
        </w:rPr>
        <w:t xml:space="preserve"> in our collection, so I want to take the opportunity now to say it. </w:t>
      </w:r>
      <w:r w:rsidRPr="0600F991" w:rsidR="6EDC2F3B">
        <w:rPr>
          <w:rFonts w:ascii="Arial" w:hAnsi="Arial"/>
        </w:rPr>
        <w:t>So</w:t>
      </w:r>
      <w:r w:rsidRPr="0600F991" w:rsidR="6EDC2F3B">
        <w:rPr>
          <w:rFonts w:ascii="Arial" w:hAnsi="Arial"/>
        </w:rPr>
        <w:t xml:space="preserve"> in our collections, we have DAISY books, both downloadable and on CD. We still have CDs. </w:t>
      </w:r>
      <w:r w:rsidRPr="0600F991" w:rsidR="6EDC2F3B">
        <w:rPr>
          <w:rFonts w:ascii="Arial" w:hAnsi="Arial"/>
        </w:rPr>
        <w:t xml:space="preserve">We have </w:t>
      </w:r>
      <w:r w:rsidRPr="0600F991" w:rsidR="194E9DF0">
        <w:rPr>
          <w:rFonts w:ascii="Arial" w:hAnsi="Arial"/>
        </w:rPr>
        <w:t>braille</w:t>
      </w:r>
      <w:r w:rsidRPr="0600F991" w:rsidR="6EDC2F3B">
        <w:rPr>
          <w:rFonts w:ascii="Arial" w:hAnsi="Arial"/>
        </w:rPr>
        <w:t xml:space="preserve"> books both contracted </w:t>
      </w:r>
      <w:r w:rsidRPr="0600F991" w:rsidR="37E45F7B">
        <w:rPr>
          <w:rFonts w:ascii="Arial" w:hAnsi="Arial"/>
        </w:rPr>
        <w:t xml:space="preserve">and </w:t>
      </w:r>
      <w:r w:rsidRPr="0600F991" w:rsidR="6EDC2F3B">
        <w:rPr>
          <w:rFonts w:ascii="Arial" w:hAnsi="Arial"/>
        </w:rPr>
        <w:t>uncontracted</w:t>
      </w:r>
      <w:r w:rsidRPr="0600F991" w:rsidR="6EDC2F3B">
        <w:rPr>
          <w:rFonts w:ascii="Arial" w:hAnsi="Arial"/>
        </w:rPr>
        <w:t xml:space="preserve">, and we have downloadable </w:t>
      </w:r>
      <w:r w:rsidRPr="0600F991" w:rsidR="6EDC2F3B">
        <w:rPr>
          <w:rFonts w:ascii="Arial" w:hAnsi="Arial"/>
        </w:rPr>
        <w:t>and also</w:t>
      </w:r>
      <w:r w:rsidRPr="0600F991" w:rsidR="6EDC2F3B">
        <w:rPr>
          <w:rFonts w:ascii="Arial" w:hAnsi="Arial"/>
        </w:rPr>
        <w:t xml:space="preserve"> in paper form.</w:t>
      </w:r>
      <w:r w:rsidRPr="0600F991" w:rsidR="6EDC2F3B">
        <w:rPr>
          <w:rFonts w:ascii="Arial" w:hAnsi="Arial"/>
        </w:rPr>
        <w:t xml:space="preserve"> We have </w:t>
      </w:r>
      <w:r w:rsidRPr="0600F991" w:rsidR="6EDC2F3B">
        <w:rPr>
          <w:rFonts w:ascii="Arial" w:hAnsi="Arial"/>
        </w:rPr>
        <w:t>print</w:t>
      </w:r>
      <w:r w:rsidRPr="0600F991" w:rsidR="6EDC2F3B">
        <w:rPr>
          <w:rFonts w:ascii="Arial" w:hAnsi="Arial"/>
        </w:rPr>
        <w:t xml:space="preserve"> </w:t>
      </w:r>
      <w:r w:rsidRPr="0600F991" w:rsidR="5B7F5DA9">
        <w:rPr>
          <w:rFonts w:ascii="Arial" w:hAnsi="Arial"/>
        </w:rPr>
        <w:t>braille</w:t>
      </w:r>
      <w:r w:rsidRPr="0600F991" w:rsidR="6EDC2F3B">
        <w:rPr>
          <w:rFonts w:ascii="Arial" w:hAnsi="Arial"/>
        </w:rPr>
        <w:t xml:space="preserve">. We have </w:t>
      </w:r>
      <w:r w:rsidRPr="0600F991" w:rsidR="5B7F5DA9">
        <w:rPr>
          <w:rFonts w:ascii="Arial" w:hAnsi="Arial"/>
        </w:rPr>
        <w:t>braille</w:t>
      </w:r>
      <w:r w:rsidRPr="0600F991" w:rsidR="6EDC2F3B">
        <w:rPr>
          <w:rFonts w:ascii="Arial" w:hAnsi="Arial"/>
        </w:rPr>
        <w:t xml:space="preserve"> music only in printed form, and we have a few movies with audio </w:t>
      </w:r>
      <w:r w:rsidRPr="0600F991" w:rsidR="6EDC2F3B">
        <w:rPr>
          <w:rFonts w:ascii="Arial" w:hAnsi="Arial"/>
        </w:rPr>
        <w:t>description</w:t>
      </w:r>
      <w:r w:rsidRPr="0600F991" w:rsidR="6EDC2F3B">
        <w:rPr>
          <w:rFonts w:ascii="Arial" w:hAnsi="Arial"/>
        </w:rPr>
        <w:t xml:space="preserve">. So </w:t>
      </w:r>
      <w:r w:rsidRPr="0600F991" w:rsidR="6EDC2F3B">
        <w:rPr>
          <w:rFonts w:ascii="Arial" w:hAnsi="Arial"/>
        </w:rPr>
        <w:t>that's</w:t>
      </w:r>
      <w:r w:rsidRPr="0600F991" w:rsidR="6EDC2F3B">
        <w:rPr>
          <w:rFonts w:ascii="Arial" w:hAnsi="Arial"/>
        </w:rPr>
        <w:t xml:space="preserve"> the information that was missing from my </w:t>
      </w:r>
      <w:r w:rsidRPr="0600F991" w:rsidR="6EDC2F3B">
        <w:rPr>
          <w:rFonts w:ascii="Arial" w:hAnsi="Arial"/>
        </w:rPr>
        <w:t>previous</w:t>
      </w:r>
      <w:r w:rsidRPr="0600F991" w:rsidR="6EDC2F3B">
        <w:rPr>
          <w:rFonts w:ascii="Arial" w:hAnsi="Arial"/>
        </w:rPr>
        <w:t xml:space="preserve"> </w:t>
      </w:r>
      <w:r w:rsidRPr="0600F991" w:rsidR="5B7F5DA9">
        <w:rPr>
          <w:rFonts w:ascii="Arial" w:hAnsi="Arial"/>
        </w:rPr>
        <w:t>answers</w:t>
      </w:r>
      <w:r w:rsidRPr="0600F991" w:rsidR="6EDC2F3B">
        <w:rPr>
          <w:rFonts w:ascii="Arial" w:hAnsi="Arial"/>
        </w:rPr>
        <w:t>.</w:t>
      </w:r>
    </w:p>
    <w:p w:rsidR="00E40B2F" w:rsidRDefault="00E40B2F" w14:paraId="0F7EA2F8" w14:textId="77777777">
      <w:pPr>
        <w:spacing w:after="0"/>
      </w:pPr>
    </w:p>
    <w:p w:rsidR="77087976" w:rsidP="0600F991" w:rsidRDefault="77087976" w14:paraId="63AF3471" w14:textId="335EC99E">
      <w:pPr>
        <w:spacing w:before="0" w:beforeAutospacing="off" w:after="0" w:afterAutospacing="off" w:line="276" w:lineRule="auto"/>
        <w:ind w:left="0" w:right="0"/>
        <w:jc w:val="left"/>
        <w:rPr>
          <w:rFonts w:ascii="Arial" w:hAnsi="Arial"/>
          <w:color w:val="5D7284"/>
        </w:rPr>
      </w:pPr>
      <w:r w:rsidRPr="0600F991" w:rsidR="77087976">
        <w:rPr>
          <w:rFonts w:ascii="Arial" w:hAnsi="Arial"/>
          <w:b w:val="1"/>
          <w:bCs w:val="1"/>
        </w:rPr>
        <w:t>Riane Lapaire</w:t>
      </w:r>
    </w:p>
    <w:p w:rsidR="005218D6" w:rsidRDefault="0047619F" w14:paraId="32CF7689" w14:textId="77777777">
      <w:pPr>
        <w:spacing w:after="0"/>
        <w:rPr>
          <w:rFonts w:ascii="Arial" w:hAnsi="Arial"/>
        </w:rPr>
      </w:pPr>
      <w:r>
        <w:rPr>
          <w:rFonts w:ascii="Arial" w:hAnsi="Arial"/>
        </w:rPr>
        <w:t xml:space="preserve">Thank you. </w:t>
      </w:r>
    </w:p>
    <w:p w:rsidR="00E40B2F" w:rsidRDefault="005218D6" w14:paraId="68297850" w14:textId="5AD84B39">
      <w:pPr>
        <w:spacing w:after="0"/>
      </w:pPr>
      <w:r>
        <w:rPr>
          <w:rFonts w:ascii="Arial" w:hAnsi="Arial"/>
        </w:rPr>
        <w:t>Ioana</w:t>
      </w:r>
      <w:r w:rsidR="00BC530E">
        <w:rPr>
          <w:rFonts w:ascii="Arial" w:hAnsi="Arial"/>
        </w:rPr>
        <w:t>?</w:t>
      </w:r>
    </w:p>
    <w:p w:rsidR="00E40B2F" w:rsidRDefault="00E40B2F" w14:paraId="19F98D7A" w14:textId="77777777">
      <w:pPr>
        <w:spacing w:after="0"/>
      </w:pPr>
    </w:p>
    <w:p w:rsidR="00E40B2F" w:rsidRDefault="0047619F" w14:paraId="15B530D4" w14:textId="77777777">
      <w:pPr>
        <w:spacing w:after="0"/>
      </w:pPr>
      <w:r>
        <w:rPr>
          <w:rFonts w:ascii="Arial" w:hAnsi="Arial"/>
          <w:b/>
        </w:rPr>
        <w:t xml:space="preserve">Ioana Gandrabur  </w:t>
      </w:r>
      <w:r>
        <w:rPr>
          <w:rFonts w:ascii="Arial" w:hAnsi="Arial"/>
          <w:color w:val="5D7284"/>
        </w:rPr>
        <w:t>27:06</w:t>
      </w:r>
    </w:p>
    <w:p w:rsidR="00E40B2F" w:rsidRDefault="00BC530E" w14:paraId="631EEEA2" w14:textId="7F27A610">
      <w:pPr>
        <w:spacing w:after="0"/>
      </w:pPr>
      <w:r w:rsidRPr="13941657" w:rsidR="27AB291C">
        <w:rPr>
          <w:rFonts w:ascii="Arial" w:hAnsi="Arial"/>
        </w:rPr>
        <w:t>So</w:t>
      </w:r>
      <w:r w:rsidRPr="13941657" w:rsidR="26D5D564">
        <w:rPr>
          <w:rFonts w:ascii="Arial" w:hAnsi="Arial"/>
        </w:rPr>
        <w:t xml:space="preserve"> CELA</w:t>
      </w:r>
      <w:r w:rsidRPr="13941657" w:rsidR="6EDC2F3B">
        <w:rPr>
          <w:rFonts w:ascii="Arial" w:hAnsi="Arial"/>
        </w:rPr>
        <w:t xml:space="preserve">, </w:t>
      </w:r>
      <w:r w:rsidRPr="13941657" w:rsidR="6EDC2F3B">
        <w:rPr>
          <w:rFonts w:ascii="Arial" w:hAnsi="Arial"/>
        </w:rPr>
        <w:t>we're</w:t>
      </w:r>
      <w:r w:rsidRPr="13941657" w:rsidR="6EDC2F3B">
        <w:rPr>
          <w:rFonts w:ascii="Arial" w:hAnsi="Arial"/>
        </w:rPr>
        <w:t xml:space="preserve"> just </w:t>
      </w:r>
      <w:r w:rsidRPr="13941657" w:rsidR="6EDC2F3B">
        <w:rPr>
          <w:rFonts w:ascii="Arial" w:hAnsi="Arial"/>
        </w:rPr>
        <w:t>very happy</w:t>
      </w:r>
      <w:r w:rsidRPr="13941657" w:rsidR="6EDC2F3B">
        <w:rPr>
          <w:rFonts w:ascii="Arial" w:hAnsi="Arial"/>
        </w:rPr>
        <w:t xml:space="preserve"> to see the process of </w:t>
      </w:r>
      <w:r w:rsidRPr="13941657" w:rsidR="6EDC2F3B">
        <w:rPr>
          <w:rFonts w:ascii="Arial" w:hAnsi="Arial"/>
        </w:rPr>
        <w:t>acquiring</w:t>
      </w:r>
      <w:r w:rsidRPr="13941657" w:rsidR="6EDC2F3B">
        <w:rPr>
          <w:rFonts w:ascii="Arial" w:hAnsi="Arial"/>
        </w:rPr>
        <w:t xml:space="preserve"> and adding books from ABC </w:t>
      </w:r>
      <w:r w:rsidRPr="13941657" w:rsidR="6EDC2F3B">
        <w:rPr>
          <w:rFonts w:ascii="Arial" w:hAnsi="Arial"/>
        </w:rPr>
        <w:t>in</w:t>
      </w:r>
      <w:r w:rsidRPr="13941657" w:rsidR="6EDC2F3B">
        <w:rPr>
          <w:rFonts w:ascii="Arial" w:hAnsi="Arial"/>
        </w:rPr>
        <w:t xml:space="preserve"> our collection has </w:t>
      </w:r>
      <w:r w:rsidRPr="13941657" w:rsidR="6EDC2F3B">
        <w:rPr>
          <w:rFonts w:ascii="Arial" w:hAnsi="Arial"/>
        </w:rPr>
        <w:t>greatly improved</w:t>
      </w:r>
      <w:r w:rsidRPr="13941657" w:rsidR="6EDC2F3B">
        <w:rPr>
          <w:rFonts w:ascii="Arial" w:hAnsi="Arial"/>
        </w:rPr>
        <w:t xml:space="preserve"> over the years, and we add about 600 books a year to the collection. </w:t>
      </w:r>
      <w:r w:rsidRPr="13941657" w:rsidR="6EDC2F3B">
        <w:rPr>
          <w:rFonts w:ascii="Arial" w:hAnsi="Arial"/>
        </w:rPr>
        <w:t>Mainly, we</w:t>
      </w:r>
      <w:r w:rsidRPr="13941657" w:rsidR="6EDC2F3B">
        <w:rPr>
          <w:rFonts w:ascii="Arial" w:hAnsi="Arial"/>
        </w:rPr>
        <w:t xml:space="preserve"> appreciate the opportunity to add French books to our collection. The main authorized entity that we get books from is the </w:t>
      </w:r>
      <w:r w:rsidRPr="13941657" w:rsidR="0773708A">
        <w:rPr>
          <w:rFonts w:ascii="Arial" w:hAnsi="Arial" w:eastAsia="Arial" w:cs="Arial"/>
          <w:noProof w:val="0"/>
          <w:sz w:val="22"/>
          <w:szCs w:val="22"/>
          <w:lang w:val="en-US"/>
        </w:rPr>
        <w:t xml:space="preserve">AVH, association Valentin </w:t>
      </w:r>
      <w:r w:rsidRPr="13941657" w:rsidR="0773708A">
        <w:rPr>
          <w:rFonts w:ascii="Arial" w:hAnsi="Arial" w:eastAsia="Arial" w:cs="Arial"/>
          <w:noProof w:val="0"/>
          <w:sz w:val="22"/>
          <w:szCs w:val="22"/>
          <w:lang w:val="en-US"/>
        </w:rPr>
        <w:t>Hauy</w:t>
      </w:r>
      <w:r w:rsidRPr="13941657" w:rsidR="6EDC2F3B">
        <w:rPr>
          <w:rFonts w:ascii="Arial" w:hAnsi="Arial"/>
        </w:rPr>
        <w:t xml:space="preserve">. </w:t>
      </w:r>
      <w:r w:rsidRPr="13941657" w:rsidR="3A51CFB0">
        <w:rPr>
          <w:rFonts w:ascii="Arial" w:hAnsi="Arial"/>
        </w:rPr>
        <w:t>So</w:t>
      </w:r>
      <w:r w:rsidRPr="13941657" w:rsidR="3A51CFB0">
        <w:rPr>
          <w:rFonts w:ascii="Arial" w:hAnsi="Arial"/>
        </w:rPr>
        <w:t>,</w:t>
      </w:r>
      <w:r w:rsidRPr="13941657" w:rsidR="6EDC2F3B">
        <w:rPr>
          <w:rFonts w:ascii="Arial" w:hAnsi="Arial"/>
        </w:rPr>
        <w:t xml:space="preserve"> </w:t>
      </w:r>
      <w:r w:rsidRPr="13941657" w:rsidR="6EDC2F3B">
        <w:rPr>
          <w:rFonts w:ascii="Arial" w:hAnsi="Arial"/>
        </w:rPr>
        <w:t>it's</w:t>
      </w:r>
      <w:r w:rsidRPr="13941657" w:rsidR="6EDC2F3B">
        <w:rPr>
          <w:rFonts w:ascii="Arial" w:hAnsi="Arial"/>
        </w:rPr>
        <w:t xml:space="preserve"> </w:t>
      </w:r>
      <w:r w:rsidRPr="13941657" w:rsidR="6EDC2F3B">
        <w:rPr>
          <w:rFonts w:ascii="Arial" w:hAnsi="Arial"/>
        </w:rPr>
        <w:t>it's</w:t>
      </w:r>
      <w:r w:rsidRPr="13941657" w:rsidR="6EDC2F3B">
        <w:rPr>
          <w:rFonts w:ascii="Arial" w:hAnsi="Arial"/>
        </w:rPr>
        <w:t xml:space="preserve"> </w:t>
      </w:r>
      <w:r w:rsidRPr="13941657" w:rsidR="6EDC2F3B">
        <w:rPr>
          <w:rFonts w:ascii="Arial" w:hAnsi="Arial"/>
        </w:rPr>
        <w:t>a great way</w:t>
      </w:r>
      <w:r w:rsidRPr="13941657" w:rsidR="6EDC2F3B">
        <w:rPr>
          <w:rFonts w:ascii="Arial" w:hAnsi="Arial"/>
        </w:rPr>
        <w:t xml:space="preserve"> to add and </w:t>
      </w:r>
      <w:r w:rsidRPr="13941657" w:rsidR="6EDC2F3B">
        <w:rPr>
          <w:rFonts w:ascii="Arial" w:hAnsi="Arial"/>
        </w:rPr>
        <w:t>we're</w:t>
      </w:r>
      <w:r w:rsidRPr="13941657" w:rsidR="6EDC2F3B">
        <w:rPr>
          <w:rFonts w:ascii="Arial" w:hAnsi="Arial"/>
        </w:rPr>
        <w:t xml:space="preserve"> also considering doing a pilot project to add books in a different language, and that would not have </w:t>
      </w:r>
      <w:r w:rsidRPr="13941657" w:rsidR="6EDC2F3B">
        <w:rPr>
          <w:rFonts w:ascii="Arial" w:hAnsi="Arial"/>
        </w:rPr>
        <w:t>been even possible to even</w:t>
      </w:r>
      <w:r w:rsidRPr="13941657" w:rsidR="6EDC2F3B">
        <w:rPr>
          <w:rFonts w:ascii="Arial" w:hAnsi="Arial"/>
        </w:rPr>
        <w:t xml:space="preserve"> contemplate such a project without the ABC. We also have helped, for example, convert books from NLS </w:t>
      </w:r>
      <w:r w:rsidRPr="13941657" w:rsidR="0D826115">
        <w:rPr>
          <w:rFonts w:ascii="Arial" w:hAnsi="Arial"/>
        </w:rPr>
        <w:t xml:space="preserve">(National Library Service) </w:t>
      </w:r>
      <w:r w:rsidRPr="13941657" w:rsidR="6EDC2F3B">
        <w:rPr>
          <w:rFonts w:ascii="Arial" w:hAnsi="Arial"/>
        </w:rPr>
        <w:t xml:space="preserve">that come in a different audio format to audio format that is best suited for ABC. And </w:t>
      </w:r>
      <w:r w:rsidRPr="13941657" w:rsidR="6EDC2F3B">
        <w:rPr>
          <w:rFonts w:ascii="Arial" w:hAnsi="Arial"/>
        </w:rPr>
        <w:t>so</w:t>
      </w:r>
      <w:r w:rsidRPr="13941657" w:rsidR="6EDC2F3B">
        <w:rPr>
          <w:rFonts w:ascii="Arial" w:hAnsi="Arial"/>
        </w:rPr>
        <w:t xml:space="preserve"> we contribute that way as well, </w:t>
      </w:r>
      <w:r w:rsidRPr="13941657" w:rsidR="6EDC2F3B">
        <w:rPr>
          <w:rFonts w:ascii="Arial" w:hAnsi="Arial"/>
        </w:rPr>
        <w:t>in</w:t>
      </w:r>
      <w:r w:rsidRPr="13941657" w:rsidR="6EDC2F3B">
        <w:rPr>
          <w:rFonts w:ascii="Arial" w:hAnsi="Arial"/>
        </w:rPr>
        <w:t xml:space="preserve"> making those books available to </w:t>
      </w:r>
      <w:r w:rsidRPr="13941657" w:rsidR="6EDC2F3B">
        <w:rPr>
          <w:rFonts w:ascii="Arial" w:hAnsi="Arial"/>
        </w:rPr>
        <w:t>the</w:t>
      </w:r>
      <w:r w:rsidRPr="13941657" w:rsidR="6EDC2F3B">
        <w:rPr>
          <w:rFonts w:ascii="Arial" w:hAnsi="Arial"/>
        </w:rPr>
        <w:t xml:space="preserve"> to the ABC catalog. And yes, so and </w:t>
      </w:r>
      <w:r w:rsidRPr="13941657" w:rsidR="6EDC2F3B">
        <w:rPr>
          <w:rFonts w:ascii="Arial" w:hAnsi="Arial"/>
        </w:rPr>
        <w:t>we've</w:t>
      </w:r>
      <w:r w:rsidRPr="13941657" w:rsidR="6EDC2F3B">
        <w:rPr>
          <w:rFonts w:ascii="Arial" w:hAnsi="Arial"/>
        </w:rPr>
        <w:t xml:space="preserve"> downloaded and </w:t>
      </w:r>
      <w:r w:rsidRPr="13941657" w:rsidR="6EDC2F3B">
        <w:rPr>
          <w:rFonts w:ascii="Arial" w:hAnsi="Arial"/>
        </w:rPr>
        <w:t>contributed ourselves</w:t>
      </w:r>
      <w:r w:rsidRPr="13941657" w:rsidR="6EDC2F3B">
        <w:rPr>
          <w:rFonts w:ascii="Arial" w:hAnsi="Arial"/>
        </w:rPr>
        <w:t xml:space="preserve"> to the library. And </w:t>
      </w:r>
      <w:r w:rsidRPr="13941657" w:rsidR="6EDC2F3B">
        <w:rPr>
          <w:rFonts w:ascii="Arial" w:hAnsi="Arial"/>
        </w:rPr>
        <w:t>that's</w:t>
      </w:r>
      <w:r w:rsidRPr="13941657" w:rsidR="6EDC2F3B">
        <w:rPr>
          <w:rFonts w:ascii="Arial" w:hAnsi="Arial"/>
        </w:rPr>
        <w:t xml:space="preserve"> </w:t>
      </w:r>
      <w:r w:rsidRPr="13941657" w:rsidR="6EDC2F3B">
        <w:rPr>
          <w:rFonts w:ascii="Arial" w:hAnsi="Arial"/>
        </w:rPr>
        <w:t>it's</w:t>
      </w:r>
      <w:r w:rsidRPr="13941657" w:rsidR="6EDC2F3B">
        <w:rPr>
          <w:rFonts w:ascii="Arial" w:hAnsi="Arial"/>
        </w:rPr>
        <w:t xml:space="preserve"> a great resource that I can go into hard stats, but I </w:t>
      </w:r>
      <w:r w:rsidRPr="13941657" w:rsidR="6EDC2F3B">
        <w:rPr>
          <w:rFonts w:ascii="Arial" w:hAnsi="Arial"/>
        </w:rPr>
        <w:t>don't</w:t>
      </w:r>
      <w:r w:rsidRPr="13941657" w:rsidR="6EDC2F3B">
        <w:rPr>
          <w:rFonts w:ascii="Arial" w:hAnsi="Arial"/>
        </w:rPr>
        <w:t xml:space="preserve"> know that I want to make that too complex.</w:t>
      </w:r>
    </w:p>
    <w:p w:rsidR="00E40B2F" w:rsidRDefault="00E40B2F" w14:paraId="34B5B0D7" w14:textId="77777777">
      <w:pPr>
        <w:spacing w:after="0"/>
      </w:pPr>
    </w:p>
    <w:p w:rsidR="00E40B2F" w:rsidP="0600F991" w:rsidRDefault="0047619F" w14:paraId="394E08D7" w14:textId="27A36BBB">
      <w:pPr>
        <w:spacing w:after="0"/>
        <w:rPr>
          <w:rFonts w:ascii="Arial" w:hAnsi="Arial"/>
          <w:color w:val="5D7284"/>
        </w:rPr>
      </w:pPr>
      <w:r w:rsidRPr="0600F991" w:rsidR="15537574">
        <w:rPr>
          <w:rFonts w:ascii="Arial" w:hAnsi="Arial"/>
          <w:b w:val="1"/>
          <w:bCs w:val="1"/>
        </w:rPr>
        <w:t>Riane Lapaire</w:t>
      </w:r>
      <w:r w:rsidRPr="0600F991" w:rsidR="15537574">
        <w:rPr>
          <w:rFonts w:ascii="Arial" w:hAnsi="Arial"/>
          <w:color w:val="5D7284"/>
        </w:rPr>
        <w:t xml:space="preserve"> </w:t>
      </w:r>
      <w:r w:rsidRPr="0600F991" w:rsidR="6EDC2F3B">
        <w:rPr>
          <w:rFonts w:ascii="Arial" w:hAnsi="Arial"/>
          <w:color w:val="5D7284"/>
        </w:rPr>
        <w:t>28:34</w:t>
      </w:r>
    </w:p>
    <w:p w:rsidR="009E43B8" w:rsidRDefault="0047619F" w14:paraId="341AE4FA" w14:textId="77777777">
      <w:pPr>
        <w:spacing w:after="0"/>
        <w:rPr>
          <w:rFonts w:ascii="Arial" w:hAnsi="Arial"/>
        </w:rPr>
      </w:pPr>
      <w:r>
        <w:rPr>
          <w:rFonts w:ascii="Arial" w:hAnsi="Arial"/>
        </w:rPr>
        <w:t>Well, thank you</w:t>
      </w:r>
      <w:r w:rsidR="009E43B8">
        <w:rPr>
          <w:rFonts w:ascii="Arial" w:hAnsi="Arial"/>
        </w:rPr>
        <w:t>.</w:t>
      </w:r>
    </w:p>
    <w:p w:rsidR="00E40B2F" w:rsidRDefault="009E43B8" w14:paraId="01B5E6B1" w14:textId="0E275FD0">
      <w:pPr>
        <w:spacing w:after="0"/>
      </w:pPr>
      <w:proofErr w:type="spellStart"/>
      <w:r>
        <w:rPr>
          <w:rFonts w:ascii="Arial" w:hAnsi="Arial"/>
        </w:rPr>
        <w:t>Pikiora</w:t>
      </w:r>
      <w:proofErr w:type="spellEnd"/>
      <w:r w:rsidR="0047619F">
        <w:rPr>
          <w:rFonts w:ascii="Arial" w:hAnsi="Arial"/>
        </w:rPr>
        <w:t>,</w:t>
      </w:r>
    </w:p>
    <w:p w:rsidR="00E40B2F" w:rsidRDefault="00E40B2F" w14:paraId="3A5FCBD3" w14:textId="77777777">
      <w:pPr>
        <w:spacing w:after="0"/>
      </w:pPr>
    </w:p>
    <w:p w:rsidR="00E40B2F" w:rsidRDefault="0047619F" w14:paraId="081B27FD" w14:textId="5E046470">
      <w:pPr>
        <w:spacing w:after="0"/>
      </w:pPr>
      <w:r w:rsidRPr="0600F991" w:rsidR="7B57375C">
        <w:rPr>
          <w:rFonts w:ascii="Arial" w:hAnsi="Arial"/>
          <w:b w:val="1"/>
          <w:bCs w:val="1"/>
        </w:rPr>
        <w:t>Pikiora</w:t>
      </w:r>
      <w:r w:rsidRPr="0600F991" w:rsidR="7B57375C">
        <w:rPr>
          <w:rFonts w:ascii="Arial" w:hAnsi="Arial"/>
          <w:b w:val="1"/>
          <w:bCs w:val="1"/>
        </w:rPr>
        <w:t xml:space="preserve"> Wylie</w:t>
      </w:r>
      <w:r w:rsidRPr="0600F991" w:rsidR="7B57375C">
        <w:rPr>
          <w:rFonts w:ascii="Arial" w:hAnsi="Arial"/>
          <w:b w:val="1"/>
          <w:bCs w:val="1"/>
          <w:color w:val="5D7284"/>
        </w:rPr>
        <w:t xml:space="preserve"> </w:t>
      </w:r>
      <w:r w:rsidRPr="0600F991" w:rsidR="6EDC2F3B">
        <w:rPr>
          <w:rFonts w:ascii="Arial" w:hAnsi="Arial"/>
          <w:color w:val="5D7284"/>
        </w:rPr>
        <w:t>28:39</w:t>
      </w:r>
    </w:p>
    <w:p w:rsidR="00E40B2F" w:rsidP="0600F991" w:rsidRDefault="0047619F" w14:paraId="14D9C039" w14:textId="16F58F0E">
      <w:pPr>
        <w:pStyle w:val="Normal"/>
        <w:suppressLineNumbers w:val="0"/>
        <w:bidi w:val="0"/>
        <w:spacing w:before="0" w:beforeAutospacing="off" w:after="0" w:afterAutospacing="off" w:line="276" w:lineRule="auto"/>
        <w:ind w:left="0" w:right="0"/>
        <w:jc w:val="left"/>
      </w:pPr>
      <w:r w:rsidRPr="0600F991" w:rsidR="6EDC2F3B">
        <w:rPr>
          <w:rFonts w:ascii="Arial" w:hAnsi="Arial"/>
        </w:rPr>
        <w:t xml:space="preserve">I just wanted to say that, as a heavy library user myself and having family members who have a print disability, I know from experience that it can be frustrating finding content. That is why </w:t>
      </w:r>
      <w:r w:rsidRPr="0600F991" w:rsidR="6EDC2F3B">
        <w:rPr>
          <w:rFonts w:ascii="Arial" w:hAnsi="Arial"/>
        </w:rPr>
        <w:t>the ABC</w:t>
      </w:r>
      <w:r w:rsidRPr="0600F991" w:rsidR="6EDC2F3B">
        <w:rPr>
          <w:rFonts w:ascii="Arial" w:hAnsi="Arial"/>
        </w:rPr>
        <w:t xml:space="preserve"> is such a brilliant resource, allowing content from around the world to </w:t>
      </w:r>
      <w:r w:rsidRPr="0600F991" w:rsidR="6EDC2F3B">
        <w:rPr>
          <w:rFonts w:ascii="Arial" w:hAnsi="Arial"/>
        </w:rPr>
        <w:t>benefit</w:t>
      </w:r>
      <w:r w:rsidRPr="0600F991" w:rsidR="6EDC2F3B">
        <w:rPr>
          <w:rFonts w:ascii="Arial" w:hAnsi="Arial"/>
        </w:rPr>
        <w:t xml:space="preserve"> us all. I know that a highlight of being a librarian is fulfilling unique requests, and some of them you remember for years, not just because you successfully helped someone, </w:t>
      </w:r>
      <w:r w:rsidRPr="0600F991" w:rsidR="6EDC2F3B">
        <w:rPr>
          <w:rFonts w:ascii="Arial" w:hAnsi="Arial"/>
        </w:rPr>
        <w:t>because,</w:t>
      </w:r>
      <w:r w:rsidRPr="0600F991" w:rsidR="6EDC2F3B">
        <w:rPr>
          <w:rFonts w:ascii="Arial" w:hAnsi="Arial"/>
        </w:rPr>
        <w:t xml:space="preserve"> mostly because what you did meant so much to them</w:t>
      </w:r>
      <w:r w:rsidRPr="0600F991" w:rsidR="4B29BA04">
        <w:rPr>
          <w:rFonts w:ascii="Arial" w:hAnsi="Arial"/>
        </w:rPr>
        <w:t>. S</w:t>
      </w:r>
      <w:r w:rsidRPr="0600F991" w:rsidR="6EDC2F3B">
        <w:rPr>
          <w:rFonts w:ascii="Arial" w:hAnsi="Arial"/>
        </w:rPr>
        <w:t xml:space="preserve">ome of the more interesting requests </w:t>
      </w:r>
      <w:r w:rsidRPr="0600F991" w:rsidR="6EDC2F3B">
        <w:rPr>
          <w:rFonts w:ascii="Arial" w:hAnsi="Arial"/>
        </w:rPr>
        <w:t>we've</w:t>
      </w:r>
      <w:r w:rsidRPr="0600F991" w:rsidR="6EDC2F3B">
        <w:rPr>
          <w:rFonts w:ascii="Arial" w:hAnsi="Arial"/>
        </w:rPr>
        <w:t xml:space="preserve"> had have been fulfilled using ABC. And in one instance, I can think of someone with a visual impairment in Australia was looking for a specific book that their mother had narrated, and we had the only copy they could find. And while I </w:t>
      </w:r>
      <w:r w:rsidRPr="0600F991" w:rsidR="6EDC2F3B">
        <w:rPr>
          <w:rFonts w:ascii="Arial" w:hAnsi="Arial"/>
        </w:rPr>
        <w:t>couldn't</w:t>
      </w:r>
      <w:r w:rsidRPr="0600F991" w:rsidR="6EDC2F3B">
        <w:rPr>
          <w:rFonts w:ascii="Arial" w:hAnsi="Arial"/>
        </w:rPr>
        <w:t xml:space="preserve"> lend it to them directly, I was able to give them directions so they could request it via ABC from their local library in Australia, and they were absolutely thrilled. And without ABC, they </w:t>
      </w:r>
      <w:r w:rsidRPr="0600F991" w:rsidR="6EDC2F3B">
        <w:rPr>
          <w:rFonts w:ascii="Arial" w:hAnsi="Arial"/>
        </w:rPr>
        <w:t>wouldn't</w:t>
      </w:r>
      <w:r w:rsidRPr="0600F991" w:rsidR="6EDC2F3B">
        <w:rPr>
          <w:rFonts w:ascii="Arial" w:hAnsi="Arial"/>
        </w:rPr>
        <w:t xml:space="preserve"> have been able to do that title or get that title. And helping people access content like this is a big part of what makes this job </w:t>
      </w:r>
      <w:r w:rsidRPr="0600F991" w:rsidR="6EDC2F3B">
        <w:rPr>
          <w:rFonts w:ascii="Arial" w:hAnsi="Arial"/>
        </w:rPr>
        <w:t>magic</w:t>
      </w:r>
      <w:r w:rsidRPr="0600F991" w:rsidR="6EDC2F3B">
        <w:rPr>
          <w:rFonts w:ascii="Arial" w:hAnsi="Arial"/>
        </w:rPr>
        <w:t xml:space="preserve">. </w:t>
      </w:r>
      <w:r w:rsidRPr="0600F991" w:rsidR="6EDC2F3B">
        <w:rPr>
          <w:rFonts w:ascii="Arial" w:hAnsi="Arial"/>
        </w:rPr>
        <w:t>Yeah</w:t>
      </w:r>
      <w:r w:rsidRPr="0600F991" w:rsidR="6EDC2F3B">
        <w:rPr>
          <w:rFonts w:ascii="Arial" w:hAnsi="Arial"/>
        </w:rPr>
        <w:t xml:space="preserve">. </w:t>
      </w:r>
      <w:r w:rsidRPr="0600F991" w:rsidR="45C4E620">
        <w:rPr>
          <w:rFonts w:ascii="Arial" w:hAnsi="Arial"/>
        </w:rPr>
        <w:t>So,</w:t>
      </w:r>
      <w:r w:rsidRPr="0600F991" w:rsidR="6EDC2F3B">
        <w:rPr>
          <w:rFonts w:ascii="Arial" w:hAnsi="Arial"/>
        </w:rPr>
        <w:t xml:space="preserve"> thanks,</w:t>
      </w:r>
    </w:p>
    <w:p w:rsidR="00E40B2F" w:rsidRDefault="00E40B2F" w14:paraId="00AFFDBD" w14:textId="77777777">
      <w:pPr>
        <w:spacing w:after="0"/>
      </w:pPr>
    </w:p>
    <w:p w:rsidR="00E40B2F" w:rsidRDefault="0047619F" w14:paraId="7AA5E385" w14:textId="77777777">
      <w:pPr>
        <w:spacing w:after="0"/>
      </w:pPr>
      <w:r>
        <w:rPr>
          <w:rFonts w:ascii="Arial" w:hAnsi="Arial"/>
          <w:b/>
        </w:rPr>
        <w:t xml:space="preserve">Riane </w:t>
      </w:r>
      <w:proofErr w:type="spellStart"/>
      <w:r>
        <w:rPr>
          <w:rFonts w:ascii="Arial" w:hAnsi="Arial"/>
          <w:b/>
        </w:rPr>
        <w:t>Lapaire</w:t>
      </w:r>
      <w:proofErr w:type="spellEnd"/>
      <w:r>
        <w:rPr>
          <w:rFonts w:ascii="Arial" w:hAnsi="Arial"/>
          <w:b/>
        </w:rPr>
        <w:t xml:space="preserve">  </w:t>
      </w:r>
      <w:r>
        <w:rPr>
          <w:rFonts w:ascii="Arial" w:hAnsi="Arial"/>
          <w:color w:val="5D7284"/>
        </w:rPr>
        <w:t>30:03</w:t>
      </w:r>
    </w:p>
    <w:p w:rsidR="001479B1" w:rsidRDefault="001479B1" w14:paraId="498EBA89" w14:textId="77777777">
      <w:pPr>
        <w:spacing w:after="0"/>
        <w:rPr>
          <w:rFonts w:ascii="Arial" w:hAnsi="Arial"/>
        </w:rPr>
      </w:pPr>
      <w:r>
        <w:rPr>
          <w:rFonts w:ascii="Arial" w:hAnsi="Arial"/>
        </w:rPr>
        <w:t>Wonderful</w:t>
      </w:r>
      <w:r w:rsidR="0047619F">
        <w:rPr>
          <w:rFonts w:ascii="Arial" w:hAnsi="Arial"/>
        </w:rPr>
        <w:t xml:space="preserve">. Thank you. </w:t>
      </w:r>
    </w:p>
    <w:p w:rsidR="00E40B2F" w:rsidRDefault="0047619F" w14:paraId="4916576F" w14:textId="1546C414">
      <w:pPr>
        <w:spacing w:after="0"/>
      </w:pPr>
      <w:r w:rsidRPr="0600F991" w:rsidR="6EDC2F3B">
        <w:rPr>
          <w:rFonts w:ascii="Arial" w:hAnsi="Arial"/>
        </w:rPr>
        <w:t xml:space="preserve">And </w:t>
      </w:r>
      <w:r w:rsidRPr="0600F991" w:rsidR="6EDC2F3B">
        <w:rPr>
          <w:rFonts w:ascii="Arial" w:hAnsi="Arial"/>
        </w:rPr>
        <w:t>Lu</w:t>
      </w:r>
      <w:r w:rsidRPr="0600F991" w:rsidR="45D9C5E4">
        <w:rPr>
          <w:rFonts w:ascii="Arial" w:hAnsi="Arial"/>
        </w:rPr>
        <w:t>c</w:t>
      </w:r>
      <w:r w:rsidRPr="0600F991" w:rsidR="6EDC2F3B">
        <w:rPr>
          <w:rFonts w:ascii="Arial" w:hAnsi="Arial"/>
        </w:rPr>
        <w:t xml:space="preserve">, anything else </w:t>
      </w:r>
      <w:r w:rsidRPr="0600F991" w:rsidR="6EDC2F3B">
        <w:rPr>
          <w:rFonts w:ascii="Arial" w:hAnsi="Arial"/>
        </w:rPr>
        <w:t>you'd</w:t>
      </w:r>
      <w:r w:rsidRPr="0600F991" w:rsidR="6EDC2F3B">
        <w:rPr>
          <w:rFonts w:ascii="Arial" w:hAnsi="Arial"/>
        </w:rPr>
        <w:t xml:space="preserve"> like to</w:t>
      </w:r>
      <w:r w:rsidRPr="0600F991" w:rsidR="474F4304">
        <w:rPr>
          <w:rFonts w:ascii="Arial" w:hAnsi="Arial"/>
        </w:rPr>
        <w:t xml:space="preserve"> add?</w:t>
      </w:r>
    </w:p>
    <w:p w:rsidR="00E40B2F" w:rsidRDefault="00E40B2F" w14:paraId="792514C3" w14:textId="77777777">
      <w:pPr>
        <w:spacing w:after="0"/>
      </w:pPr>
    </w:p>
    <w:p w:rsidR="00E40B2F" w:rsidRDefault="0047619F" w14:paraId="1E9A7C12" w14:textId="3B925966">
      <w:pPr>
        <w:spacing w:after="0"/>
      </w:pPr>
      <w:r w:rsidRPr="0600F991" w:rsidR="5BE423AF">
        <w:rPr>
          <w:rFonts w:ascii="Arial" w:hAnsi="Arial"/>
          <w:b w:val="1"/>
          <w:bCs w:val="1"/>
        </w:rPr>
        <w:t>Luc</w:t>
      </w:r>
      <w:r w:rsidRPr="0600F991" w:rsidR="5BE423AF">
        <w:rPr>
          <w:rFonts w:ascii="Arial" w:hAnsi="Arial"/>
          <w:b w:val="1"/>
          <w:bCs w:val="1"/>
        </w:rPr>
        <w:t xml:space="preserve"> </w:t>
      </w:r>
      <w:r w:rsidRPr="0600F991" w:rsidR="5BE423AF">
        <w:rPr>
          <w:rFonts w:ascii="Arial" w:hAnsi="Arial"/>
          <w:b w:val="1"/>
          <w:bCs w:val="1"/>
        </w:rPr>
        <w:t>Maumet</w:t>
      </w:r>
      <w:r w:rsidRPr="0600F991" w:rsidR="5BE423AF">
        <w:rPr>
          <w:rFonts w:ascii="Arial" w:hAnsi="Arial"/>
          <w:b w:val="1"/>
          <w:bCs w:val="1"/>
          <w:color w:val="5D7284"/>
        </w:rPr>
        <w:t xml:space="preserve"> </w:t>
      </w:r>
      <w:r w:rsidRPr="0600F991" w:rsidR="6EDC2F3B">
        <w:rPr>
          <w:rFonts w:ascii="Arial" w:hAnsi="Arial"/>
          <w:color w:val="5D7284"/>
        </w:rPr>
        <w:t>30:08</w:t>
      </w:r>
    </w:p>
    <w:p w:rsidR="00E40B2F" w:rsidRDefault="00D1067B" w14:paraId="2796825A" w14:textId="02C5A4E6">
      <w:pPr>
        <w:spacing w:after="0"/>
      </w:pPr>
      <w:r w:rsidRPr="0600F991" w:rsidR="2B6AC603">
        <w:rPr>
          <w:rFonts w:ascii="Arial" w:hAnsi="Arial"/>
        </w:rPr>
        <w:t>T</w:t>
      </w:r>
      <w:r w:rsidRPr="0600F991" w:rsidR="27855D0D">
        <w:rPr>
          <w:rFonts w:ascii="Arial" w:hAnsi="Arial"/>
        </w:rPr>
        <w:t>he</w:t>
      </w:r>
      <w:r w:rsidRPr="0600F991" w:rsidR="07CFD9EA">
        <w:rPr>
          <w:rFonts w:ascii="Arial" w:hAnsi="Arial"/>
        </w:rPr>
        <w:t xml:space="preserve"> </w:t>
      </w:r>
      <w:r w:rsidRPr="0600F991" w:rsidR="07CFD9EA">
        <w:rPr>
          <w:rFonts w:ascii="Arial" w:hAnsi="Arial"/>
        </w:rPr>
        <w:t>Marrakesh Treaty</w:t>
      </w:r>
      <w:r w:rsidRPr="0600F991" w:rsidR="27855D0D">
        <w:rPr>
          <w:rFonts w:ascii="Arial" w:hAnsi="Arial"/>
        </w:rPr>
        <w:t xml:space="preserve"> </w:t>
      </w:r>
      <w:r w:rsidRPr="0600F991" w:rsidR="6EDC2F3B">
        <w:rPr>
          <w:rFonts w:ascii="Arial" w:hAnsi="Arial"/>
        </w:rPr>
        <w:t xml:space="preserve">is about producing accessible books and exchanging those books </w:t>
      </w:r>
      <w:r w:rsidRPr="0600F991" w:rsidR="6EDC2F3B">
        <w:rPr>
          <w:rFonts w:ascii="Arial" w:hAnsi="Arial"/>
        </w:rPr>
        <w:t>cross</w:t>
      </w:r>
      <w:r w:rsidRPr="0600F991" w:rsidR="6EDC2F3B">
        <w:rPr>
          <w:rFonts w:ascii="Arial" w:hAnsi="Arial"/>
        </w:rPr>
        <w:t xml:space="preserve"> borders</w:t>
      </w:r>
      <w:r w:rsidRPr="0600F991" w:rsidR="6D930414">
        <w:rPr>
          <w:rFonts w:ascii="Arial" w:hAnsi="Arial"/>
        </w:rPr>
        <w:t>.</w:t>
      </w:r>
      <w:r w:rsidRPr="0600F991" w:rsidR="6EDC2F3B">
        <w:rPr>
          <w:rFonts w:ascii="Arial" w:hAnsi="Arial"/>
        </w:rPr>
        <w:t xml:space="preserve"> </w:t>
      </w:r>
      <w:r w:rsidRPr="0600F991" w:rsidR="7B7C4248">
        <w:rPr>
          <w:rFonts w:ascii="Arial" w:hAnsi="Arial"/>
        </w:rPr>
        <w:t>A</w:t>
      </w:r>
      <w:r w:rsidRPr="0600F991" w:rsidR="6EDC2F3B">
        <w:rPr>
          <w:rFonts w:ascii="Arial" w:hAnsi="Arial"/>
        </w:rPr>
        <w:t>nd we built a global catalo</w:t>
      </w:r>
      <w:r w:rsidRPr="0600F991" w:rsidR="2B1E2860">
        <w:rPr>
          <w:rFonts w:ascii="Arial" w:hAnsi="Arial"/>
        </w:rPr>
        <w:t>g; i</w:t>
      </w:r>
      <w:r w:rsidRPr="0600F991" w:rsidR="6EDC2F3B">
        <w:rPr>
          <w:rFonts w:ascii="Arial" w:hAnsi="Arial"/>
        </w:rPr>
        <w:t>ts size is increasing, still increasing very rapidly, with new authorized entities joining us and all the other ones still contributing new</w:t>
      </w:r>
      <w:r w:rsidRPr="0600F991" w:rsidR="6EDC2F3B">
        <w:rPr>
          <w:rFonts w:ascii="Arial" w:hAnsi="Arial"/>
        </w:rPr>
        <w:t xml:space="preserve"> books each year. Now is the time of </w:t>
      </w:r>
      <w:r w:rsidRPr="0600F991" w:rsidR="6EDC2F3B">
        <w:rPr>
          <w:rFonts w:ascii="Arial" w:hAnsi="Arial"/>
        </w:rPr>
        <w:t>truly</w:t>
      </w:r>
      <w:r w:rsidRPr="0600F991" w:rsidR="6EDC2F3B">
        <w:rPr>
          <w:rFonts w:ascii="Arial" w:hAnsi="Arial"/>
        </w:rPr>
        <w:t xml:space="preserve"> global cooperation. It's the time for institutions like </w:t>
      </w:r>
      <w:r w:rsidRPr="0600F991" w:rsidR="6EDC2F3B">
        <w:rPr>
          <w:rFonts w:ascii="Arial" w:hAnsi="Arial"/>
        </w:rPr>
        <w:t>N</w:t>
      </w:r>
      <w:r w:rsidRPr="0600F991" w:rsidR="31BE2265">
        <w:rPr>
          <w:rFonts w:ascii="Arial" w:hAnsi="Arial"/>
        </w:rPr>
        <w:t>NELS</w:t>
      </w:r>
      <w:r w:rsidRPr="0600F991" w:rsidR="6EDC2F3B">
        <w:rPr>
          <w:rFonts w:ascii="Arial" w:hAnsi="Arial"/>
        </w:rPr>
        <w:t xml:space="preserve"> to answer to very specific, very, very unique requests, or organizations like </w:t>
      </w:r>
      <w:r w:rsidRPr="0600F991" w:rsidR="6EDC2F3B">
        <w:rPr>
          <w:rFonts w:ascii="Arial" w:hAnsi="Arial"/>
        </w:rPr>
        <w:t>BA</w:t>
      </w:r>
      <w:r w:rsidRPr="0600F991" w:rsidR="2635C6B0">
        <w:rPr>
          <w:rFonts w:ascii="Arial" w:hAnsi="Arial"/>
        </w:rPr>
        <w:t>n</w:t>
      </w:r>
      <w:r w:rsidRPr="0600F991" w:rsidR="6EDC2F3B">
        <w:rPr>
          <w:rFonts w:ascii="Arial" w:hAnsi="Arial"/>
        </w:rPr>
        <w:t>Q</w:t>
      </w:r>
      <w:r w:rsidRPr="0600F991" w:rsidR="6EDC2F3B">
        <w:rPr>
          <w:rFonts w:ascii="Arial" w:hAnsi="Arial"/>
        </w:rPr>
        <w:t xml:space="preserve"> to start presenting to the end users huge amount of books they have downloaded from other libraries, or </w:t>
      </w:r>
      <w:r w:rsidRPr="0600F991" w:rsidR="6EDC2F3B">
        <w:rPr>
          <w:rFonts w:ascii="Arial" w:hAnsi="Arial"/>
        </w:rPr>
        <w:t>f</w:t>
      </w:r>
      <w:r w:rsidRPr="0600F991" w:rsidR="7238B4A9">
        <w:rPr>
          <w:rFonts w:ascii="Arial" w:hAnsi="Arial"/>
        </w:rPr>
        <w:t>or CELA</w:t>
      </w:r>
      <w:r w:rsidRPr="0600F991" w:rsidR="6EDC2F3B">
        <w:rPr>
          <w:rFonts w:ascii="Arial" w:hAnsi="Arial"/>
        </w:rPr>
        <w:t xml:space="preserve"> not only present catalogs coming for the libraries, but contributing </w:t>
      </w:r>
      <w:r w:rsidRPr="0600F991" w:rsidR="2635C6B0">
        <w:rPr>
          <w:rFonts w:ascii="Arial" w:hAnsi="Arial"/>
        </w:rPr>
        <w:t>back</w:t>
      </w:r>
      <w:r w:rsidRPr="0600F991" w:rsidR="6EDC2F3B">
        <w:rPr>
          <w:rFonts w:ascii="Arial" w:hAnsi="Arial"/>
        </w:rPr>
        <w:t xml:space="preserve"> by converting content which is produced in a specific format. So NLS </w:t>
      </w:r>
      <w:r w:rsidRPr="0600F991" w:rsidR="6EDC2F3B">
        <w:rPr>
          <w:rFonts w:ascii="Arial" w:hAnsi="Arial"/>
        </w:rPr>
        <w:t>used</w:t>
      </w:r>
      <w:r w:rsidRPr="0600F991" w:rsidR="6EDC2F3B">
        <w:rPr>
          <w:rFonts w:ascii="Arial" w:hAnsi="Arial"/>
        </w:rPr>
        <w:t xml:space="preserve"> to produce in </w:t>
      </w:r>
      <w:r w:rsidRPr="0600F991" w:rsidR="2F8D727D">
        <w:rPr>
          <w:rFonts w:ascii="Arial" w:hAnsi="Arial"/>
        </w:rPr>
        <w:t>a very specific</w:t>
      </w:r>
      <w:r w:rsidRPr="0600F991" w:rsidR="2F8D727D">
        <w:rPr>
          <w:rFonts w:ascii="Arial" w:hAnsi="Arial"/>
        </w:rPr>
        <w:t xml:space="preserve"> format, (</w:t>
      </w:r>
      <w:r w:rsidRPr="0600F991" w:rsidR="6EDC2F3B">
        <w:rPr>
          <w:rFonts w:ascii="Arial" w:hAnsi="Arial"/>
        </w:rPr>
        <w:t xml:space="preserve">Z 4986 2002 with </w:t>
      </w:r>
      <w:r w:rsidRPr="0600F991" w:rsidR="11E60EE9">
        <w:rPr>
          <w:rFonts w:ascii="Arial" w:hAnsi="Arial"/>
        </w:rPr>
        <w:t>UEB)</w:t>
      </w:r>
      <w:r w:rsidRPr="0600F991" w:rsidR="6EDC2F3B">
        <w:rPr>
          <w:rFonts w:ascii="Arial" w:hAnsi="Arial"/>
        </w:rPr>
        <w:t xml:space="preserve">, plus </w:t>
      </w:r>
      <w:r w:rsidRPr="0600F991" w:rsidR="6EDC2F3B">
        <w:rPr>
          <w:rFonts w:ascii="Arial" w:hAnsi="Arial"/>
        </w:rPr>
        <w:t>it's</w:t>
      </w:r>
      <w:r w:rsidRPr="0600F991" w:rsidR="6EDC2F3B">
        <w:rPr>
          <w:rFonts w:ascii="Arial" w:hAnsi="Arial"/>
        </w:rPr>
        <w:t xml:space="preserve"> cryptic</w:t>
      </w:r>
      <w:r w:rsidRPr="0600F991" w:rsidR="6EDC2F3B">
        <w:rPr>
          <w:rFonts w:ascii="Arial" w:hAnsi="Arial"/>
        </w:rPr>
        <w:t xml:space="preserve">. </w:t>
      </w:r>
      <w:r w:rsidRPr="0600F991" w:rsidR="6EDC2F3B">
        <w:rPr>
          <w:rFonts w:ascii="Arial" w:hAnsi="Arial"/>
        </w:rPr>
        <w:t>It's</w:t>
      </w:r>
      <w:r w:rsidRPr="0600F991" w:rsidR="6EDC2F3B">
        <w:rPr>
          <w:rFonts w:ascii="Arial" w:hAnsi="Arial"/>
        </w:rPr>
        <w:t xml:space="preserve"> a format </w:t>
      </w:r>
      <w:r w:rsidRPr="0600F991" w:rsidR="6EDC2F3B">
        <w:rPr>
          <w:rFonts w:ascii="Arial" w:hAnsi="Arial"/>
        </w:rPr>
        <w:t>very useful</w:t>
      </w:r>
      <w:r w:rsidRPr="0600F991" w:rsidR="6EDC2F3B">
        <w:rPr>
          <w:rFonts w:ascii="Arial" w:hAnsi="Arial"/>
        </w:rPr>
        <w:t xml:space="preserve"> in the United States, but outside create some difficulties, colleagues from </w:t>
      </w:r>
      <w:r w:rsidRPr="0600F991" w:rsidR="3634D1B8">
        <w:rPr>
          <w:rFonts w:ascii="Arial" w:hAnsi="Arial"/>
        </w:rPr>
        <w:t>CELA</w:t>
      </w:r>
      <w:r w:rsidRPr="0600F991" w:rsidR="6EDC2F3B">
        <w:rPr>
          <w:rFonts w:ascii="Arial" w:hAnsi="Arial"/>
        </w:rPr>
        <w:t xml:space="preserve"> have been converting that to the </w:t>
      </w:r>
      <w:r w:rsidRPr="0600F991" w:rsidR="6EDC2F3B">
        <w:rPr>
          <w:rFonts w:ascii="Arial" w:hAnsi="Arial"/>
        </w:rPr>
        <w:t>Daisy</w:t>
      </w:r>
      <w:r w:rsidRPr="0600F991" w:rsidR="1D23D34D">
        <w:rPr>
          <w:rFonts w:ascii="Arial" w:hAnsi="Arial"/>
        </w:rPr>
        <w:t xml:space="preserve"> 2</w:t>
      </w:r>
      <w:r w:rsidRPr="0600F991" w:rsidR="6EDC2F3B">
        <w:rPr>
          <w:rFonts w:ascii="Arial" w:hAnsi="Arial"/>
        </w:rPr>
        <w:t xml:space="preserve"> format</w:t>
      </w:r>
      <w:r w:rsidRPr="0600F991" w:rsidR="1C9B38A1">
        <w:rPr>
          <w:rFonts w:ascii="Arial" w:hAnsi="Arial"/>
        </w:rPr>
        <w:t>, format</w:t>
      </w:r>
      <w:r w:rsidRPr="0600F991" w:rsidR="6EDC2F3B">
        <w:rPr>
          <w:rFonts w:ascii="Arial" w:hAnsi="Arial"/>
        </w:rPr>
        <w:t xml:space="preserve">s </w:t>
      </w:r>
      <w:r w:rsidRPr="0600F991" w:rsidR="090F329D">
        <w:rPr>
          <w:rFonts w:ascii="Arial" w:hAnsi="Arial"/>
        </w:rPr>
        <w:t xml:space="preserve">that </w:t>
      </w:r>
      <w:r w:rsidRPr="0600F991" w:rsidR="6EDC2F3B">
        <w:rPr>
          <w:rFonts w:ascii="Arial" w:hAnsi="Arial"/>
        </w:rPr>
        <w:t xml:space="preserve">we are </w:t>
      </w:r>
      <w:r w:rsidRPr="0600F991" w:rsidR="6EDC2F3B">
        <w:rPr>
          <w:rFonts w:ascii="Arial" w:hAnsi="Arial"/>
        </w:rPr>
        <w:t>way more</w:t>
      </w:r>
      <w:r w:rsidRPr="0600F991" w:rsidR="6EDC2F3B">
        <w:rPr>
          <w:rFonts w:ascii="Arial" w:hAnsi="Arial"/>
        </w:rPr>
        <w:t xml:space="preserve"> used t</w:t>
      </w:r>
      <w:r w:rsidRPr="0600F991" w:rsidR="5CE67EDA">
        <w:rPr>
          <w:rFonts w:ascii="Arial" w:hAnsi="Arial"/>
        </w:rPr>
        <w:t xml:space="preserve">o. So </w:t>
      </w:r>
      <w:r w:rsidRPr="0600F991" w:rsidR="6EDC2F3B">
        <w:rPr>
          <w:rFonts w:ascii="Arial" w:hAnsi="Arial"/>
        </w:rPr>
        <w:t xml:space="preserve">we are now entering a period where true global cooperation is a reality, and it's all for the benefit of visually or print impaired end users, because we are still facing huge limitations when it comes to offering services to print impaired end users in libraries, but it's less and less the book famine we were used to. There </w:t>
      </w:r>
      <w:r w:rsidRPr="0600F991" w:rsidR="6E57DF01">
        <w:rPr>
          <w:rFonts w:ascii="Arial" w:hAnsi="Arial"/>
        </w:rPr>
        <w:t>were</w:t>
      </w:r>
      <w:r w:rsidRPr="0600F991" w:rsidR="6EDC2F3B">
        <w:rPr>
          <w:rFonts w:ascii="Arial" w:hAnsi="Arial"/>
        </w:rPr>
        <w:t xml:space="preserve"> no options, no opportunity. </w:t>
      </w:r>
      <w:r w:rsidRPr="0600F991" w:rsidR="6EDC2F3B">
        <w:rPr>
          <w:rFonts w:ascii="Arial" w:hAnsi="Arial"/>
        </w:rPr>
        <w:t>More and more</w:t>
      </w:r>
      <w:r w:rsidRPr="0600F991" w:rsidR="6EDC2F3B">
        <w:rPr>
          <w:rFonts w:ascii="Arial" w:hAnsi="Arial"/>
        </w:rPr>
        <w:t xml:space="preserve"> we have choices. We have books. We have books coming from </w:t>
      </w:r>
      <w:r w:rsidRPr="0600F991" w:rsidR="6EDC2F3B">
        <w:rPr>
          <w:rFonts w:ascii="Arial" w:hAnsi="Arial"/>
        </w:rPr>
        <w:t>different sources</w:t>
      </w:r>
      <w:r w:rsidRPr="0600F991" w:rsidR="6EDC2F3B">
        <w:rPr>
          <w:rFonts w:ascii="Arial" w:hAnsi="Arial"/>
        </w:rPr>
        <w:t xml:space="preserve">. </w:t>
      </w:r>
      <w:r w:rsidRPr="0600F991" w:rsidR="6EDC2F3B">
        <w:rPr>
          <w:rFonts w:ascii="Arial" w:hAnsi="Arial"/>
        </w:rPr>
        <w:t>So</w:t>
      </w:r>
      <w:r w:rsidRPr="0600F991" w:rsidR="6EDC2F3B">
        <w:rPr>
          <w:rFonts w:ascii="Arial" w:hAnsi="Arial"/>
        </w:rPr>
        <w:t xml:space="preserve"> we are heading toward a bright future, and all that </w:t>
      </w:r>
      <w:r w:rsidRPr="0600F991" w:rsidR="6EDC2F3B">
        <w:rPr>
          <w:rFonts w:ascii="Arial" w:hAnsi="Arial"/>
        </w:rPr>
        <w:t>due</w:t>
      </w:r>
      <w:r w:rsidRPr="0600F991" w:rsidR="6EDC2F3B">
        <w:rPr>
          <w:rFonts w:ascii="Arial" w:hAnsi="Arial"/>
        </w:rPr>
        <w:t xml:space="preserve"> to the great </w:t>
      </w:r>
      <w:r w:rsidRPr="0600F991" w:rsidR="6EDC2F3B">
        <w:rPr>
          <w:rFonts w:ascii="Arial" w:hAnsi="Arial"/>
        </w:rPr>
        <w:t>works</w:t>
      </w:r>
      <w:r w:rsidRPr="0600F991" w:rsidR="6EDC2F3B">
        <w:rPr>
          <w:rFonts w:ascii="Arial" w:hAnsi="Arial"/>
        </w:rPr>
        <w:t xml:space="preserve"> of participating authorized entities are doing.</w:t>
      </w:r>
    </w:p>
    <w:p w:rsidR="00E40B2F" w:rsidRDefault="00E40B2F" w14:paraId="541378EE" w14:textId="77777777">
      <w:pPr>
        <w:spacing w:after="0"/>
      </w:pPr>
    </w:p>
    <w:p w:rsidR="00E40B2F" w:rsidRDefault="0047619F" w14:paraId="0A13322F" w14:textId="77777777">
      <w:pPr>
        <w:spacing w:after="0"/>
      </w:pPr>
      <w:r>
        <w:rPr>
          <w:rFonts w:ascii="Arial" w:hAnsi="Arial"/>
          <w:b/>
        </w:rPr>
        <w:t xml:space="preserve">Riane </w:t>
      </w:r>
      <w:proofErr w:type="spellStart"/>
      <w:r>
        <w:rPr>
          <w:rFonts w:ascii="Arial" w:hAnsi="Arial"/>
          <w:b/>
        </w:rPr>
        <w:t>Lapaire</w:t>
      </w:r>
      <w:proofErr w:type="spellEnd"/>
      <w:r>
        <w:rPr>
          <w:rFonts w:ascii="Arial" w:hAnsi="Arial"/>
          <w:b/>
        </w:rPr>
        <w:t xml:space="preserve">  </w:t>
      </w:r>
      <w:r>
        <w:rPr>
          <w:rFonts w:ascii="Arial" w:hAnsi="Arial"/>
          <w:color w:val="5D7284"/>
        </w:rPr>
        <w:t>32:03</w:t>
      </w:r>
    </w:p>
    <w:p w:rsidR="00E40B2F" w:rsidRDefault="0047619F" w14:paraId="292B6C50" w14:textId="6E33A2EC">
      <w:pPr>
        <w:spacing w:after="0"/>
      </w:pPr>
      <w:r w:rsidRPr="0600F991" w:rsidR="6EDC2F3B">
        <w:rPr>
          <w:rFonts w:ascii="Arial" w:hAnsi="Arial"/>
        </w:rPr>
        <w:t xml:space="preserve">Thank you. That was a beautiful way to sum everything up. </w:t>
      </w:r>
      <w:r w:rsidRPr="0600F991" w:rsidR="07E7E694">
        <w:rPr>
          <w:rFonts w:ascii="Arial" w:hAnsi="Arial"/>
        </w:rPr>
        <w:t>So,</w:t>
      </w:r>
      <w:r w:rsidRPr="0600F991" w:rsidR="6EDC2F3B">
        <w:rPr>
          <w:rFonts w:ascii="Arial" w:hAnsi="Arial"/>
        </w:rPr>
        <w:t xml:space="preserve"> with that, thank you so much to our speakers and panelists today. You all did an amazing job, and I think the love of sharing really, really </w:t>
      </w:r>
      <w:r w:rsidRPr="0600F991" w:rsidR="6EDC2F3B">
        <w:rPr>
          <w:rFonts w:ascii="Arial" w:hAnsi="Arial"/>
        </w:rPr>
        <w:t xml:space="preserve">came through, and I think </w:t>
      </w:r>
      <w:r w:rsidRPr="0600F991" w:rsidR="6EDC2F3B">
        <w:rPr>
          <w:rFonts w:ascii="Arial" w:hAnsi="Arial"/>
        </w:rPr>
        <w:t>that's</w:t>
      </w:r>
      <w:r w:rsidRPr="0600F991" w:rsidR="6EDC2F3B">
        <w:rPr>
          <w:rFonts w:ascii="Arial" w:hAnsi="Arial"/>
        </w:rPr>
        <w:t xml:space="preserve"> amazing. </w:t>
      </w:r>
      <w:r w:rsidRPr="0600F991" w:rsidR="6EDC2F3B">
        <w:rPr>
          <w:rFonts w:ascii="Arial" w:hAnsi="Arial"/>
        </w:rPr>
        <w:t>So</w:t>
      </w:r>
      <w:r w:rsidRPr="0600F991" w:rsidR="6EDC2F3B">
        <w:rPr>
          <w:rFonts w:ascii="Arial" w:hAnsi="Arial"/>
        </w:rPr>
        <w:t xml:space="preserve"> </w:t>
      </w:r>
      <w:r w:rsidRPr="0600F991" w:rsidR="6EDC2F3B">
        <w:rPr>
          <w:rFonts w:ascii="Arial" w:hAnsi="Arial"/>
        </w:rPr>
        <w:t>we'll</w:t>
      </w:r>
      <w:r w:rsidRPr="0600F991" w:rsidR="6EDC2F3B">
        <w:rPr>
          <w:rFonts w:ascii="Arial" w:hAnsi="Arial"/>
        </w:rPr>
        <w:t xml:space="preserve"> take this moment to open it up for a few questions from our attendees today</w:t>
      </w:r>
      <w:r w:rsidRPr="0600F991" w:rsidR="78A03617">
        <w:rPr>
          <w:rFonts w:ascii="Arial" w:hAnsi="Arial"/>
        </w:rPr>
        <w:t>.</w:t>
      </w:r>
      <w:r w:rsidRPr="0600F991" w:rsidR="6EDC2F3B">
        <w:rPr>
          <w:rFonts w:ascii="Arial" w:hAnsi="Arial"/>
        </w:rPr>
        <w:t xml:space="preserve"> </w:t>
      </w:r>
      <w:r w:rsidRPr="0600F991" w:rsidR="276D6BEB">
        <w:rPr>
          <w:rFonts w:ascii="Arial" w:hAnsi="Arial"/>
        </w:rPr>
        <w:t>W</w:t>
      </w:r>
      <w:r w:rsidRPr="0600F991" w:rsidR="6EDC2F3B">
        <w:rPr>
          <w:rFonts w:ascii="Arial" w:hAnsi="Arial"/>
        </w:rPr>
        <w:t>e'll</w:t>
      </w:r>
      <w:r w:rsidRPr="0600F991" w:rsidR="6EDC2F3B">
        <w:rPr>
          <w:rFonts w:ascii="Arial" w:hAnsi="Arial"/>
        </w:rPr>
        <w:t xml:space="preserve"> watch your hands here, or if you feel more comfortable putting it into the chat, please go ahead.</w:t>
      </w:r>
    </w:p>
    <w:p w:rsidR="00E40B2F" w:rsidRDefault="00962079" w14:paraId="01E70C50" w14:textId="0B11FD2D">
      <w:pPr>
        <w:spacing w:after="0"/>
      </w:pPr>
      <w:r>
        <w:rPr>
          <w:rFonts w:ascii="Arial" w:hAnsi="Arial"/>
        </w:rPr>
        <w:t>Now, look at that,</w:t>
      </w:r>
      <w:r w:rsidR="00786F82">
        <w:rPr>
          <w:rFonts w:ascii="Arial" w:hAnsi="Arial"/>
        </w:rPr>
        <w:t xml:space="preserve"> you</w:t>
      </w:r>
      <w:r w:rsidR="0047619F">
        <w:rPr>
          <w:rFonts w:ascii="Arial" w:hAnsi="Arial"/>
        </w:rPr>
        <w:t xml:space="preserve"> covered it so well</w:t>
      </w:r>
      <w:r w:rsidR="00786F82">
        <w:rPr>
          <w:rFonts w:ascii="Arial" w:hAnsi="Arial"/>
        </w:rPr>
        <w:t>, nobody</w:t>
      </w:r>
      <w:r w:rsidR="0047619F">
        <w:rPr>
          <w:rFonts w:ascii="Arial" w:hAnsi="Arial"/>
        </w:rPr>
        <w:t xml:space="preserve"> has any questions, or they're just thinking, still,</w:t>
      </w:r>
    </w:p>
    <w:p w:rsidR="00E40B2F" w:rsidRDefault="00E40B2F" w14:paraId="17D004F9" w14:textId="77777777">
      <w:pPr>
        <w:spacing w:after="0"/>
      </w:pPr>
    </w:p>
    <w:p w:rsidR="00E40B2F" w:rsidRDefault="00E3095F" w14:paraId="2C9E9746" w14:textId="4001F53D">
      <w:pPr>
        <w:spacing w:after="0"/>
      </w:pPr>
      <w:r>
        <w:rPr>
          <w:rFonts w:ascii="Arial" w:hAnsi="Arial"/>
          <w:color w:val="5D7284"/>
        </w:rPr>
        <w:t>QUESTIONS</w:t>
      </w:r>
      <w:r w:rsidR="004B79C9">
        <w:rPr>
          <w:rFonts w:ascii="Arial" w:hAnsi="Arial"/>
          <w:color w:val="5D7284"/>
        </w:rPr>
        <w:t xml:space="preserve"> from speakers 5, 6 and 7</w:t>
      </w:r>
    </w:p>
    <w:p w:rsidR="00E40B2F" w:rsidRDefault="00E40B2F" w14:paraId="5B1E1E1D" w14:textId="77777777">
      <w:pPr>
        <w:spacing w:after="0"/>
      </w:pPr>
    </w:p>
    <w:p w:rsidR="00E40B2F" w:rsidRDefault="0047619F" w14:paraId="2D761587" w14:textId="77777777">
      <w:pPr>
        <w:spacing w:after="0"/>
      </w:pPr>
      <w:r>
        <w:rPr>
          <w:rFonts w:ascii="Arial" w:hAnsi="Arial"/>
          <w:b/>
        </w:rPr>
        <w:t xml:space="preserve">Speaker 5  </w:t>
      </w:r>
      <w:r>
        <w:rPr>
          <w:rFonts w:ascii="Arial" w:hAnsi="Arial"/>
          <w:color w:val="5D7284"/>
        </w:rPr>
        <w:t>33:10</w:t>
      </w:r>
    </w:p>
    <w:p w:rsidR="00E40B2F" w:rsidRDefault="007816D0" w14:paraId="2624B177" w14:textId="301F17A1">
      <w:pPr>
        <w:spacing w:after="0"/>
      </w:pPr>
      <w:r w:rsidRPr="0600F991" w:rsidR="3E104D34">
        <w:rPr>
          <w:rFonts w:ascii="Arial" w:hAnsi="Arial"/>
        </w:rPr>
        <w:t xml:space="preserve">Okay, </w:t>
      </w:r>
      <w:r w:rsidRPr="0600F991" w:rsidR="6EDC2F3B">
        <w:rPr>
          <w:rFonts w:ascii="Arial" w:hAnsi="Arial"/>
        </w:rPr>
        <w:t xml:space="preserve">so I have a question. As someone who does not use </w:t>
      </w:r>
      <w:r w:rsidRPr="0600F991" w:rsidR="69A6E702">
        <w:rPr>
          <w:rFonts w:ascii="Arial" w:hAnsi="Arial"/>
        </w:rPr>
        <w:t>CELA</w:t>
      </w:r>
      <w:r w:rsidRPr="0600F991" w:rsidR="6EDC2F3B">
        <w:rPr>
          <w:rFonts w:ascii="Arial" w:hAnsi="Arial"/>
        </w:rPr>
        <w:t xml:space="preserve"> and has used </w:t>
      </w:r>
      <w:r w:rsidRPr="0600F991" w:rsidR="69A6E702">
        <w:rPr>
          <w:rFonts w:ascii="Arial" w:hAnsi="Arial"/>
        </w:rPr>
        <w:t>NNELS</w:t>
      </w:r>
      <w:r w:rsidRPr="0600F991" w:rsidR="6EDC2F3B">
        <w:rPr>
          <w:rFonts w:ascii="Arial" w:hAnsi="Arial"/>
        </w:rPr>
        <w:t xml:space="preserve"> in the past, if I want to </w:t>
      </w:r>
      <w:r w:rsidRPr="0600F991" w:rsidR="6EDC2F3B">
        <w:rPr>
          <w:rFonts w:ascii="Arial" w:hAnsi="Arial"/>
        </w:rPr>
        <w:t>search</w:t>
      </w:r>
      <w:r w:rsidRPr="0600F991" w:rsidR="6EDC2F3B">
        <w:rPr>
          <w:rFonts w:ascii="Arial" w:hAnsi="Arial"/>
        </w:rPr>
        <w:t xml:space="preserve"> the </w:t>
      </w:r>
      <w:r w:rsidRPr="0600F991" w:rsidR="209FFB6C">
        <w:rPr>
          <w:rFonts w:ascii="Arial" w:hAnsi="Arial"/>
        </w:rPr>
        <w:t>Global Book Service</w:t>
      </w:r>
      <w:r w:rsidRPr="0600F991" w:rsidR="6EDC2F3B">
        <w:rPr>
          <w:rFonts w:ascii="Arial" w:hAnsi="Arial"/>
        </w:rPr>
        <w:t>, can I do that? Or must I go through</w:t>
      </w:r>
      <w:r w:rsidRPr="0600F991" w:rsidR="209FFB6C">
        <w:rPr>
          <w:rFonts w:ascii="Arial" w:hAnsi="Arial"/>
        </w:rPr>
        <w:t xml:space="preserve">, </w:t>
      </w:r>
      <w:r w:rsidRPr="0600F991" w:rsidR="6EDC2F3B">
        <w:rPr>
          <w:rFonts w:ascii="Arial" w:hAnsi="Arial"/>
        </w:rPr>
        <w:t xml:space="preserve">since </w:t>
      </w:r>
      <w:r w:rsidRPr="0600F991" w:rsidR="6EDC2F3B">
        <w:rPr>
          <w:rFonts w:ascii="Arial" w:hAnsi="Arial"/>
        </w:rPr>
        <w:t>I'm</w:t>
      </w:r>
      <w:r w:rsidRPr="0600F991" w:rsidR="6EDC2F3B">
        <w:rPr>
          <w:rFonts w:ascii="Arial" w:hAnsi="Arial"/>
        </w:rPr>
        <w:t xml:space="preserve"> not part of</w:t>
      </w:r>
      <w:r w:rsidRPr="0600F991" w:rsidR="209FFB6C">
        <w:rPr>
          <w:rFonts w:ascii="Arial" w:hAnsi="Arial"/>
        </w:rPr>
        <w:t xml:space="preserve">, </w:t>
      </w:r>
      <w:r w:rsidRPr="0600F991" w:rsidR="6EDC2F3B">
        <w:rPr>
          <w:rFonts w:ascii="Arial" w:hAnsi="Arial"/>
        </w:rPr>
        <w:t xml:space="preserve">I </w:t>
      </w:r>
      <w:r w:rsidRPr="0600F991" w:rsidR="6EDC2F3B">
        <w:rPr>
          <w:rFonts w:ascii="Arial" w:hAnsi="Arial"/>
        </w:rPr>
        <w:t>don't</w:t>
      </w:r>
      <w:r w:rsidRPr="0600F991" w:rsidR="6EDC2F3B">
        <w:rPr>
          <w:rFonts w:ascii="Arial" w:hAnsi="Arial"/>
        </w:rPr>
        <w:t xml:space="preserve"> live in Quebec, so </w:t>
      </w:r>
      <w:r w:rsidRPr="0600F991" w:rsidR="6EDC2F3B">
        <w:rPr>
          <w:rFonts w:ascii="Arial" w:hAnsi="Arial"/>
        </w:rPr>
        <w:t>I'm</w:t>
      </w:r>
      <w:r w:rsidRPr="0600F991" w:rsidR="6EDC2F3B">
        <w:rPr>
          <w:rFonts w:ascii="Arial" w:hAnsi="Arial"/>
        </w:rPr>
        <w:t xml:space="preserve"> not part of SQLA</w:t>
      </w:r>
      <w:r w:rsidRPr="0600F991" w:rsidR="2CE22A5A">
        <w:rPr>
          <w:rFonts w:ascii="Arial" w:hAnsi="Arial"/>
        </w:rPr>
        <w:t>.</w:t>
      </w:r>
      <w:r w:rsidRPr="0600F991" w:rsidR="6EDC2F3B">
        <w:rPr>
          <w:rFonts w:ascii="Arial" w:hAnsi="Arial"/>
        </w:rPr>
        <w:t xml:space="preserve"> Is there a way for me to go to the </w:t>
      </w:r>
      <w:r w:rsidRPr="0600F991" w:rsidR="15BB890B">
        <w:rPr>
          <w:rFonts w:ascii="Arial" w:hAnsi="Arial"/>
        </w:rPr>
        <w:t>Global Book</w:t>
      </w:r>
      <w:r w:rsidRPr="0600F991" w:rsidR="6EDC2F3B">
        <w:rPr>
          <w:rFonts w:ascii="Arial" w:hAnsi="Arial"/>
        </w:rPr>
        <w:t xml:space="preserve"> Service website and actually search </w:t>
      </w:r>
      <w:r w:rsidRPr="0600F991" w:rsidR="6EDC2F3B">
        <w:rPr>
          <w:rFonts w:ascii="Arial" w:hAnsi="Arial"/>
        </w:rPr>
        <w:t>there.</w:t>
      </w:r>
      <w:r w:rsidRPr="0600F991" w:rsidR="6EDC2F3B">
        <w:rPr>
          <w:rFonts w:ascii="Arial" w:hAnsi="Arial"/>
        </w:rPr>
        <w:t xml:space="preserve"> Or is </w:t>
      </w:r>
      <w:r w:rsidRPr="0600F991" w:rsidR="13F29E7B">
        <w:rPr>
          <w:rFonts w:ascii="Arial" w:hAnsi="Arial"/>
        </w:rPr>
        <w:t>it restricted</w:t>
      </w:r>
      <w:r w:rsidRPr="0600F991" w:rsidR="6EDC2F3B">
        <w:rPr>
          <w:rFonts w:ascii="Arial" w:hAnsi="Arial"/>
        </w:rPr>
        <w:t>?</w:t>
      </w:r>
    </w:p>
    <w:p w:rsidR="00E40B2F" w:rsidRDefault="00E40B2F" w14:paraId="68B8D867" w14:textId="77777777">
      <w:pPr>
        <w:spacing w:after="0"/>
      </w:pPr>
    </w:p>
    <w:p w:rsidR="00E40B2F" w:rsidRDefault="0047619F" w14:paraId="1652CDC6" w14:textId="77777777">
      <w:pPr>
        <w:spacing w:after="0"/>
      </w:pPr>
      <w:r>
        <w:rPr>
          <w:rFonts w:ascii="Arial" w:hAnsi="Arial"/>
          <w:b/>
        </w:rPr>
        <w:t xml:space="preserve">Ioana Gandrabur  </w:t>
      </w:r>
      <w:r>
        <w:rPr>
          <w:rFonts w:ascii="Arial" w:hAnsi="Arial"/>
          <w:color w:val="5D7284"/>
        </w:rPr>
        <w:t>33:49</w:t>
      </w:r>
    </w:p>
    <w:p w:rsidR="00E40B2F" w:rsidRDefault="0047619F" w14:paraId="01ACDD0E" w14:textId="21D843B2">
      <w:pPr>
        <w:spacing w:after="0"/>
      </w:pPr>
      <w:r w:rsidRPr="0600F991" w:rsidR="6EDC2F3B">
        <w:rPr>
          <w:rFonts w:ascii="Arial" w:hAnsi="Arial"/>
        </w:rPr>
        <w:t xml:space="preserve">Currently, we </w:t>
      </w:r>
      <w:r w:rsidRPr="0600F991" w:rsidR="6EDC2F3B">
        <w:rPr>
          <w:rFonts w:ascii="Arial" w:hAnsi="Arial"/>
        </w:rPr>
        <w:t>don't</w:t>
      </w:r>
      <w:r w:rsidRPr="0600F991" w:rsidR="6EDC2F3B">
        <w:rPr>
          <w:rFonts w:ascii="Arial" w:hAnsi="Arial"/>
        </w:rPr>
        <w:t xml:space="preserve"> yet offer that, of course, a similar option corresponding to that offered by SQL</w:t>
      </w:r>
      <w:r w:rsidRPr="0600F991" w:rsidR="5115B4FE">
        <w:rPr>
          <w:rFonts w:ascii="Arial" w:hAnsi="Arial"/>
        </w:rPr>
        <w:t>A</w:t>
      </w:r>
      <w:r w:rsidRPr="0600F991" w:rsidR="5115B4FE">
        <w:rPr>
          <w:rFonts w:ascii="Arial" w:hAnsi="Arial"/>
        </w:rPr>
        <w:t xml:space="preserve"> </w:t>
      </w:r>
      <w:r w:rsidRPr="0600F991" w:rsidR="6EDC2F3B">
        <w:rPr>
          <w:rFonts w:ascii="Arial" w:hAnsi="Arial"/>
        </w:rPr>
        <w:t>we</w:t>
      </w:r>
      <w:r w:rsidRPr="0600F991" w:rsidR="6EDC2F3B">
        <w:rPr>
          <w:rFonts w:ascii="Arial" w:hAnsi="Arial"/>
        </w:rPr>
        <w:t xml:space="preserve"> are aware of it, and we have, </w:t>
      </w:r>
      <w:r w:rsidRPr="0600F991" w:rsidR="6EDC2F3B">
        <w:rPr>
          <w:rFonts w:ascii="Arial" w:hAnsi="Arial"/>
        </w:rPr>
        <w:t>we're</w:t>
      </w:r>
      <w:r w:rsidRPr="0600F991" w:rsidR="6EDC2F3B">
        <w:rPr>
          <w:rFonts w:ascii="Arial" w:hAnsi="Arial"/>
        </w:rPr>
        <w:t xml:space="preserve"> currently working on the </w:t>
      </w:r>
      <w:r w:rsidRPr="0600F991" w:rsidR="6EDC2F3B">
        <w:rPr>
          <w:rFonts w:ascii="Arial" w:hAnsi="Arial"/>
        </w:rPr>
        <w:t>logistics</w:t>
      </w:r>
      <w:r w:rsidRPr="0600F991" w:rsidR="6EDC2F3B">
        <w:rPr>
          <w:rFonts w:ascii="Arial" w:hAnsi="Arial"/>
        </w:rPr>
        <w:t xml:space="preserve"> of making this possible for our users. So currently, the only way you could get all the books that we </w:t>
      </w:r>
      <w:r w:rsidRPr="0600F991" w:rsidR="6EDC2F3B">
        <w:rPr>
          <w:rFonts w:ascii="Arial" w:hAnsi="Arial"/>
        </w:rPr>
        <w:t>acquired</w:t>
      </w:r>
      <w:r w:rsidRPr="0600F991" w:rsidR="6EDC2F3B">
        <w:rPr>
          <w:rFonts w:ascii="Arial" w:hAnsi="Arial"/>
        </w:rPr>
        <w:t xml:space="preserve"> from this</w:t>
      </w:r>
      <w:r w:rsidRPr="0600F991" w:rsidR="6EC2069F">
        <w:rPr>
          <w:rFonts w:ascii="Arial" w:hAnsi="Arial"/>
        </w:rPr>
        <w:t>, is</w:t>
      </w:r>
      <w:r w:rsidRPr="0600F991" w:rsidR="6EDC2F3B">
        <w:rPr>
          <w:rFonts w:ascii="Arial" w:hAnsi="Arial"/>
        </w:rPr>
        <w:t xml:space="preserve"> </w:t>
      </w:r>
      <w:r w:rsidRPr="0600F991" w:rsidR="6EDC2F3B">
        <w:rPr>
          <w:rFonts w:ascii="Arial" w:hAnsi="Arial"/>
        </w:rPr>
        <w:t>to</w:t>
      </w:r>
      <w:r w:rsidRPr="0600F991" w:rsidR="6EDC2F3B">
        <w:rPr>
          <w:rFonts w:ascii="Arial" w:hAnsi="Arial"/>
        </w:rPr>
        <w:t xml:space="preserve"> access the </w:t>
      </w:r>
      <w:r w:rsidRPr="0600F991" w:rsidR="5115B4FE">
        <w:rPr>
          <w:rFonts w:ascii="Arial" w:hAnsi="Arial"/>
        </w:rPr>
        <w:t>CELA</w:t>
      </w:r>
      <w:r w:rsidRPr="0600F991" w:rsidR="6EDC2F3B">
        <w:rPr>
          <w:rFonts w:ascii="Arial" w:hAnsi="Arial"/>
        </w:rPr>
        <w:t xml:space="preserve"> catalog. And as a person living in Canada with print disabilities, you can always become a member of </w:t>
      </w:r>
      <w:r w:rsidRPr="0600F991" w:rsidR="5115B4FE">
        <w:rPr>
          <w:rFonts w:ascii="Arial" w:hAnsi="Arial"/>
        </w:rPr>
        <w:t>CELA</w:t>
      </w:r>
      <w:r w:rsidRPr="0600F991" w:rsidR="6EDC2F3B">
        <w:rPr>
          <w:rFonts w:ascii="Arial" w:hAnsi="Arial"/>
        </w:rPr>
        <w:t xml:space="preserve"> and get the books that way. But currently, we </w:t>
      </w:r>
      <w:r w:rsidRPr="0600F991" w:rsidR="6EDC2F3B">
        <w:rPr>
          <w:rFonts w:ascii="Arial" w:hAnsi="Arial"/>
        </w:rPr>
        <w:t>don't</w:t>
      </w:r>
      <w:r w:rsidRPr="0600F991" w:rsidR="6EDC2F3B">
        <w:rPr>
          <w:rFonts w:ascii="Arial" w:hAnsi="Arial"/>
        </w:rPr>
        <w:t xml:space="preserve"> yet offer, although this is in the works, we </w:t>
      </w:r>
      <w:r w:rsidRPr="0600F991" w:rsidR="6EDC2F3B">
        <w:rPr>
          <w:rFonts w:ascii="Arial" w:hAnsi="Arial"/>
        </w:rPr>
        <w:t>don't</w:t>
      </w:r>
      <w:r w:rsidRPr="0600F991" w:rsidR="6EDC2F3B">
        <w:rPr>
          <w:rFonts w:ascii="Arial" w:hAnsi="Arial"/>
        </w:rPr>
        <w:t xml:space="preserve"> yet offer direct user access at </w:t>
      </w:r>
      <w:r w:rsidRPr="0600F991" w:rsidR="711B2833">
        <w:rPr>
          <w:rFonts w:ascii="Arial" w:hAnsi="Arial"/>
        </w:rPr>
        <w:t>CELA</w:t>
      </w:r>
      <w:r w:rsidRPr="0600F991" w:rsidR="6EDC2F3B">
        <w:rPr>
          <w:rFonts w:ascii="Arial" w:hAnsi="Arial"/>
        </w:rPr>
        <w:t>,</w:t>
      </w:r>
    </w:p>
    <w:p w:rsidR="00E40B2F" w:rsidRDefault="00E40B2F" w14:paraId="5FA9176F" w14:textId="77777777">
      <w:pPr>
        <w:spacing w:after="0"/>
      </w:pPr>
    </w:p>
    <w:p w:rsidR="00E40B2F" w:rsidRDefault="0047619F" w14:paraId="74F4E3C0" w14:textId="77777777">
      <w:pPr>
        <w:spacing w:after="0"/>
      </w:pPr>
      <w:r>
        <w:rPr>
          <w:rFonts w:ascii="Arial" w:hAnsi="Arial"/>
          <w:b/>
        </w:rPr>
        <w:t xml:space="preserve">Speaker 5  </w:t>
      </w:r>
      <w:r>
        <w:rPr>
          <w:rFonts w:ascii="Arial" w:hAnsi="Arial"/>
          <w:color w:val="5D7284"/>
        </w:rPr>
        <w:t>34:26</w:t>
      </w:r>
    </w:p>
    <w:p w:rsidR="00E40B2F" w:rsidRDefault="007F5480" w14:paraId="71D23934" w14:textId="5F1B13D7">
      <w:pPr>
        <w:spacing w:after="0"/>
      </w:pPr>
      <w:r w:rsidRPr="0600F991" w:rsidR="711B2833">
        <w:rPr>
          <w:rFonts w:ascii="Arial" w:hAnsi="Arial"/>
        </w:rPr>
        <w:t>Okay</w:t>
      </w:r>
      <w:r w:rsidRPr="0600F991" w:rsidR="6EDC2F3B">
        <w:rPr>
          <w:rFonts w:ascii="Arial" w:hAnsi="Arial"/>
        </w:rPr>
        <w:t xml:space="preserve">, but </w:t>
      </w:r>
      <w:r w:rsidRPr="0600F991" w:rsidR="6EDC2F3B">
        <w:rPr>
          <w:rFonts w:ascii="Arial" w:hAnsi="Arial"/>
        </w:rPr>
        <w:t>I'm</w:t>
      </w:r>
      <w:r w:rsidRPr="0600F991" w:rsidR="6EDC2F3B">
        <w:rPr>
          <w:rFonts w:ascii="Arial" w:hAnsi="Arial"/>
        </w:rPr>
        <w:t xml:space="preserve"> wondering, if I </w:t>
      </w:r>
      <w:r w:rsidRPr="0600F991" w:rsidR="6EDC2F3B">
        <w:rPr>
          <w:rFonts w:ascii="Arial" w:hAnsi="Arial"/>
        </w:rPr>
        <w:t>don't</w:t>
      </w:r>
      <w:r w:rsidRPr="0600F991" w:rsidR="6EDC2F3B">
        <w:rPr>
          <w:rFonts w:ascii="Arial" w:hAnsi="Arial"/>
        </w:rPr>
        <w:t xml:space="preserve"> want to go through </w:t>
      </w:r>
      <w:r w:rsidRPr="0600F991" w:rsidR="711B2833">
        <w:rPr>
          <w:rFonts w:ascii="Arial" w:hAnsi="Arial"/>
        </w:rPr>
        <w:t>CELA</w:t>
      </w:r>
      <w:r w:rsidRPr="0600F991" w:rsidR="6EDC2F3B">
        <w:rPr>
          <w:rFonts w:ascii="Arial" w:hAnsi="Arial"/>
        </w:rPr>
        <w:t xml:space="preserve">, can I ask that question to </w:t>
      </w:r>
      <w:r w:rsidRPr="0600F991" w:rsidR="6EDC2F3B">
        <w:rPr>
          <w:rFonts w:ascii="Arial" w:hAnsi="Arial"/>
        </w:rPr>
        <w:t>Lu</w:t>
      </w:r>
      <w:r w:rsidRPr="0600F991" w:rsidR="711B2833">
        <w:rPr>
          <w:rFonts w:ascii="Arial" w:hAnsi="Arial"/>
        </w:rPr>
        <w:t>c</w:t>
      </w:r>
      <w:r w:rsidRPr="0600F991" w:rsidR="6EDC2F3B">
        <w:rPr>
          <w:rFonts w:ascii="Arial" w:hAnsi="Arial"/>
        </w:rPr>
        <w:t xml:space="preserve">? Is it possible for a Canadian who </w:t>
      </w:r>
      <w:r w:rsidRPr="0600F991" w:rsidR="6EDC2F3B">
        <w:rPr>
          <w:rFonts w:ascii="Arial" w:hAnsi="Arial"/>
        </w:rPr>
        <w:t>doesn't</w:t>
      </w:r>
      <w:r w:rsidRPr="0600F991" w:rsidR="6EDC2F3B">
        <w:rPr>
          <w:rFonts w:ascii="Arial" w:hAnsi="Arial"/>
        </w:rPr>
        <w:t xml:space="preserve"> want to access through either </w:t>
      </w:r>
      <w:r w:rsidRPr="0600F991" w:rsidR="711B2833">
        <w:rPr>
          <w:rFonts w:ascii="Arial" w:hAnsi="Arial"/>
        </w:rPr>
        <w:t>CELA</w:t>
      </w:r>
      <w:r w:rsidRPr="0600F991" w:rsidR="6EDC2F3B">
        <w:rPr>
          <w:rFonts w:ascii="Arial" w:hAnsi="Arial"/>
        </w:rPr>
        <w:t xml:space="preserve"> or </w:t>
      </w:r>
      <w:r w:rsidRPr="0600F991" w:rsidR="711B2833">
        <w:rPr>
          <w:rFonts w:ascii="Arial" w:hAnsi="Arial"/>
        </w:rPr>
        <w:t>NNELS</w:t>
      </w:r>
      <w:r w:rsidRPr="0600F991" w:rsidR="6EDC2F3B">
        <w:rPr>
          <w:rFonts w:ascii="Arial" w:hAnsi="Arial"/>
        </w:rPr>
        <w:t xml:space="preserve">?  </w:t>
      </w:r>
      <w:r w:rsidRPr="0600F991" w:rsidR="5DBA37A9">
        <w:rPr>
          <w:rFonts w:ascii="Arial" w:hAnsi="Arial"/>
        </w:rPr>
        <w:t>If I</w:t>
      </w:r>
      <w:r w:rsidRPr="0600F991" w:rsidR="6EDC2F3B">
        <w:rPr>
          <w:rFonts w:ascii="Arial" w:hAnsi="Arial"/>
        </w:rPr>
        <w:t xml:space="preserve"> just wanted to go to </w:t>
      </w:r>
      <w:r w:rsidRPr="0600F991" w:rsidR="6EDC2F3B">
        <w:rPr>
          <w:rFonts w:ascii="Arial" w:hAnsi="Arial"/>
        </w:rPr>
        <w:t>ABC global books.org</w:t>
      </w:r>
      <w:r w:rsidRPr="0600F991" w:rsidR="6EDC2F3B">
        <w:rPr>
          <w:rFonts w:ascii="Arial" w:hAnsi="Arial"/>
        </w:rPr>
        <w:t xml:space="preserve">, is there a way for me to access the catalog directly, to look through it at least, and find out if </w:t>
      </w:r>
      <w:r w:rsidRPr="0600F991" w:rsidR="6EDC2F3B">
        <w:rPr>
          <w:rFonts w:ascii="Arial" w:hAnsi="Arial"/>
        </w:rPr>
        <w:t>there's</w:t>
      </w:r>
      <w:r w:rsidRPr="0600F991" w:rsidR="6EDC2F3B">
        <w:rPr>
          <w:rFonts w:ascii="Arial" w:hAnsi="Arial"/>
        </w:rPr>
        <w:t xml:space="preserve"> something that I do want, and then </w:t>
      </w:r>
      <w:r w:rsidRPr="0600F991" w:rsidR="6EDC2F3B">
        <w:rPr>
          <w:rFonts w:ascii="Arial" w:hAnsi="Arial"/>
        </w:rPr>
        <w:t>I'll</w:t>
      </w:r>
      <w:r w:rsidRPr="0600F991" w:rsidR="6EDC2F3B">
        <w:rPr>
          <w:rFonts w:ascii="Arial" w:hAnsi="Arial"/>
        </w:rPr>
        <w:t xml:space="preserve"> worry about how to </w:t>
      </w:r>
      <w:r w:rsidRPr="0600F991" w:rsidR="6EDC2F3B">
        <w:rPr>
          <w:rFonts w:ascii="Arial" w:hAnsi="Arial"/>
        </w:rPr>
        <w:t>get</w:t>
      </w:r>
      <w:r w:rsidRPr="0600F991" w:rsidR="6EDC2F3B">
        <w:rPr>
          <w:rFonts w:ascii="Arial" w:hAnsi="Arial"/>
        </w:rPr>
        <w:t xml:space="preserve">. </w:t>
      </w:r>
    </w:p>
    <w:p w:rsidR="00E40B2F" w:rsidRDefault="00E40B2F" w14:paraId="28E974DB" w14:textId="77777777">
      <w:pPr>
        <w:spacing w:after="0"/>
      </w:pPr>
    </w:p>
    <w:p w:rsidR="00E40B2F" w:rsidRDefault="0047619F" w14:paraId="1F34BDDE" w14:textId="218512CE">
      <w:pPr>
        <w:spacing w:after="0"/>
      </w:pPr>
      <w:r w:rsidRPr="0600F991" w:rsidR="5BE423AF">
        <w:rPr>
          <w:rFonts w:ascii="Arial" w:hAnsi="Arial"/>
          <w:b w:val="1"/>
          <w:bCs w:val="1"/>
        </w:rPr>
        <w:t>Luc</w:t>
      </w:r>
      <w:r w:rsidRPr="0600F991" w:rsidR="5BE423AF">
        <w:rPr>
          <w:rFonts w:ascii="Arial" w:hAnsi="Arial"/>
          <w:b w:val="1"/>
          <w:bCs w:val="1"/>
        </w:rPr>
        <w:t xml:space="preserve"> </w:t>
      </w:r>
      <w:r w:rsidRPr="0600F991" w:rsidR="5BE423AF">
        <w:rPr>
          <w:rFonts w:ascii="Arial" w:hAnsi="Arial"/>
          <w:b w:val="1"/>
          <w:bCs w:val="1"/>
        </w:rPr>
        <w:t>Maumet</w:t>
      </w:r>
      <w:r w:rsidRPr="0600F991" w:rsidR="5BE423AF">
        <w:rPr>
          <w:rFonts w:ascii="Arial" w:hAnsi="Arial"/>
          <w:color w:val="5D7284"/>
        </w:rPr>
        <w:t xml:space="preserve"> </w:t>
      </w:r>
      <w:r w:rsidRPr="0600F991" w:rsidR="6EDC2F3B">
        <w:rPr>
          <w:rFonts w:ascii="Arial" w:hAnsi="Arial"/>
          <w:color w:val="5D7284"/>
        </w:rPr>
        <w:t>35:01</w:t>
      </w:r>
    </w:p>
    <w:p w:rsidR="00E40B2F" w:rsidRDefault="0047619F" w14:paraId="4564ABFD" w14:textId="5FC532DA">
      <w:pPr>
        <w:spacing w:after="0"/>
      </w:pPr>
      <w:r w:rsidRPr="0600F991" w:rsidR="4E5A0579">
        <w:rPr>
          <w:rFonts w:ascii="Arial" w:hAnsi="Arial"/>
        </w:rPr>
        <w:t>So, th</w:t>
      </w:r>
      <w:r w:rsidRPr="0600F991" w:rsidR="6EDC2F3B">
        <w:rPr>
          <w:rFonts w:ascii="Arial" w:hAnsi="Arial"/>
        </w:rPr>
        <w:t>e catalog</w:t>
      </w:r>
      <w:r w:rsidRPr="0600F991" w:rsidR="7C448F37">
        <w:rPr>
          <w:rFonts w:ascii="Arial" w:hAnsi="Arial"/>
        </w:rPr>
        <w:t>, s</w:t>
      </w:r>
      <w:r w:rsidRPr="0600F991" w:rsidR="6EDC2F3B">
        <w:rPr>
          <w:rFonts w:ascii="Arial" w:hAnsi="Arial"/>
        </w:rPr>
        <w:t xml:space="preserve">o again, not the full catalog of 1 million books, but </w:t>
      </w:r>
      <w:r w:rsidRPr="0600F991" w:rsidR="6EDC2F3B">
        <w:rPr>
          <w:rFonts w:ascii="Arial" w:hAnsi="Arial"/>
        </w:rPr>
        <w:t>nearly 50%</w:t>
      </w:r>
      <w:r w:rsidRPr="0600F991" w:rsidR="6EDC2F3B">
        <w:rPr>
          <w:rFonts w:ascii="Arial" w:hAnsi="Arial"/>
        </w:rPr>
        <w:t xml:space="preserve"> of those books</w:t>
      </w:r>
      <w:r w:rsidRPr="0600F991" w:rsidR="6BC3BC02">
        <w:rPr>
          <w:rFonts w:ascii="Arial" w:hAnsi="Arial"/>
        </w:rPr>
        <w:t>, t</w:t>
      </w:r>
      <w:r w:rsidRPr="0600F991" w:rsidR="6EDC2F3B">
        <w:rPr>
          <w:rFonts w:ascii="Arial" w:hAnsi="Arial"/>
        </w:rPr>
        <w:t xml:space="preserve">his catalog is publicly visible in Canada. </w:t>
      </w:r>
      <w:r w:rsidRPr="0600F991" w:rsidR="6A1C04F8">
        <w:rPr>
          <w:rFonts w:ascii="Arial" w:hAnsi="Arial"/>
        </w:rPr>
        <w:t>So,</w:t>
      </w:r>
      <w:r w:rsidRPr="0600F991" w:rsidR="6EDC2F3B">
        <w:rPr>
          <w:rFonts w:ascii="Arial" w:hAnsi="Arial"/>
        </w:rPr>
        <w:t xml:space="preserve"> if you go to </w:t>
      </w:r>
      <w:r w:rsidRPr="0600F991" w:rsidR="6EDC2F3B">
        <w:rPr>
          <w:rFonts w:ascii="Arial" w:hAnsi="Arial"/>
        </w:rPr>
        <w:t>ABC global books.org,</w:t>
      </w:r>
      <w:r w:rsidRPr="0600F991" w:rsidR="6EDC2F3B">
        <w:rPr>
          <w:rFonts w:ascii="Arial" w:hAnsi="Arial"/>
        </w:rPr>
        <w:t xml:space="preserve"> you will see the catalog. You will be able to browse it, but you </w:t>
      </w:r>
      <w:r w:rsidRPr="0600F991" w:rsidR="6EDC2F3B">
        <w:rPr>
          <w:rFonts w:ascii="Arial" w:hAnsi="Arial"/>
        </w:rPr>
        <w:t>won't</w:t>
      </w:r>
      <w:r w:rsidRPr="0600F991" w:rsidR="6EDC2F3B">
        <w:rPr>
          <w:rFonts w:ascii="Arial" w:hAnsi="Arial"/>
        </w:rPr>
        <w:t xml:space="preserve"> be able to </w:t>
      </w:r>
      <w:r w:rsidRPr="0600F991" w:rsidR="6EDC2F3B">
        <w:rPr>
          <w:rFonts w:ascii="Arial" w:hAnsi="Arial"/>
        </w:rPr>
        <w:t>download</w:t>
      </w:r>
      <w:r w:rsidRPr="0600F991" w:rsidR="59DE80D2">
        <w:rPr>
          <w:rFonts w:ascii="Arial" w:hAnsi="Arial"/>
        </w:rPr>
        <w:t>.</w:t>
      </w:r>
      <w:r w:rsidRPr="0600F991" w:rsidR="6EDC2F3B">
        <w:rPr>
          <w:rFonts w:ascii="Arial" w:hAnsi="Arial"/>
        </w:rPr>
        <w:t xml:space="preserve"> </w:t>
      </w:r>
      <w:r w:rsidRPr="0600F991" w:rsidR="108C213D">
        <w:rPr>
          <w:rFonts w:ascii="Arial" w:hAnsi="Arial"/>
        </w:rPr>
        <w:t>I</w:t>
      </w:r>
      <w:r w:rsidRPr="0600F991" w:rsidR="6EDC2F3B">
        <w:rPr>
          <w:rFonts w:ascii="Arial" w:hAnsi="Arial"/>
        </w:rPr>
        <w:t>n order</w:t>
      </w:r>
      <w:r w:rsidRPr="0600F991" w:rsidR="70740690">
        <w:rPr>
          <w:rFonts w:ascii="Arial" w:hAnsi="Arial"/>
        </w:rPr>
        <w:t xml:space="preserve"> to</w:t>
      </w:r>
      <w:r w:rsidRPr="0600F991" w:rsidR="70740690">
        <w:rPr>
          <w:rFonts w:ascii="Arial" w:hAnsi="Arial"/>
        </w:rPr>
        <w:t xml:space="preserve"> do that</w:t>
      </w:r>
      <w:r w:rsidRPr="0600F991" w:rsidR="6EDC2F3B">
        <w:rPr>
          <w:rFonts w:ascii="Arial" w:hAnsi="Arial"/>
        </w:rPr>
        <w:t>, you need to be authorized by</w:t>
      </w:r>
      <w:r w:rsidRPr="0600F991" w:rsidR="2946E113">
        <w:rPr>
          <w:rFonts w:ascii="Arial" w:hAnsi="Arial"/>
        </w:rPr>
        <w:t xml:space="preserve"> a</w:t>
      </w:r>
      <w:r w:rsidRPr="0600F991" w:rsidR="6EDC2F3B">
        <w:rPr>
          <w:rFonts w:ascii="Arial" w:hAnsi="Arial"/>
        </w:rPr>
        <w:t xml:space="preserve"> </w:t>
      </w:r>
      <w:r w:rsidRPr="0600F991" w:rsidR="6EDC2F3B">
        <w:rPr>
          <w:rFonts w:ascii="Arial" w:hAnsi="Arial"/>
        </w:rPr>
        <w:t xml:space="preserve">local authorized entity. And </w:t>
      </w:r>
      <w:r w:rsidRPr="0600F991" w:rsidR="6EDC2F3B">
        <w:rPr>
          <w:rFonts w:ascii="Arial" w:hAnsi="Arial"/>
        </w:rPr>
        <w:t>it's</w:t>
      </w:r>
      <w:r w:rsidRPr="0600F991" w:rsidR="6EDC2F3B">
        <w:rPr>
          <w:rFonts w:ascii="Arial" w:hAnsi="Arial"/>
        </w:rPr>
        <w:t xml:space="preserve"> </w:t>
      </w:r>
      <w:r w:rsidRPr="0600F991" w:rsidR="6EDC2F3B">
        <w:rPr>
          <w:rFonts w:ascii="Arial" w:hAnsi="Arial"/>
        </w:rPr>
        <w:t>very important</w:t>
      </w:r>
      <w:r w:rsidRPr="0600F991" w:rsidR="6EDC2F3B">
        <w:rPr>
          <w:rFonts w:ascii="Arial" w:hAnsi="Arial"/>
        </w:rPr>
        <w:t xml:space="preserve"> for us at ABC to say that we will never provide direct services in the sense that the end users are in relationship with their local, authorized entities</w:t>
      </w:r>
      <w:r w:rsidRPr="0600F991" w:rsidR="6D8952A0">
        <w:rPr>
          <w:rFonts w:ascii="Arial" w:hAnsi="Arial"/>
        </w:rPr>
        <w:t xml:space="preserve"> - </w:t>
      </w:r>
      <w:r w:rsidRPr="0600F991" w:rsidR="6D8952A0">
        <w:rPr>
          <w:rFonts w:ascii="Arial" w:hAnsi="Arial"/>
        </w:rPr>
        <w:t>t</w:t>
      </w:r>
      <w:r w:rsidRPr="0600F991" w:rsidR="6EDC2F3B">
        <w:rPr>
          <w:rFonts w:ascii="Arial" w:hAnsi="Arial"/>
        </w:rPr>
        <w:t>hat's</w:t>
      </w:r>
      <w:r w:rsidRPr="0600F991" w:rsidR="6EDC2F3B">
        <w:rPr>
          <w:rFonts w:ascii="Arial" w:hAnsi="Arial"/>
        </w:rPr>
        <w:t xml:space="preserve"> how the </w:t>
      </w:r>
      <w:r w:rsidRPr="0600F991" w:rsidR="017BA126">
        <w:rPr>
          <w:rFonts w:ascii="Arial" w:hAnsi="Arial"/>
        </w:rPr>
        <w:t>Marrakesh Treaty</w:t>
      </w:r>
      <w:r w:rsidRPr="0600F991" w:rsidR="017BA126">
        <w:rPr>
          <w:rFonts w:ascii="Arial" w:hAnsi="Arial"/>
        </w:rPr>
        <w:t xml:space="preserve"> </w:t>
      </w:r>
      <w:r w:rsidRPr="0600F991" w:rsidR="6EDC2F3B">
        <w:rPr>
          <w:rFonts w:ascii="Arial" w:hAnsi="Arial"/>
        </w:rPr>
        <w:t xml:space="preserve">organized the </w:t>
      </w:r>
      <w:r w:rsidRPr="0600F991" w:rsidR="6EDC2F3B">
        <w:rPr>
          <w:rFonts w:ascii="Arial" w:hAnsi="Arial"/>
        </w:rPr>
        <w:t>cross border</w:t>
      </w:r>
      <w:r w:rsidRPr="0600F991" w:rsidR="6EDC2F3B">
        <w:rPr>
          <w:rFonts w:ascii="Arial" w:hAnsi="Arial"/>
        </w:rPr>
        <w:t xml:space="preserve"> exchange of accessible books. And </w:t>
      </w:r>
      <w:r w:rsidRPr="0600F991" w:rsidR="6EDC2F3B">
        <w:rPr>
          <w:rFonts w:ascii="Arial" w:hAnsi="Arial"/>
        </w:rPr>
        <w:t>it's</w:t>
      </w:r>
      <w:r w:rsidRPr="0600F991" w:rsidR="6EDC2F3B">
        <w:rPr>
          <w:rFonts w:ascii="Arial" w:hAnsi="Arial"/>
        </w:rPr>
        <w:t xml:space="preserve"> </w:t>
      </w:r>
      <w:r w:rsidRPr="0600F991" w:rsidR="6EDC2F3B">
        <w:rPr>
          <w:rFonts w:ascii="Arial" w:hAnsi="Arial"/>
        </w:rPr>
        <w:t>very important</w:t>
      </w:r>
      <w:r w:rsidRPr="0600F991" w:rsidR="6EDC2F3B">
        <w:rPr>
          <w:rFonts w:ascii="Arial" w:hAnsi="Arial"/>
        </w:rPr>
        <w:t xml:space="preserve"> for us to make clear that the success of </w:t>
      </w:r>
      <w:r w:rsidRPr="0600F991" w:rsidR="6EDC2F3B">
        <w:rPr>
          <w:rFonts w:ascii="Arial" w:hAnsi="Arial"/>
        </w:rPr>
        <w:t>the global</w:t>
      </w:r>
      <w:r w:rsidRPr="0600F991" w:rsidR="6EDC2F3B">
        <w:rPr>
          <w:rFonts w:ascii="Arial" w:hAnsi="Arial"/>
        </w:rPr>
        <w:t xml:space="preserve"> cooperation will be done through the local authorized entities</w:t>
      </w:r>
      <w:r w:rsidRPr="0600F991" w:rsidR="461CE9CA">
        <w:rPr>
          <w:rFonts w:ascii="Arial" w:hAnsi="Arial"/>
        </w:rPr>
        <w:t>.</w:t>
      </w:r>
      <w:r w:rsidRPr="0600F991" w:rsidR="6EDC2F3B">
        <w:rPr>
          <w:rFonts w:ascii="Arial" w:hAnsi="Arial"/>
        </w:rPr>
        <w:t xml:space="preserve"> </w:t>
      </w:r>
      <w:r w:rsidRPr="0600F991" w:rsidR="5D4AAB41">
        <w:rPr>
          <w:rFonts w:ascii="Arial" w:hAnsi="Arial"/>
        </w:rPr>
        <w:t>So,</w:t>
      </w:r>
      <w:r w:rsidRPr="0600F991" w:rsidR="6EDC2F3B">
        <w:rPr>
          <w:rFonts w:ascii="Arial" w:hAnsi="Arial"/>
        </w:rPr>
        <w:t xml:space="preserve"> we are providing </w:t>
      </w:r>
      <w:r w:rsidRPr="0600F991" w:rsidR="6EDC2F3B">
        <w:rPr>
          <w:rFonts w:ascii="Arial" w:hAnsi="Arial"/>
        </w:rPr>
        <w:t>a catalog</w:t>
      </w:r>
      <w:r w:rsidRPr="0600F991" w:rsidR="6EDC2F3B">
        <w:rPr>
          <w:rFonts w:ascii="Arial" w:hAnsi="Arial"/>
        </w:rPr>
        <w:t xml:space="preserve"> </w:t>
      </w:r>
      <w:r w:rsidRPr="0600F991" w:rsidR="6EDC2F3B">
        <w:rPr>
          <w:rFonts w:ascii="Arial" w:hAnsi="Arial"/>
        </w:rPr>
        <w:t>services</w:t>
      </w:r>
      <w:r w:rsidRPr="0600F991" w:rsidR="6EDC2F3B">
        <w:rPr>
          <w:rFonts w:ascii="Arial" w:hAnsi="Arial"/>
        </w:rPr>
        <w:t xml:space="preserve"> for those libraries to thrive.</w:t>
      </w:r>
    </w:p>
    <w:p w:rsidR="00E40B2F" w:rsidRDefault="00E40B2F" w14:paraId="4226E78B" w14:textId="77777777">
      <w:pPr>
        <w:spacing w:after="0"/>
      </w:pPr>
    </w:p>
    <w:p w:rsidR="00E40B2F" w:rsidP="0600F991" w:rsidRDefault="0047619F" w14:paraId="698DA925" w14:textId="1FA7CA34">
      <w:pPr>
        <w:spacing w:after="0"/>
        <w:rPr>
          <w:rFonts w:ascii="Arial" w:hAnsi="Arial"/>
          <w:color w:val="5D7284"/>
        </w:rPr>
      </w:pPr>
      <w:r w:rsidRPr="0600F991" w:rsidR="09BD7FCF">
        <w:rPr>
          <w:rFonts w:ascii="Arial" w:hAnsi="Arial"/>
          <w:b w:val="1"/>
          <w:bCs w:val="1"/>
        </w:rPr>
        <w:t xml:space="preserve">Speaker 5 </w:t>
      </w:r>
      <w:r w:rsidRPr="0600F991" w:rsidR="6EDC2F3B">
        <w:rPr>
          <w:rFonts w:ascii="Arial" w:hAnsi="Arial"/>
          <w:color w:val="5D7284"/>
        </w:rPr>
        <w:t>35:50</w:t>
      </w:r>
    </w:p>
    <w:p w:rsidR="00E40B2F" w:rsidRDefault="0047619F" w14:paraId="7A9ECE9F" w14:textId="77777777">
      <w:pPr>
        <w:spacing w:after="0"/>
      </w:pPr>
      <w:r>
        <w:rPr>
          <w:rFonts w:ascii="Arial" w:hAnsi="Arial"/>
        </w:rPr>
        <w:t>No, that's great. Thank you so much. Thank you.</w:t>
      </w:r>
    </w:p>
    <w:p w:rsidR="00E40B2F" w:rsidRDefault="00E40B2F" w14:paraId="3969B654" w14:textId="77777777">
      <w:pPr>
        <w:spacing w:after="0"/>
      </w:pPr>
    </w:p>
    <w:p w:rsidR="00E40B2F" w:rsidRDefault="0047619F" w14:paraId="27848511" w14:textId="77777777">
      <w:pPr>
        <w:spacing w:after="0"/>
      </w:pPr>
      <w:r>
        <w:rPr>
          <w:rFonts w:ascii="Arial" w:hAnsi="Arial"/>
          <w:b/>
        </w:rPr>
        <w:t xml:space="preserve">Speaker 6  </w:t>
      </w:r>
      <w:r>
        <w:rPr>
          <w:rFonts w:ascii="Arial" w:hAnsi="Arial"/>
          <w:color w:val="5D7284"/>
        </w:rPr>
        <w:t>36:02</w:t>
      </w:r>
    </w:p>
    <w:p w:rsidR="00E40B2F" w:rsidRDefault="00AE583C" w14:paraId="21F19AC5" w14:textId="7A38C584">
      <w:pPr>
        <w:spacing w:after="0"/>
      </w:pPr>
      <w:r>
        <w:rPr>
          <w:rFonts w:ascii="Arial" w:hAnsi="Arial"/>
        </w:rPr>
        <w:t>Hi</w:t>
      </w:r>
      <w:r w:rsidR="0047619F">
        <w:rPr>
          <w:rFonts w:ascii="Arial" w:hAnsi="Arial"/>
        </w:rPr>
        <w:t xml:space="preserve">, okay, I have actually two questions, and mostly for </w:t>
      </w:r>
      <w:proofErr w:type="spellStart"/>
      <w:r w:rsidR="0047619F">
        <w:rPr>
          <w:rFonts w:ascii="Arial" w:hAnsi="Arial"/>
        </w:rPr>
        <w:t>Lu</w:t>
      </w:r>
      <w:r>
        <w:rPr>
          <w:rFonts w:ascii="Arial" w:hAnsi="Arial"/>
        </w:rPr>
        <w:t>c</w:t>
      </w:r>
      <w:proofErr w:type="spellEnd"/>
      <w:r w:rsidR="0047619F">
        <w:rPr>
          <w:rFonts w:ascii="Arial" w:hAnsi="Arial"/>
        </w:rPr>
        <w:t xml:space="preserve">, I think so. The first thing is, I grew up in Turkey, so I'm a Turkish speaker. You listed a bunch of languages, but not Turkish. Do you have any </w:t>
      </w:r>
      <w:r w:rsidR="0047619F">
        <w:rPr>
          <w:rFonts w:ascii="Arial" w:hAnsi="Arial"/>
        </w:rPr>
        <w:lastRenderedPageBreak/>
        <w:t>Turkish books in your catalog at all, or is that not the language that's covered? So that was my first question.</w:t>
      </w:r>
    </w:p>
    <w:p w:rsidR="00E40B2F" w:rsidRDefault="00E40B2F" w14:paraId="4CCB36E1" w14:textId="77777777">
      <w:pPr>
        <w:spacing w:after="0"/>
      </w:pPr>
    </w:p>
    <w:p w:rsidR="00E40B2F" w:rsidRDefault="0047619F" w14:paraId="2B05423C" w14:textId="7EF2515C">
      <w:pPr>
        <w:spacing w:after="0"/>
      </w:pPr>
      <w:r w:rsidRPr="0600F991" w:rsidR="5BE423AF">
        <w:rPr>
          <w:rFonts w:ascii="Arial" w:hAnsi="Arial"/>
          <w:b w:val="1"/>
          <w:bCs w:val="1"/>
        </w:rPr>
        <w:t>Luc</w:t>
      </w:r>
      <w:r w:rsidRPr="0600F991" w:rsidR="5BE423AF">
        <w:rPr>
          <w:rFonts w:ascii="Arial" w:hAnsi="Arial"/>
          <w:b w:val="1"/>
          <w:bCs w:val="1"/>
        </w:rPr>
        <w:t xml:space="preserve"> </w:t>
      </w:r>
      <w:r w:rsidRPr="0600F991" w:rsidR="5BE423AF">
        <w:rPr>
          <w:rFonts w:ascii="Arial" w:hAnsi="Arial"/>
          <w:b w:val="1"/>
          <w:bCs w:val="1"/>
        </w:rPr>
        <w:t>Maumet</w:t>
      </w:r>
      <w:r w:rsidRPr="0600F991" w:rsidR="6EDC2F3B">
        <w:rPr>
          <w:rFonts w:ascii="Arial" w:hAnsi="Arial"/>
          <w:b w:val="1"/>
          <w:bCs w:val="1"/>
        </w:rPr>
        <w:t xml:space="preserve">  </w:t>
      </w:r>
      <w:r w:rsidRPr="0600F991" w:rsidR="6EDC2F3B">
        <w:rPr>
          <w:rFonts w:ascii="Arial" w:hAnsi="Arial"/>
          <w:color w:val="5D7284"/>
        </w:rPr>
        <w:t>36:31</w:t>
      </w:r>
    </w:p>
    <w:p w:rsidR="00E40B2F" w:rsidRDefault="0047619F" w14:paraId="03CAD23D" w14:textId="6B4A1B8F">
      <w:pPr>
        <w:spacing w:after="0"/>
      </w:pPr>
      <w:r w:rsidRPr="0600F991" w:rsidR="2CA0BB1C">
        <w:rPr>
          <w:rFonts w:ascii="Arial" w:hAnsi="Arial"/>
        </w:rPr>
        <w:t>Sighted</w:t>
      </w:r>
      <w:r w:rsidRPr="0600F991" w:rsidR="6EDC2F3B">
        <w:rPr>
          <w:rFonts w:ascii="Arial" w:hAnsi="Arial"/>
        </w:rPr>
        <w:t xml:space="preserve"> participants see me really searching</w:t>
      </w:r>
      <w:r w:rsidRPr="0600F991" w:rsidR="45A6DECD">
        <w:rPr>
          <w:rFonts w:ascii="Arial" w:hAnsi="Arial"/>
        </w:rPr>
        <w:t>, a</w:t>
      </w:r>
      <w:r w:rsidRPr="0600F991" w:rsidR="6EDC2F3B">
        <w:rPr>
          <w:rFonts w:ascii="Arial" w:hAnsi="Arial"/>
        </w:rPr>
        <w:t xml:space="preserve"> </w:t>
      </w:r>
      <w:r w:rsidRPr="0600F991" w:rsidR="6EDC2F3B">
        <w:rPr>
          <w:rFonts w:ascii="Arial" w:hAnsi="Arial"/>
        </w:rPr>
        <w:t>real</w:t>
      </w:r>
      <w:r w:rsidRPr="0600F991" w:rsidR="6EDC2F3B">
        <w:rPr>
          <w:rFonts w:ascii="Arial" w:hAnsi="Arial"/>
        </w:rPr>
        <w:t xml:space="preserve"> quick </w:t>
      </w:r>
      <w:r w:rsidRPr="0600F991" w:rsidR="45A6DECD">
        <w:rPr>
          <w:rFonts w:ascii="Arial" w:hAnsi="Arial"/>
        </w:rPr>
        <w:t xml:space="preserve">search, </w:t>
      </w:r>
      <w:r w:rsidRPr="0600F991" w:rsidR="6EDC2F3B">
        <w:rPr>
          <w:rFonts w:ascii="Arial" w:hAnsi="Arial"/>
        </w:rPr>
        <w:t xml:space="preserve">in the ABC catalog. We do have </w:t>
      </w:r>
      <w:r w:rsidRPr="0600F991" w:rsidR="6EDC2F3B">
        <w:rPr>
          <w:rFonts w:ascii="Arial" w:hAnsi="Arial"/>
        </w:rPr>
        <w:t>a very limited</w:t>
      </w:r>
      <w:r w:rsidRPr="0600F991" w:rsidR="5025E6E3">
        <w:rPr>
          <w:rFonts w:ascii="Arial" w:hAnsi="Arial"/>
        </w:rPr>
        <w:t>,</w:t>
      </w:r>
      <w:r w:rsidRPr="0600F991" w:rsidR="6EDC2F3B">
        <w:rPr>
          <w:rFonts w:ascii="Arial" w:hAnsi="Arial"/>
        </w:rPr>
        <w:t xml:space="preserve"> we have currently 36 books in Turkish. </w:t>
      </w:r>
      <w:r w:rsidRPr="0600F991" w:rsidR="6EDC2F3B">
        <w:rPr>
          <w:rFonts w:ascii="Arial" w:hAnsi="Arial"/>
        </w:rPr>
        <w:t>It's</w:t>
      </w:r>
      <w:r w:rsidRPr="0600F991" w:rsidR="6EDC2F3B">
        <w:rPr>
          <w:rFonts w:ascii="Arial" w:hAnsi="Arial"/>
        </w:rPr>
        <w:t xml:space="preserve"> certainly it can be explained by the fact that </w:t>
      </w:r>
      <w:r w:rsidRPr="0600F991" w:rsidR="6EDC2F3B">
        <w:rPr>
          <w:rFonts w:ascii="Arial" w:hAnsi="Arial"/>
        </w:rPr>
        <w:t>Turkey</w:t>
      </w:r>
      <w:r w:rsidRPr="0600F991" w:rsidR="6EDC2F3B">
        <w:rPr>
          <w:rFonts w:ascii="Arial" w:hAnsi="Arial"/>
        </w:rPr>
        <w:t xml:space="preserve"> does not yet </w:t>
      </w:r>
      <w:r w:rsidRPr="0600F991" w:rsidR="6EDC2F3B">
        <w:rPr>
          <w:rFonts w:ascii="Arial" w:hAnsi="Arial"/>
        </w:rPr>
        <w:t>benefit</w:t>
      </w:r>
      <w:r w:rsidRPr="0600F991" w:rsidR="6EDC2F3B">
        <w:rPr>
          <w:rFonts w:ascii="Arial" w:hAnsi="Arial"/>
        </w:rPr>
        <w:t xml:space="preserve"> from the provisions of the </w:t>
      </w:r>
      <w:r w:rsidRPr="0600F991" w:rsidR="338A1897">
        <w:rPr>
          <w:rFonts w:ascii="Arial" w:hAnsi="Arial"/>
        </w:rPr>
        <w:t>Marrakesh Treaty</w:t>
      </w:r>
      <w:r w:rsidRPr="0600F991" w:rsidR="6EDC2F3B">
        <w:rPr>
          <w:rFonts w:ascii="Arial" w:hAnsi="Arial"/>
        </w:rPr>
        <w:t xml:space="preserve">. </w:t>
      </w:r>
      <w:r w:rsidRPr="0600F991" w:rsidR="69BBAA98">
        <w:rPr>
          <w:rFonts w:ascii="Arial" w:hAnsi="Arial"/>
        </w:rPr>
        <w:t>Therefore,</w:t>
      </w:r>
      <w:r w:rsidRPr="0600F991" w:rsidR="6EDC2F3B">
        <w:rPr>
          <w:rFonts w:ascii="Arial" w:hAnsi="Arial"/>
        </w:rPr>
        <w:t xml:space="preserve"> we are not yet </w:t>
      </w:r>
      <w:r w:rsidRPr="0600F991" w:rsidR="6EDC2F3B">
        <w:rPr>
          <w:rFonts w:ascii="Arial" w:hAnsi="Arial"/>
        </w:rPr>
        <w:t>at the moment</w:t>
      </w:r>
      <w:r w:rsidRPr="0600F991" w:rsidR="6EDC2F3B">
        <w:rPr>
          <w:rFonts w:ascii="Arial" w:hAnsi="Arial"/>
        </w:rPr>
        <w:t xml:space="preserve"> where the big, authorized entities from </w:t>
      </w:r>
      <w:r w:rsidRPr="0600F991" w:rsidR="6EDC2F3B">
        <w:rPr>
          <w:rFonts w:ascii="Arial" w:hAnsi="Arial"/>
        </w:rPr>
        <w:t>Turkey</w:t>
      </w:r>
      <w:r w:rsidRPr="0600F991" w:rsidR="6EDC2F3B">
        <w:rPr>
          <w:rFonts w:ascii="Arial" w:hAnsi="Arial"/>
        </w:rPr>
        <w:t xml:space="preserve"> will have a strong incentive to join, because by joining, they will get access to the global catalog of 1 million books. We allow or accept authorized entities </w:t>
      </w:r>
      <w:r w:rsidRPr="0600F991" w:rsidR="6EDC2F3B">
        <w:rPr>
          <w:rFonts w:ascii="Arial" w:hAnsi="Arial"/>
        </w:rPr>
        <w:t>located</w:t>
      </w:r>
      <w:r w:rsidRPr="0600F991" w:rsidR="6EDC2F3B">
        <w:rPr>
          <w:rFonts w:ascii="Arial" w:hAnsi="Arial"/>
        </w:rPr>
        <w:t xml:space="preserve"> in countries not </w:t>
      </w:r>
      <w:r w:rsidRPr="0600F991" w:rsidR="6EDC2F3B">
        <w:rPr>
          <w:rFonts w:ascii="Arial" w:hAnsi="Arial"/>
        </w:rPr>
        <w:t>benefiting</w:t>
      </w:r>
      <w:r w:rsidRPr="0600F991" w:rsidR="6EDC2F3B">
        <w:rPr>
          <w:rFonts w:ascii="Arial" w:hAnsi="Arial"/>
        </w:rPr>
        <w:t xml:space="preserve"> from the provisions of the Marrakesh Treaty to join us. So before, </w:t>
      </w:r>
      <w:r w:rsidRPr="0600F991" w:rsidR="6EDC2F3B">
        <w:rPr>
          <w:rFonts w:ascii="Arial" w:hAnsi="Arial"/>
        </w:rPr>
        <w:t>let's</w:t>
      </w:r>
      <w:r w:rsidRPr="0600F991" w:rsidR="6EDC2F3B">
        <w:rPr>
          <w:rFonts w:ascii="Arial" w:hAnsi="Arial"/>
        </w:rPr>
        <w:t xml:space="preserve"> say before that, countries </w:t>
      </w:r>
      <w:r w:rsidRPr="0600F991" w:rsidR="6EDC2F3B">
        <w:rPr>
          <w:rFonts w:ascii="Arial" w:hAnsi="Arial"/>
        </w:rPr>
        <w:t>benefit</w:t>
      </w:r>
      <w:r w:rsidRPr="0600F991" w:rsidR="6EDC2F3B">
        <w:rPr>
          <w:rFonts w:ascii="Arial" w:hAnsi="Arial"/>
        </w:rPr>
        <w:t xml:space="preserve"> from the provisions of the treaty, but in that case, they join </w:t>
      </w:r>
      <w:r w:rsidRPr="0600F991" w:rsidR="6EDC2F3B">
        <w:rPr>
          <w:rFonts w:ascii="Arial" w:hAnsi="Arial"/>
        </w:rPr>
        <w:t>us</w:t>
      </w:r>
      <w:r w:rsidRPr="0600F991" w:rsidR="6EDC2F3B">
        <w:rPr>
          <w:rFonts w:ascii="Arial" w:hAnsi="Arial"/>
        </w:rPr>
        <w:t xml:space="preserve"> and they gain access to a catalog of around 30,000 books for which we have </w:t>
      </w:r>
      <w:r w:rsidRPr="0600F991" w:rsidR="6EDC2F3B">
        <w:rPr>
          <w:rFonts w:ascii="Arial" w:hAnsi="Arial"/>
        </w:rPr>
        <w:t>permissions</w:t>
      </w:r>
      <w:r w:rsidRPr="0600F991" w:rsidR="6EDC2F3B">
        <w:rPr>
          <w:rFonts w:ascii="Arial" w:hAnsi="Arial"/>
        </w:rPr>
        <w:t xml:space="preserve"> from the publishers. </w:t>
      </w:r>
      <w:r w:rsidRPr="0600F991" w:rsidR="6EDC2F3B">
        <w:rPr>
          <w:rFonts w:ascii="Arial" w:hAnsi="Arial"/>
        </w:rPr>
        <w:t>It's</w:t>
      </w:r>
      <w:r w:rsidRPr="0600F991" w:rsidR="6EDC2F3B">
        <w:rPr>
          <w:rFonts w:ascii="Arial" w:hAnsi="Arial"/>
        </w:rPr>
        <w:t xml:space="preserve"> a catalog of books for which we have </w:t>
      </w:r>
      <w:r w:rsidRPr="0600F991" w:rsidR="6EDC2F3B">
        <w:rPr>
          <w:rFonts w:ascii="Arial" w:hAnsi="Arial"/>
        </w:rPr>
        <w:t>permissions</w:t>
      </w:r>
      <w:r w:rsidRPr="0600F991" w:rsidR="6EDC2F3B">
        <w:rPr>
          <w:rFonts w:ascii="Arial" w:hAnsi="Arial"/>
        </w:rPr>
        <w:t xml:space="preserve">. This is a legacy from past activities ABC was doing. So currently, we are working with authorized, an authorized entity in </w:t>
      </w:r>
      <w:r w:rsidRPr="0600F991" w:rsidR="6EDC2F3B">
        <w:rPr>
          <w:rFonts w:ascii="Arial" w:hAnsi="Arial"/>
        </w:rPr>
        <w:t>Turkey</w:t>
      </w:r>
      <w:r w:rsidRPr="0600F991" w:rsidR="6EDC2F3B">
        <w:rPr>
          <w:rFonts w:ascii="Arial" w:hAnsi="Arial"/>
        </w:rPr>
        <w:t xml:space="preserve">, which is producing music. I </w:t>
      </w:r>
      <w:r w:rsidRPr="0600F991" w:rsidR="6EDC2F3B">
        <w:rPr>
          <w:rFonts w:ascii="Arial" w:hAnsi="Arial"/>
        </w:rPr>
        <w:t>anticipate</w:t>
      </w:r>
      <w:r w:rsidRPr="0600F991" w:rsidR="6EDC2F3B">
        <w:rPr>
          <w:rFonts w:ascii="Arial" w:hAnsi="Arial"/>
        </w:rPr>
        <w:t xml:space="preserve"> that in the future we will have more, and our goal is to have as much books as possible in Turkish to answer to needs of people like you.</w:t>
      </w:r>
    </w:p>
    <w:p w:rsidR="00E40B2F" w:rsidRDefault="00E40B2F" w14:paraId="16F02ADB" w14:textId="77777777">
      <w:pPr>
        <w:spacing w:after="0"/>
      </w:pPr>
    </w:p>
    <w:p w:rsidR="00E40B2F" w:rsidRDefault="0047619F" w14:paraId="16A8CBFC" w14:textId="77777777">
      <w:pPr>
        <w:spacing w:after="0"/>
      </w:pPr>
      <w:r>
        <w:rPr>
          <w:rFonts w:ascii="Arial" w:hAnsi="Arial"/>
          <w:b/>
        </w:rPr>
        <w:t xml:space="preserve">Speaker 6  </w:t>
      </w:r>
      <w:r>
        <w:rPr>
          <w:rFonts w:ascii="Arial" w:hAnsi="Arial"/>
          <w:color w:val="5D7284"/>
        </w:rPr>
        <w:t>37:48</w:t>
      </w:r>
    </w:p>
    <w:p w:rsidR="00E40B2F" w:rsidRDefault="0047619F" w14:paraId="64A62D67" w14:textId="000014F9">
      <w:pPr>
        <w:spacing w:after="0"/>
      </w:pPr>
      <w:r w:rsidRPr="0600F991" w:rsidR="6EDC2F3B">
        <w:rPr>
          <w:rFonts w:ascii="Arial" w:hAnsi="Arial"/>
        </w:rPr>
        <w:t xml:space="preserve">Okay, </w:t>
      </w:r>
      <w:r w:rsidRPr="0600F991" w:rsidR="6EDC2F3B">
        <w:rPr>
          <w:rFonts w:ascii="Arial" w:hAnsi="Arial"/>
        </w:rPr>
        <w:t>thanks</w:t>
      </w:r>
      <w:r w:rsidRPr="0600F991" w:rsidR="6EDC2F3B">
        <w:rPr>
          <w:rFonts w:ascii="Arial" w:hAnsi="Arial"/>
        </w:rPr>
        <w:t xml:space="preserve">. Okay. Now my other question is, </w:t>
      </w:r>
      <w:r w:rsidRPr="0600F991" w:rsidR="6EDC2F3B">
        <w:rPr>
          <w:rFonts w:ascii="Arial" w:hAnsi="Arial"/>
        </w:rPr>
        <w:t>I'm</w:t>
      </w:r>
      <w:r w:rsidRPr="0600F991" w:rsidR="6EDC2F3B">
        <w:rPr>
          <w:rFonts w:ascii="Arial" w:hAnsi="Arial"/>
        </w:rPr>
        <w:t xml:space="preserve"> interested in some children's books in French that I read when I was a kid. Even though I was in </w:t>
      </w:r>
      <w:r w:rsidRPr="0600F991" w:rsidR="6EDC2F3B">
        <w:rPr>
          <w:rFonts w:ascii="Arial" w:hAnsi="Arial"/>
        </w:rPr>
        <w:t>Turkey</w:t>
      </w:r>
      <w:r w:rsidRPr="0600F991" w:rsidR="6EDC2F3B">
        <w:rPr>
          <w:rFonts w:ascii="Arial" w:hAnsi="Arial"/>
        </w:rPr>
        <w:t>, my family spoke French</w:t>
      </w:r>
      <w:r w:rsidRPr="0600F991" w:rsidR="70EE91FD">
        <w:rPr>
          <w:rFonts w:ascii="Arial" w:hAnsi="Arial"/>
        </w:rPr>
        <w:t>.</w:t>
      </w:r>
      <w:r w:rsidRPr="0600F991" w:rsidR="6EDC2F3B">
        <w:rPr>
          <w:rFonts w:ascii="Arial" w:hAnsi="Arial"/>
        </w:rPr>
        <w:t xml:space="preserve"> </w:t>
      </w:r>
      <w:r w:rsidRPr="0600F991" w:rsidR="3E857F35">
        <w:rPr>
          <w:rFonts w:ascii="Arial" w:hAnsi="Arial"/>
        </w:rPr>
        <w:t>A</w:t>
      </w:r>
      <w:r w:rsidRPr="0600F991" w:rsidR="6EDC2F3B">
        <w:rPr>
          <w:rFonts w:ascii="Arial" w:hAnsi="Arial"/>
        </w:rPr>
        <w:t xml:space="preserve">nd </w:t>
      </w:r>
      <w:r w:rsidRPr="0600F991" w:rsidR="6EDC2F3B">
        <w:rPr>
          <w:rFonts w:ascii="Arial" w:hAnsi="Arial"/>
        </w:rPr>
        <w:t>so</w:t>
      </w:r>
      <w:r w:rsidRPr="0600F991" w:rsidR="6B7F146C">
        <w:rPr>
          <w:rFonts w:ascii="Arial" w:hAnsi="Arial"/>
        </w:rPr>
        <w:t xml:space="preserve"> </w:t>
      </w:r>
      <w:r w:rsidRPr="0600F991" w:rsidR="6EDC2F3B">
        <w:rPr>
          <w:rFonts w:ascii="Arial" w:hAnsi="Arial"/>
        </w:rPr>
        <w:t xml:space="preserve">you </w:t>
      </w:r>
      <w:r w:rsidRPr="0600F991" w:rsidR="6EDC2F3B">
        <w:rPr>
          <w:rFonts w:ascii="Arial" w:hAnsi="Arial"/>
        </w:rPr>
        <w:t>know, but</w:t>
      </w:r>
      <w:r w:rsidRPr="0600F991" w:rsidR="6EDC2F3B">
        <w:rPr>
          <w:rFonts w:ascii="Arial" w:hAnsi="Arial"/>
        </w:rPr>
        <w:t xml:space="preserve"> </w:t>
      </w:r>
      <w:r w:rsidRPr="0600F991" w:rsidR="693CA5D6">
        <w:rPr>
          <w:rFonts w:ascii="Arial" w:hAnsi="Arial"/>
        </w:rPr>
        <w:t>CELA</w:t>
      </w:r>
      <w:r w:rsidRPr="0600F991" w:rsidR="6EDC2F3B">
        <w:rPr>
          <w:rFonts w:ascii="Arial" w:hAnsi="Arial"/>
        </w:rPr>
        <w:t xml:space="preserve"> </w:t>
      </w:r>
      <w:r w:rsidRPr="0600F991" w:rsidR="6EDC2F3B">
        <w:rPr>
          <w:rFonts w:ascii="Arial" w:hAnsi="Arial"/>
        </w:rPr>
        <w:t>doesn't</w:t>
      </w:r>
      <w:r w:rsidRPr="0600F991" w:rsidR="6EDC2F3B">
        <w:rPr>
          <w:rFonts w:ascii="Arial" w:hAnsi="Arial"/>
        </w:rPr>
        <w:t xml:space="preserve"> have them. I did look</w:t>
      </w:r>
      <w:r w:rsidRPr="0600F991" w:rsidR="466EFAB5">
        <w:rPr>
          <w:rFonts w:ascii="Arial" w:hAnsi="Arial"/>
        </w:rPr>
        <w:t>. A</w:t>
      </w:r>
      <w:r w:rsidRPr="0600F991" w:rsidR="6EDC2F3B">
        <w:rPr>
          <w:rFonts w:ascii="Arial" w:hAnsi="Arial"/>
        </w:rPr>
        <w:t xml:space="preserve"> few authors that were children's authors. And I mean, these are from </w:t>
      </w:r>
      <w:r w:rsidRPr="0600F991" w:rsidR="6EDC2F3B">
        <w:rPr>
          <w:rFonts w:ascii="Arial" w:hAnsi="Arial"/>
        </w:rPr>
        <w:t xml:space="preserve">like </w:t>
      </w:r>
      <w:r w:rsidRPr="0600F991" w:rsidR="4AF07517">
        <w:rPr>
          <w:rFonts w:ascii="Arial" w:hAnsi="Arial"/>
        </w:rPr>
        <w:t>from</w:t>
      </w:r>
      <w:r w:rsidRPr="0600F991" w:rsidR="4AF07517">
        <w:rPr>
          <w:rFonts w:ascii="Arial" w:hAnsi="Arial"/>
        </w:rPr>
        <w:t xml:space="preserve"> 60 to </w:t>
      </w:r>
      <w:r w:rsidRPr="0600F991" w:rsidR="6EDC2F3B">
        <w:rPr>
          <w:rFonts w:ascii="Arial" w:hAnsi="Arial"/>
        </w:rPr>
        <w:t>70</w:t>
      </w:r>
      <w:r w:rsidRPr="0600F991" w:rsidR="4AF07517">
        <w:rPr>
          <w:rFonts w:ascii="Arial" w:hAnsi="Arial"/>
        </w:rPr>
        <w:t xml:space="preserve"> </w:t>
      </w:r>
      <w:r w:rsidRPr="0600F991" w:rsidR="6EDC2F3B">
        <w:rPr>
          <w:rFonts w:ascii="Arial" w:hAnsi="Arial"/>
        </w:rPr>
        <w:t xml:space="preserve">years ago, and I believe that even my parents read them. So </w:t>
      </w:r>
      <w:r w:rsidRPr="0600F991" w:rsidR="6EDC2F3B">
        <w:rPr>
          <w:rFonts w:ascii="Arial" w:hAnsi="Arial"/>
        </w:rPr>
        <w:t>that's</w:t>
      </w:r>
      <w:r w:rsidRPr="0600F991" w:rsidR="6EDC2F3B">
        <w:rPr>
          <w:rFonts w:ascii="Arial" w:hAnsi="Arial"/>
        </w:rPr>
        <w:t xml:space="preserve"> even longer ago. So if you guys have them, if I found them, I would get </w:t>
      </w:r>
      <w:r w:rsidRPr="0600F991" w:rsidR="4AF07517">
        <w:rPr>
          <w:rFonts w:ascii="Arial" w:hAnsi="Arial"/>
        </w:rPr>
        <w:t>CELA</w:t>
      </w:r>
      <w:r w:rsidRPr="0600F991" w:rsidR="6EDC2F3B">
        <w:rPr>
          <w:rFonts w:ascii="Arial" w:hAnsi="Arial"/>
        </w:rPr>
        <w:t xml:space="preserve"> </w:t>
      </w:r>
      <w:r w:rsidRPr="0600F991" w:rsidR="0389D489">
        <w:rPr>
          <w:rFonts w:ascii="Arial" w:hAnsi="Arial"/>
        </w:rPr>
        <w:t>to</w:t>
      </w:r>
      <w:r w:rsidRPr="0600F991" w:rsidR="0389D489">
        <w:rPr>
          <w:rFonts w:ascii="Arial" w:hAnsi="Arial"/>
        </w:rPr>
        <w:t>,</w:t>
      </w:r>
      <w:r w:rsidRPr="0600F991" w:rsidR="6EDC2F3B">
        <w:rPr>
          <w:rFonts w:ascii="Arial" w:hAnsi="Arial"/>
        </w:rPr>
        <w:t xml:space="preserve"> I don't know if you have them or not, but you know the best way to do it is search your catalog and then ask </w:t>
      </w:r>
      <w:r w:rsidRPr="0600F991" w:rsidR="4AF07517">
        <w:rPr>
          <w:rFonts w:ascii="Arial" w:hAnsi="Arial"/>
        </w:rPr>
        <w:t>CELA</w:t>
      </w:r>
      <w:r w:rsidRPr="0600F991" w:rsidR="6EDC2F3B">
        <w:rPr>
          <w:rFonts w:ascii="Arial" w:hAnsi="Arial"/>
        </w:rPr>
        <w:t xml:space="preserve"> if they can get it for me. Or how would that work</w:t>
      </w:r>
      <w:r w:rsidRPr="0600F991" w:rsidR="7B275F52">
        <w:rPr>
          <w:rFonts w:ascii="Arial" w:hAnsi="Arial"/>
        </w:rPr>
        <w:t>?</w:t>
      </w:r>
    </w:p>
    <w:p w:rsidR="00E40B2F" w:rsidRDefault="00E40B2F" w14:paraId="5628C4B9" w14:textId="77777777">
      <w:pPr>
        <w:spacing w:after="0"/>
      </w:pPr>
    </w:p>
    <w:p w:rsidR="00E40B2F" w:rsidRDefault="0047619F" w14:paraId="750FD428" w14:textId="090B2A4E">
      <w:pPr>
        <w:spacing w:after="0"/>
      </w:pPr>
      <w:r w:rsidRPr="0600F991" w:rsidR="0F277468">
        <w:rPr>
          <w:rFonts w:ascii="Arial" w:hAnsi="Arial"/>
          <w:b w:val="1"/>
          <w:bCs w:val="1"/>
        </w:rPr>
        <w:t>Luc</w:t>
      </w:r>
      <w:r w:rsidRPr="0600F991" w:rsidR="0F277468">
        <w:rPr>
          <w:rFonts w:ascii="Arial" w:hAnsi="Arial"/>
          <w:b w:val="1"/>
          <w:bCs w:val="1"/>
        </w:rPr>
        <w:t xml:space="preserve"> </w:t>
      </w:r>
      <w:r w:rsidRPr="0600F991" w:rsidR="0F277468">
        <w:rPr>
          <w:rFonts w:ascii="Arial" w:hAnsi="Arial"/>
          <w:b w:val="1"/>
          <w:bCs w:val="1"/>
        </w:rPr>
        <w:t>Maumet</w:t>
      </w:r>
      <w:r w:rsidRPr="0600F991" w:rsidR="6EDC2F3B">
        <w:rPr>
          <w:rFonts w:ascii="Arial" w:hAnsi="Arial"/>
          <w:b w:val="1"/>
          <w:bCs w:val="1"/>
        </w:rPr>
        <w:t xml:space="preserve">  </w:t>
      </w:r>
      <w:r w:rsidRPr="0600F991" w:rsidR="6EDC2F3B">
        <w:rPr>
          <w:rFonts w:ascii="Arial" w:hAnsi="Arial"/>
          <w:color w:val="5D7284"/>
        </w:rPr>
        <w:t>38:40</w:t>
      </w:r>
    </w:p>
    <w:p w:rsidR="00E40B2F" w:rsidRDefault="00ED65CA" w14:paraId="7B4AF265" w14:textId="156809FD">
      <w:pPr>
        <w:spacing w:after="0"/>
      </w:pPr>
      <w:r w:rsidRPr="0600F991" w:rsidR="7B275F52">
        <w:rPr>
          <w:rFonts w:ascii="Arial" w:hAnsi="Arial"/>
        </w:rPr>
        <w:t xml:space="preserve">If CELA </w:t>
      </w:r>
      <w:r w:rsidRPr="0600F991" w:rsidR="6EDC2F3B">
        <w:rPr>
          <w:rFonts w:ascii="Arial" w:hAnsi="Arial"/>
        </w:rPr>
        <w:t xml:space="preserve">is your local </w:t>
      </w:r>
      <w:r w:rsidRPr="0600F991" w:rsidR="6EDC2F3B">
        <w:rPr>
          <w:rFonts w:ascii="Arial" w:hAnsi="Arial"/>
        </w:rPr>
        <w:t>your library</w:t>
      </w:r>
      <w:r w:rsidRPr="0600F991" w:rsidR="6EDC2F3B">
        <w:rPr>
          <w:rFonts w:ascii="Arial" w:hAnsi="Arial"/>
        </w:rPr>
        <w:t>, or your authorized entity, as we call it, in the context of the</w:t>
      </w:r>
      <w:r w:rsidRPr="0600F991" w:rsidR="7B275F52">
        <w:rPr>
          <w:rFonts w:ascii="Arial" w:hAnsi="Arial"/>
        </w:rPr>
        <w:t xml:space="preserve"> </w:t>
      </w:r>
      <w:r w:rsidRPr="0600F991" w:rsidR="7B275F52">
        <w:rPr>
          <w:rFonts w:ascii="Arial" w:hAnsi="Arial"/>
        </w:rPr>
        <w:t>Marrakesh Treaty</w:t>
      </w:r>
      <w:r w:rsidRPr="0600F991" w:rsidR="6EDC2F3B">
        <w:rPr>
          <w:rFonts w:ascii="Arial" w:hAnsi="Arial"/>
        </w:rPr>
        <w:t xml:space="preserve">, yes, I suggest you </w:t>
      </w:r>
      <w:r w:rsidRPr="0600F991" w:rsidR="6EDC2F3B">
        <w:rPr>
          <w:rFonts w:ascii="Arial" w:hAnsi="Arial"/>
        </w:rPr>
        <w:t>get in touch with</w:t>
      </w:r>
      <w:r w:rsidRPr="0600F991" w:rsidR="6EDC2F3B">
        <w:rPr>
          <w:rFonts w:ascii="Arial" w:hAnsi="Arial"/>
        </w:rPr>
        <w:t xml:space="preserve"> them. We now have 164,000 accessible books in French in the </w:t>
      </w:r>
      <w:r w:rsidRPr="0600F991" w:rsidR="35F73E7E">
        <w:rPr>
          <w:rFonts w:ascii="Arial" w:hAnsi="Arial"/>
        </w:rPr>
        <w:t>Global Book Service</w:t>
      </w:r>
      <w:r w:rsidRPr="0600F991" w:rsidR="6EDC2F3B">
        <w:rPr>
          <w:rFonts w:ascii="Arial" w:hAnsi="Arial"/>
        </w:rPr>
        <w:t>. So when I started working in this field a</w:t>
      </w:r>
      <w:r w:rsidRPr="0600F991" w:rsidR="6EDC2F3B">
        <w:rPr>
          <w:rFonts w:ascii="Arial" w:hAnsi="Arial"/>
        </w:rPr>
        <w:t>t A</w:t>
      </w:r>
      <w:r w:rsidRPr="0600F991" w:rsidR="3B50B150">
        <w:rPr>
          <w:rFonts w:ascii="Arial" w:hAnsi="Arial"/>
        </w:rPr>
        <w:t>V</w:t>
      </w:r>
      <w:r w:rsidRPr="0600F991" w:rsidR="6EDC2F3B">
        <w:rPr>
          <w:rFonts w:ascii="Arial" w:hAnsi="Arial"/>
        </w:rPr>
        <w:t>H,</w:t>
      </w:r>
      <w:r w:rsidRPr="0600F991" w:rsidR="6EDC2F3B">
        <w:rPr>
          <w:rFonts w:ascii="Arial" w:hAnsi="Arial"/>
        </w:rPr>
        <w:t xml:space="preserve"> Main Library for the Blind in France, we had 7000 accessible audio books, so it's a huge increase, but 164,000 accessible books for French still means that we don't cover all books ever published, and there are still huge, huge gaps in the availability of books. </w:t>
      </w:r>
      <w:r w:rsidRPr="0600F991" w:rsidR="6EDC2F3B">
        <w:rPr>
          <w:rFonts w:ascii="Arial" w:hAnsi="Arial"/>
        </w:rPr>
        <w:t>It's</w:t>
      </w:r>
      <w:r w:rsidRPr="0600F991" w:rsidR="6EDC2F3B">
        <w:rPr>
          <w:rFonts w:ascii="Arial" w:hAnsi="Arial"/>
        </w:rPr>
        <w:t xml:space="preserve"> way better than it used to be, but </w:t>
      </w:r>
      <w:r w:rsidRPr="0600F991" w:rsidR="6EDC2F3B">
        <w:rPr>
          <w:rFonts w:ascii="Arial" w:hAnsi="Arial"/>
        </w:rPr>
        <w:t>it's</w:t>
      </w:r>
      <w:r w:rsidRPr="0600F991" w:rsidR="6EDC2F3B">
        <w:rPr>
          <w:rFonts w:ascii="Arial" w:hAnsi="Arial"/>
        </w:rPr>
        <w:t xml:space="preserve"> not perfect yet.</w:t>
      </w:r>
    </w:p>
    <w:p w:rsidR="00E40B2F" w:rsidRDefault="00E40B2F" w14:paraId="0542143E" w14:textId="77777777">
      <w:pPr>
        <w:spacing w:after="0"/>
      </w:pPr>
    </w:p>
    <w:p w:rsidR="00E40B2F" w:rsidRDefault="0047619F" w14:paraId="530F3243" w14:textId="77777777">
      <w:pPr>
        <w:spacing w:after="0"/>
      </w:pPr>
      <w:r>
        <w:rPr>
          <w:rFonts w:ascii="Arial" w:hAnsi="Arial"/>
          <w:b/>
        </w:rPr>
        <w:t xml:space="preserve">Speaker 6  </w:t>
      </w:r>
      <w:r>
        <w:rPr>
          <w:rFonts w:ascii="Arial" w:hAnsi="Arial"/>
          <w:color w:val="5D7284"/>
        </w:rPr>
        <w:t>39:23</w:t>
      </w:r>
    </w:p>
    <w:p w:rsidR="00E40B2F" w:rsidRDefault="0047619F" w14:paraId="090826D5" w14:textId="536DA272">
      <w:pPr>
        <w:spacing w:after="0"/>
      </w:pPr>
      <w:r w:rsidRPr="0600F991" w:rsidR="6EDC2F3B">
        <w:rPr>
          <w:rFonts w:ascii="Arial" w:hAnsi="Arial"/>
        </w:rPr>
        <w:t xml:space="preserve">Okay, how do you </w:t>
      </w:r>
      <w:r w:rsidRPr="0600F991" w:rsidR="6EDC2F3B">
        <w:rPr>
          <w:rFonts w:ascii="Arial" w:hAnsi="Arial"/>
        </w:rPr>
        <w:t>acquire</w:t>
      </w:r>
      <w:r w:rsidRPr="0600F991" w:rsidR="6EDC2F3B">
        <w:rPr>
          <w:rFonts w:ascii="Arial" w:hAnsi="Arial"/>
        </w:rPr>
        <w:t xml:space="preserve"> the books? Like, can somebody </w:t>
      </w:r>
      <w:r w:rsidRPr="0600F991" w:rsidR="6EDC2F3B">
        <w:rPr>
          <w:rFonts w:ascii="Arial" w:hAnsi="Arial"/>
        </w:rPr>
        <w:t>request</w:t>
      </w:r>
      <w:r w:rsidRPr="0600F991" w:rsidR="6EDC2F3B">
        <w:rPr>
          <w:rFonts w:ascii="Arial" w:hAnsi="Arial"/>
        </w:rPr>
        <w:t xml:space="preserve"> that you look for a book or something like </w:t>
      </w:r>
      <w:r w:rsidRPr="0600F991" w:rsidR="6EDC2F3B">
        <w:rPr>
          <w:rFonts w:ascii="Arial" w:hAnsi="Arial"/>
        </w:rPr>
        <w:t>that, or</w:t>
      </w:r>
      <w:r w:rsidRPr="0600F991" w:rsidR="6EDC2F3B">
        <w:rPr>
          <w:rFonts w:ascii="Arial" w:hAnsi="Arial"/>
        </w:rPr>
        <w:t xml:space="preserve"> not? Like </w:t>
      </w:r>
      <w:r w:rsidRPr="0600F991" w:rsidR="6EDC2F3B">
        <w:rPr>
          <w:rFonts w:ascii="Arial" w:hAnsi="Arial"/>
        </w:rPr>
        <w:t>you guys</w:t>
      </w:r>
      <w:r w:rsidRPr="0600F991" w:rsidR="6EDC2F3B">
        <w:rPr>
          <w:rFonts w:ascii="Arial" w:hAnsi="Arial"/>
        </w:rPr>
        <w:t>,</w:t>
      </w:r>
      <w:r w:rsidRPr="0600F991" w:rsidR="12E860D9">
        <w:rPr>
          <w:rFonts w:ascii="Arial" w:hAnsi="Arial"/>
        </w:rPr>
        <w:t xml:space="preserve"> </w:t>
      </w:r>
      <w:r w:rsidRPr="0600F991" w:rsidR="6EDC2F3B">
        <w:rPr>
          <w:rFonts w:ascii="Arial" w:hAnsi="Arial"/>
        </w:rPr>
        <w:t xml:space="preserve">whatever is being published, </w:t>
      </w:r>
      <w:r w:rsidRPr="0600F991" w:rsidR="6EDC2F3B">
        <w:rPr>
          <w:rFonts w:ascii="Arial" w:hAnsi="Arial"/>
        </w:rPr>
        <w:t>you guys</w:t>
      </w:r>
      <w:r w:rsidRPr="0600F991" w:rsidR="6EDC2F3B">
        <w:rPr>
          <w:rFonts w:ascii="Arial" w:hAnsi="Arial"/>
        </w:rPr>
        <w:t xml:space="preserve"> </w:t>
      </w:r>
      <w:r w:rsidRPr="0600F991" w:rsidR="6EDC2F3B">
        <w:rPr>
          <w:rFonts w:ascii="Arial" w:hAnsi="Arial"/>
        </w:rPr>
        <w:t>acquire</w:t>
      </w:r>
      <w:r w:rsidRPr="0600F991" w:rsidR="6EDC2F3B">
        <w:rPr>
          <w:rFonts w:ascii="Arial" w:hAnsi="Arial"/>
        </w:rPr>
        <w:t xml:space="preserve"> it. Is that </w:t>
      </w:r>
      <w:r w:rsidRPr="0600F991" w:rsidR="12E860D9">
        <w:rPr>
          <w:rFonts w:ascii="Arial" w:hAnsi="Arial"/>
        </w:rPr>
        <w:t xml:space="preserve">how </w:t>
      </w:r>
      <w:r w:rsidRPr="0600F991" w:rsidR="6EDC2F3B">
        <w:rPr>
          <w:rFonts w:ascii="Arial" w:hAnsi="Arial"/>
        </w:rPr>
        <w:t>that works?</w:t>
      </w:r>
    </w:p>
    <w:p w:rsidR="00E40B2F" w:rsidP="0600F991" w:rsidRDefault="00E40B2F" w14:paraId="18C681D6" w14:textId="77777777" w14:noSpellErr="1">
      <w:pPr>
        <w:spacing w:after="0"/>
        <w:rPr>
          <w:b w:val="1"/>
          <w:bCs w:val="1"/>
        </w:rPr>
      </w:pPr>
    </w:p>
    <w:p w:rsidR="00E40B2F" w:rsidRDefault="0047619F" w14:paraId="126FBB06" w14:textId="6626DE77">
      <w:pPr>
        <w:spacing w:after="0"/>
      </w:pPr>
      <w:r w:rsidRPr="0600F991" w:rsidR="0F277468">
        <w:rPr>
          <w:rFonts w:ascii="Arial" w:hAnsi="Arial"/>
          <w:b w:val="1"/>
          <w:bCs w:val="1"/>
        </w:rPr>
        <w:t>Luc</w:t>
      </w:r>
      <w:r w:rsidRPr="0600F991" w:rsidR="0F277468">
        <w:rPr>
          <w:rFonts w:ascii="Arial" w:hAnsi="Arial"/>
          <w:b w:val="1"/>
          <w:bCs w:val="1"/>
        </w:rPr>
        <w:t xml:space="preserve"> </w:t>
      </w:r>
      <w:r w:rsidRPr="0600F991" w:rsidR="0F277468">
        <w:rPr>
          <w:rFonts w:ascii="Arial" w:hAnsi="Arial"/>
          <w:b w:val="1"/>
          <w:bCs w:val="1"/>
        </w:rPr>
        <w:t>Maumet</w:t>
      </w:r>
      <w:r w:rsidRPr="0600F991" w:rsidR="6EDC2F3B">
        <w:rPr>
          <w:rFonts w:ascii="Arial" w:hAnsi="Arial"/>
          <w:b w:val="1"/>
          <w:bCs w:val="1"/>
        </w:rPr>
        <w:t xml:space="preserve"> </w:t>
      </w:r>
      <w:r w:rsidRPr="0600F991" w:rsidR="6EDC2F3B">
        <w:rPr>
          <w:rFonts w:ascii="Arial" w:hAnsi="Arial"/>
          <w:b w:val="1"/>
          <w:bCs w:val="1"/>
        </w:rPr>
        <w:t xml:space="preserve"> </w:t>
      </w:r>
      <w:r w:rsidRPr="0600F991" w:rsidR="6EDC2F3B">
        <w:rPr>
          <w:rFonts w:ascii="Arial" w:hAnsi="Arial"/>
          <w:color w:val="5D7284"/>
        </w:rPr>
        <w:t>39:39</w:t>
      </w:r>
    </w:p>
    <w:p w:rsidR="00E40B2F" w:rsidRDefault="0047619F" w14:paraId="6F112CA6" w14:textId="76EB7D6D">
      <w:pPr>
        <w:spacing w:after="0"/>
      </w:pPr>
      <w:r w:rsidRPr="0600F991" w:rsidR="6EDC2F3B">
        <w:rPr>
          <w:rFonts w:ascii="Arial" w:hAnsi="Arial"/>
        </w:rPr>
        <w:t xml:space="preserve">We work with </w:t>
      </w:r>
      <w:r w:rsidRPr="0600F991" w:rsidR="6EDC2F3B">
        <w:rPr>
          <w:rFonts w:ascii="Arial" w:hAnsi="Arial"/>
        </w:rPr>
        <w:t>the authorized</w:t>
      </w:r>
      <w:r w:rsidRPr="0600F991" w:rsidR="6EDC2F3B">
        <w:rPr>
          <w:rFonts w:ascii="Arial" w:hAnsi="Arial"/>
        </w:rPr>
        <w:t xml:space="preserve"> entities. </w:t>
      </w:r>
      <w:r w:rsidRPr="0600F991" w:rsidR="1573221D">
        <w:rPr>
          <w:rFonts w:ascii="Arial" w:hAnsi="Arial"/>
        </w:rPr>
        <w:t>So,</w:t>
      </w:r>
      <w:r w:rsidRPr="0600F991" w:rsidR="6EDC2F3B">
        <w:rPr>
          <w:rFonts w:ascii="Arial" w:hAnsi="Arial"/>
        </w:rPr>
        <w:t xml:space="preserve"> when one authorized entity join</w:t>
      </w:r>
      <w:r w:rsidRPr="0600F991" w:rsidR="5CB58070">
        <w:rPr>
          <w:rFonts w:ascii="Arial" w:hAnsi="Arial"/>
        </w:rPr>
        <w:t xml:space="preserve">s </w:t>
      </w:r>
      <w:r w:rsidRPr="0600F991" w:rsidR="6EDC2F3B">
        <w:rPr>
          <w:rFonts w:ascii="Arial" w:hAnsi="Arial"/>
        </w:rPr>
        <w:t xml:space="preserve">us, and as a principle of reciprocity, this organization is expected to share its catalog of accessible books with us, and we integrate this </w:t>
      </w:r>
      <w:r w:rsidRPr="0600F991" w:rsidR="1811939E">
        <w:rPr>
          <w:rFonts w:ascii="Arial" w:hAnsi="Arial"/>
        </w:rPr>
        <w:t xml:space="preserve">into the </w:t>
      </w:r>
      <w:r w:rsidRPr="0600F991" w:rsidR="6EDC2F3B">
        <w:rPr>
          <w:rFonts w:ascii="Arial" w:hAnsi="Arial"/>
        </w:rPr>
        <w:t xml:space="preserve">catalog. </w:t>
      </w:r>
      <w:r w:rsidRPr="0600F991" w:rsidR="6EDC2F3B">
        <w:rPr>
          <w:rFonts w:ascii="Arial" w:hAnsi="Arial"/>
        </w:rPr>
        <w:t>So</w:t>
      </w:r>
      <w:r w:rsidRPr="0600F991" w:rsidR="6EDC2F3B">
        <w:rPr>
          <w:rFonts w:ascii="Arial" w:hAnsi="Arial"/>
        </w:rPr>
        <w:t xml:space="preserve"> each participating authorized entity </w:t>
      </w:r>
      <w:r w:rsidRPr="0600F991" w:rsidR="0CA630C0">
        <w:rPr>
          <w:rFonts w:ascii="Arial" w:hAnsi="Arial"/>
        </w:rPr>
        <w:t>h</w:t>
      </w:r>
      <w:r w:rsidRPr="0600F991" w:rsidR="6EDC2F3B">
        <w:rPr>
          <w:rFonts w:ascii="Arial" w:hAnsi="Arial"/>
        </w:rPr>
        <w:t>as its way of building its catalog, its collection</w:t>
      </w:r>
      <w:r w:rsidRPr="0600F991" w:rsidR="3CCAC3FA">
        <w:rPr>
          <w:rFonts w:ascii="Arial" w:hAnsi="Arial"/>
        </w:rPr>
        <w:t xml:space="preserve">. </w:t>
      </w:r>
      <w:r w:rsidRPr="0600F991" w:rsidR="6EDC2F3B">
        <w:rPr>
          <w:rFonts w:ascii="Arial" w:hAnsi="Arial"/>
        </w:rPr>
        <w:t xml:space="preserve"> </w:t>
      </w:r>
      <w:r w:rsidRPr="0600F991" w:rsidR="576CB2A0">
        <w:rPr>
          <w:rFonts w:ascii="Arial" w:hAnsi="Arial"/>
        </w:rPr>
        <w:t>O</w:t>
      </w:r>
      <w:r w:rsidRPr="0600F991" w:rsidR="6EDC2F3B">
        <w:rPr>
          <w:rFonts w:ascii="Arial" w:hAnsi="Arial"/>
        </w:rPr>
        <w:t>r the librar</w:t>
      </w:r>
      <w:r w:rsidRPr="0600F991" w:rsidR="0522FD37">
        <w:rPr>
          <w:rFonts w:ascii="Arial" w:hAnsi="Arial"/>
        </w:rPr>
        <w:t>ians,</w:t>
      </w:r>
      <w:r w:rsidRPr="0600F991" w:rsidR="6EDC2F3B">
        <w:rPr>
          <w:rFonts w:ascii="Arial" w:hAnsi="Arial"/>
        </w:rPr>
        <w:t xml:space="preserve"> </w:t>
      </w:r>
      <w:r w:rsidRPr="0600F991" w:rsidR="0EA00796">
        <w:rPr>
          <w:rFonts w:ascii="Arial" w:hAnsi="Arial"/>
        </w:rPr>
        <w:t>t</w:t>
      </w:r>
      <w:r w:rsidRPr="0600F991" w:rsidR="7EA39E0C">
        <w:rPr>
          <w:rFonts w:ascii="Arial" w:hAnsi="Arial"/>
        </w:rPr>
        <w:t>he audience</w:t>
      </w:r>
      <w:r w:rsidRPr="0600F991" w:rsidR="6EDC2F3B">
        <w:rPr>
          <w:rFonts w:ascii="Arial" w:hAnsi="Arial"/>
        </w:rPr>
        <w:t xml:space="preserve"> who are with us today, could, </w:t>
      </w:r>
      <w:r w:rsidRPr="0600F991" w:rsidR="6EDC2F3B">
        <w:rPr>
          <w:rFonts w:ascii="Arial" w:hAnsi="Arial"/>
        </w:rPr>
        <w:t>I'm</w:t>
      </w:r>
      <w:r w:rsidRPr="0600F991" w:rsidR="6EDC2F3B">
        <w:rPr>
          <w:rFonts w:ascii="Arial" w:hAnsi="Arial"/>
        </w:rPr>
        <w:t xml:space="preserve"> sure, speak for hours about that</w:t>
      </w:r>
      <w:r w:rsidRPr="0600F991" w:rsidR="690BAB9A">
        <w:rPr>
          <w:rFonts w:ascii="Arial" w:hAnsi="Arial"/>
        </w:rPr>
        <w:t>. T</w:t>
      </w:r>
      <w:r w:rsidRPr="0600F991" w:rsidR="6EDC2F3B">
        <w:rPr>
          <w:rFonts w:ascii="Arial" w:hAnsi="Arial"/>
        </w:rPr>
        <w:t xml:space="preserve">hey </w:t>
      </w:r>
      <w:r w:rsidRPr="0600F991" w:rsidR="6EDC2F3B">
        <w:rPr>
          <w:rFonts w:ascii="Arial" w:hAnsi="Arial"/>
        </w:rPr>
        <w:t>do</w:t>
      </w:r>
      <w:r w:rsidRPr="0600F991" w:rsidR="6EDC2F3B">
        <w:rPr>
          <w:rFonts w:ascii="Arial" w:hAnsi="Arial"/>
        </w:rPr>
        <w:t xml:space="preserve"> their choice, they produce accessible content, and we integrate that </w:t>
      </w:r>
      <w:r w:rsidRPr="0600F991" w:rsidR="6EDC2F3B">
        <w:rPr>
          <w:rFonts w:ascii="Arial" w:hAnsi="Arial"/>
        </w:rPr>
        <w:t>in</w:t>
      </w:r>
      <w:r w:rsidRPr="0600F991" w:rsidR="6EDC2F3B">
        <w:rPr>
          <w:rFonts w:ascii="Arial" w:hAnsi="Arial"/>
        </w:rPr>
        <w:t xml:space="preserve"> the ABC </w:t>
      </w:r>
      <w:r w:rsidRPr="0600F991" w:rsidR="6A917745">
        <w:rPr>
          <w:rFonts w:ascii="Arial" w:hAnsi="Arial"/>
        </w:rPr>
        <w:t>Global Book Service</w:t>
      </w:r>
      <w:r w:rsidRPr="0600F991" w:rsidR="6EDC2F3B">
        <w:rPr>
          <w:rFonts w:ascii="Arial" w:hAnsi="Arial"/>
        </w:rPr>
        <w:t xml:space="preserve">. </w:t>
      </w:r>
      <w:r w:rsidRPr="0600F991" w:rsidR="2612C470">
        <w:rPr>
          <w:rFonts w:ascii="Arial" w:hAnsi="Arial"/>
        </w:rPr>
        <w:t>So,</w:t>
      </w:r>
      <w:r w:rsidRPr="0600F991" w:rsidR="6EDC2F3B">
        <w:rPr>
          <w:rFonts w:ascii="Arial" w:hAnsi="Arial"/>
        </w:rPr>
        <w:t xml:space="preserve"> at ABC, no, we are not asking for specific production or requesting something specific. What we are looking for, wh</w:t>
      </w:r>
      <w:r w:rsidRPr="0600F991" w:rsidR="1F3FB51A">
        <w:rPr>
          <w:rFonts w:ascii="Arial" w:hAnsi="Arial"/>
        </w:rPr>
        <w:t>at</w:t>
      </w:r>
      <w:r w:rsidRPr="0600F991" w:rsidR="6EDC2F3B">
        <w:rPr>
          <w:rFonts w:ascii="Arial" w:hAnsi="Arial"/>
        </w:rPr>
        <w:t xml:space="preserve"> we are </w:t>
      </w:r>
      <w:r w:rsidRPr="0600F991" w:rsidR="6EDC2F3B">
        <w:rPr>
          <w:rFonts w:ascii="Arial" w:hAnsi="Arial"/>
        </w:rPr>
        <w:t>searching</w:t>
      </w:r>
      <w:r w:rsidRPr="0600F991" w:rsidR="6169DEB7">
        <w:rPr>
          <w:rFonts w:ascii="Arial" w:hAnsi="Arial"/>
        </w:rPr>
        <w:t xml:space="preserve"> for</w:t>
      </w:r>
      <w:r w:rsidRPr="0600F991" w:rsidR="6EDC2F3B">
        <w:rPr>
          <w:rFonts w:ascii="Arial" w:hAnsi="Arial"/>
        </w:rPr>
        <w:t xml:space="preserve"> is for good partners, authorized entities that are not yet working with us. For instance, we are working with we </w:t>
      </w:r>
      <w:r w:rsidRPr="0600F991" w:rsidR="6EDC2F3B">
        <w:rPr>
          <w:rFonts w:ascii="Arial" w:hAnsi="Arial"/>
        </w:rPr>
        <w:t>don't</w:t>
      </w:r>
      <w:r w:rsidRPr="0600F991" w:rsidR="6EDC2F3B">
        <w:rPr>
          <w:rFonts w:ascii="Arial" w:hAnsi="Arial"/>
        </w:rPr>
        <w:t xml:space="preserve"> have yet big libraries, library with a big catalog of flexible books in </w:t>
      </w:r>
      <w:r w:rsidRPr="0600F991" w:rsidR="6EDC2F3B">
        <w:rPr>
          <w:rFonts w:ascii="Arial" w:hAnsi="Arial"/>
        </w:rPr>
        <w:t>Turkey</w:t>
      </w:r>
      <w:r w:rsidRPr="0600F991" w:rsidR="6EDC2F3B">
        <w:rPr>
          <w:rFonts w:ascii="Arial" w:hAnsi="Arial"/>
        </w:rPr>
        <w:t xml:space="preserve">, so </w:t>
      </w:r>
      <w:r w:rsidRPr="0600F991" w:rsidR="6EDC2F3B">
        <w:rPr>
          <w:rFonts w:ascii="Arial" w:hAnsi="Arial"/>
        </w:rPr>
        <w:t>that's</w:t>
      </w:r>
      <w:r w:rsidRPr="0600F991" w:rsidR="6EDC2F3B">
        <w:rPr>
          <w:rFonts w:ascii="Arial" w:hAnsi="Arial"/>
        </w:rPr>
        <w:t xml:space="preserve"> something we still need to work on, but we are not working on </w:t>
      </w:r>
      <w:r w:rsidRPr="0600F991" w:rsidR="6EDC2F3B">
        <w:rPr>
          <w:rFonts w:ascii="Arial" w:hAnsi="Arial"/>
        </w:rPr>
        <w:t>acquiring</w:t>
      </w:r>
      <w:r w:rsidRPr="0600F991" w:rsidR="6EDC2F3B">
        <w:rPr>
          <w:rFonts w:ascii="Arial" w:hAnsi="Arial"/>
        </w:rPr>
        <w:t xml:space="preserve"> specific books</w:t>
      </w:r>
      <w:r w:rsidRPr="0600F991" w:rsidR="46CCA96B">
        <w:rPr>
          <w:rFonts w:ascii="Arial" w:hAnsi="Arial"/>
        </w:rPr>
        <w:t>.</w:t>
      </w:r>
    </w:p>
    <w:p w:rsidR="00E40B2F" w:rsidRDefault="0047619F" w14:paraId="00EAD9D0" w14:textId="77777777">
      <w:pPr>
        <w:spacing w:after="0"/>
      </w:pPr>
      <w:r>
        <w:rPr>
          <w:rFonts w:ascii="Arial" w:hAnsi="Arial"/>
          <w:color w:val="5D7284"/>
        </w:rPr>
        <w:t>40:39</w:t>
      </w:r>
    </w:p>
    <w:p w:rsidR="004D7600" w:rsidRDefault="008A763C" w14:paraId="546D30C0" w14:textId="3019A6ED">
      <w:pPr>
        <w:spacing w:after="0"/>
        <w:rPr>
          <w:rFonts w:ascii="Arial" w:hAnsi="Arial"/>
        </w:rPr>
      </w:pPr>
      <w:r>
        <w:rPr>
          <w:rFonts w:ascii="Arial" w:hAnsi="Arial"/>
        </w:rPr>
        <w:t>Speaker 6</w:t>
      </w:r>
    </w:p>
    <w:p w:rsidR="00E40B2F" w:rsidRDefault="008A763C" w14:paraId="4CB2BDA1" w14:textId="79F23B6A">
      <w:pPr>
        <w:spacing w:after="0"/>
      </w:pPr>
      <w:r>
        <w:rPr>
          <w:rFonts w:ascii="Arial" w:hAnsi="Arial"/>
        </w:rPr>
        <w:t xml:space="preserve">Got it, thank </w:t>
      </w:r>
      <w:r w:rsidR="0047619F">
        <w:rPr>
          <w:rFonts w:ascii="Arial" w:hAnsi="Arial"/>
        </w:rPr>
        <w:t xml:space="preserve">you. </w:t>
      </w:r>
    </w:p>
    <w:p w:rsidR="00E40B2F" w:rsidRDefault="00E40B2F" w14:paraId="0021A4C2" w14:textId="77777777">
      <w:pPr>
        <w:spacing w:after="0"/>
      </w:pPr>
    </w:p>
    <w:p w:rsidR="00E40B2F" w:rsidRDefault="0047619F" w14:paraId="25BA4832" w14:textId="77777777">
      <w:pPr>
        <w:spacing w:after="0"/>
      </w:pPr>
      <w:r>
        <w:rPr>
          <w:rFonts w:ascii="Arial" w:hAnsi="Arial"/>
          <w:b/>
        </w:rPr>
        <w:t xml:space="preserve">Anthony Tibbs  </w:t>
      </w:r>
      <w:r>
        <w:rPr>
          <w:rFonts w:ascii="Arial" w:hAnsi="Arial"/>
          <w:color w:val="5D7284"/>
        </w:rPr>
        <w:t>40:40</w:t>
      </w:r>
    </w:p>
    <w:p w:rsidR="00E40B2F" w:rsidRDefault="00D37DA8" w14:paraId="767075F6" w14:textId="77294A2C">
      <w:pPr>
        <w:spacing w:after="0"/>
      </w:pPr>
      <w:r>
        <w:rPr>
          <w:rFonts w:ascii="Arial" w:hAnsi="Arial"/>
        </w:rPr>
        <w:t xml:space="preserve">Thank </w:t>
      </w:r>
      <w:r w:rsidR="0047619F">
        <w:rPr>
          <w:rFonts w:ascii="Arial" w:hAnsi="Arial"/>
        </w:rPr>
        <w:t>you. I think we have time for one more question, and we have somebody on the phone</w:t>
      </w:r>
      <w:r>
        <w:rPr>
          <w:rFonts w:ascii="Arial" w:hAnsi="Arial"/>
        </w:rPr>
        <w:t>.</w:t>
      </w:r>
      <w:r w:rsidR="0047619F">
        <w:rPr>
          <w:rFonts w:ascii="Arial" w:hAnsi="Arial"/>
        </w:rPr>
        <w:t xml:space="preserve"> </w:t>
      </w:r>
    </w:p>
    <w:p w:rsidR="00E40B2F" w:rsidRDefault="00E40B2F" w14:paraId="536A57C0" w14:textId="77777777">
      <w:pPr>
        <w:spacing w:after="0"/>
      </w:pPr>
    </w:p>
    <w:p w:rsidR="00E40B2F" w:rsidRDefault="0047619F" w14:paraId="31B5447B" w14:textId="77777777">
      <w:pPr>
        <w:spacing w:after="0"/>
      </w:pPr>
      <w:r>
        <w:rPr>
          <w:rFonts w:ascii="Arial" w:hAnsi="Arial"/>
          <w:b/>
        </w:rPr>
        <w:t xml:space="preserve">Speaker 7  </w:t>
      </w:r>
      <w:r>
        <w:rPr>
          <w:rFonts w:ascii="Arial" w:hAnsi="Arial"/>
          <w:color w:val="5D7284"/>
        </w:rPr>
        <w:t>40:52</w:t>
      </w:r>
    </w:p>
    <w:p w:rsidR="00E40B2F" w:rsidRDefault="0047619F" w14:paraId="1210F376" w14:textId="1A6959F6">
      <w:pPr>
        <w:spacing w:after="0"/>
      </w:pPr>
      <w:r w:rsidRPr="0600F991" w:rsidR="6EDC2F3B">
        <w:rPr>
          <w:rFonts w:ascii="Arial" w:hAnsi="Arial"/>
        </w:rPr>
        <w:t xml:space="preserve">Hi, I have a quick question for all of you. Would there be a way </w:t>
      </w:r>
      <w:r w:rsidRPr="0600F991" w:rsidR="5022AA9F">
        <w:rPr>
          <w:rFonts w:ascii="Arial" w:hAnsi="Arial"/>
        </w:rPr>
        <w:t>f</w:t>
      </w:r>
      <w:r w:rsidRPr="0600F991" w:rsidR="6EDC2F3B">
        <w:rPr>
          <w:rFonts w:ascii="Arial" w:hAnsi="Arial"/>
        </w:rPr>
        <w:t>or those of us, those of us in the United States</w:t>
      </w:r>
      <w:r w:rsidRPr="0600F991" w:rsidR="37ABB27E">
        <w:rPr>
          <w:rFonts w:ascii="Arial" w:hAnsi="Arial"/>
        </w:rPr>
        <w:t xml:space="preserve"> – </w:t>
      </w:r>
      <w:r w:rsidRPr="0600F991" w:rsidR="543230F9">
        <w:rPr>
          <w:rFonts w:ascii="Arial" w:hAnsi="Arial"/>
        </w:rPr>
        <w:t>w</w:t>
      </w:r>
      <w:r w:rsidRPr="0600F991" w:rsidR="6EDC2F3B">
        <w:rPr>
          <w:rFonts w:ascii="Arial" w:hAnsi="Arial"/>
        </w:rPr>
        <w:t>ould we be able to access and download mat</w:t>
      </w:r>
      <w:r w:rsidRPr="0600F991" w:rsidR="6EDC2F3B">
        <w:rPr>
          <w:rFonts w:ascii="Arial" w:hAnsi="Arial"/>
        </w:rPr>
        <w:t>erials</w:t>
      </w:r>
      <w:r w:rsidRPr="0600F991" w:rsidR="1A1C940B">
        <w:rPr>
          <w:rFonts w:ascii="Arial" w:hAnsi="Arial"/>
        </w:rPr>
        <w:t>,</w:t>
      </w:r>
      <w:r w:rsidRPr="0600F991" w:rsidR="6EDC2F3B">
        <w:rPr>
          <w:rFonts w:ascii="Arial" w:hAnsi="Arial"/>
        </w:rPr>
        <w:t xml:space="preserve"> th</w:t>
      </w:r>
      <w:r w:rsidRPr="0600F991" w:rsidR="7AC61E8A">
        <w:rPr>
          <w:rFonts w:ascii="Arial" w:hAnsi="Arial"/>
        </w:rPr>
        <w:t>ose</w:t>
      </w:r>
      <w:r w:rsidRPr="0600F991" w:rsidR="6EDC2F3B">
        <w:rPr>
          <w:rFonts w:ascii="Arial" w:hAnsi="Arial"/>
        </w:rPr>
        <w:t xml:space="preserve"> books from </w:t>
      </w:r>
      <w:r w:rsidRPr="0600F991" w:rsidR="2E0DA638">
        <w:rPr>
          <w:rFonts w:ascii="Arial" w:hAnsi="Arial"/>
        </w:rPr>
        <w:t>the</w:t>
      </w:r>
      <w:r w:rsidRPr="0600F991" w:rsidR="6EDC2F3B">
        <w:rPr>
          <w:rFonts w:ascii="Arial" w:hAnsi="Arial"/>
        </w:rPr>
        <w:t xml:space="preserve"> </w:t>
      </w:r>
      <w:r w:rsidRPr="0600F991" w:rsidR="6EDC2F3B">
        <w:rPr>
          <w:rFonts w:ascii="Arial" w:hAnsi="Arial"/>
        </w:rPr>
        <w:t>websites</w:t>
      </w:r>
      <w:r w:rsidRPr="0600F991" w:rsidR="4EBD7209">
        <w:rPr>
          <w:rFonts w:ascii="Arial" w:hAnsi="Arial"/>
        </w:rPr>
        <w:t>,</w:t>
      </w:r>
      <w:r w:rsidRPr="0600F991" w:rsidR="6EDC2F3B">
        <w:rPr>
          <w:rFonts w:ascii="Arial" w:hAnsi="Arial"/>
        </w:rPr>
        <w:t xml:space="preserve"> </w:t>
      </w:r>
      <w:r w:rsidRPr="0600F991" w:rsidR="6EDC2F3B">
        <w:rPr>
          <w:rFonts w:ascii="Arial" w:hAnsi="Arial"/>
        </w:rPr>
        <w:t>you guys</w:t>
      </w:r>
      <w:r w:rsidRPr="0600F991" w:rsidR="6EDC2F3B">
        <w:rPr>
          <w:rFonts w:ascii="Arial" w:hAnsi="Arial"/>
        </w:rPr>
        <w:t xml:space="preserve"> mentioned</w:t>
      </w:r>
      <w:r w:rsidRPr="0600F991" w:rsidR="6DA716F0">
        <w:rPr>
          <w:rFonts w:ascii="Arial" w:hAnsi="Arial"/>
        </w:rPr>
        <w:t>?</w:t>
      </w:r>
    </w:p>
    <w:p w:rsidR="00E40B2F" w:rsidRDefault="00E40B2F" w14:paraId="2F58A200" w14:textId="77777777">
      <w:pPr>
        <w:spacing w:after="0"/>
      </w:pPr>
    </w:p>
    <w:p w:rsidR="00E40B2F" w:rsidRDefault="0047619F" w14:paraId="764BB350" w14:textId="7A133563">
      <w:pPr>
        <w:spacing w:after="0"/>
      </w:pPr>
      <w:r w:rsidRPr="0600F991" w:rsidR="0F277468">
        <w:rPr>
          <w:rFonts w:ascii="Arial" w:hAnsi="Arial"/>
          <w:b w:val="1"/>
          <w:bCs w:val="1"/>
        </w:rPr>
        <w:t>Luc</w:t>
      </w:r>
      <w:r w:rsidRPr="0600F991" w:rsidR="0F277468">
        <w:rPr>
          <w:rFonts w:ascii="Arial" w:hAnsi="Arial"/>
          <w:b w:val="1"/>
          <w:bCs w:val="1"/>
        </w:rPr>
        <w:t xml:space="preserve"> </w:t>
      </w:r>
      <w:r w:rsidRPr="0600F991" w:rsidR="0F277468">
        <w:rPr>
          <w:rFonts w:ascii="Arial" w:hAnsi="Arial"/>
          <w:b w:val="1"/>
          <w:bCs w:val="1"/>
        </w:rPr>
        <w:t>Maumet</w:t>
      </w:r>
      <w:r w:rsidRPr="0600F991" w:rsidR="6EDC2F3B">
        <w:rPr>
          <w:rFonts w:ascii="Arial" w:hAnsi="Arial"/>
          <w:b w:val="1"/>
          <w:bCs w:val="1"/>
        </w:rPr>
        <w:t xml:space="preserve"> </w:t>
      </w:r>
      <w:r w:rsidRPr="0600F991" w:rsidR="6EDC2F3B">
        <w:rPr>
          <w:rFonts w:ascii="Arial" w:hAnsi="Arial"/>
          <w:b w:val="1"/>
          <w:bCs w:val="1"/>
        </w:rPr>
        <w:t xml:space="preserve"> </w:t>
      </w:r>
      <w:r w:rsidRPr="0600F991" w:rsidR="6EDC2F3B">
        <w:rPr>
          <w:rFonts w:ascii="Arial" w:hAnsi="Arial"/>
          <w:color w:val="5D7284"/>
        </w:rPr>
        <w:t>41:18</w:t>
      </w:r>
    </w:p>
    <w:p w:rsidR="004A45E2" w:rsidRDefault="006904C6" w14:paraId="2CCA76C6" w14:textId="33A3AD1A">
      <w:pPr>
        <w:spacing w:after="0"/>
        <w:rPr>
          <w:rFonts w:ascii="Arial" w:hAnsi="Arial"/>
        </w:rPr>
      </w:pPr>
      <w:r w:rsidRPr="0600F991" w:rsidR="7AC61E8A">
        <w:rPr>
          <w:rFonts w:ascii="Arial" w:hAnsi="Arial"/>
        </w:rPr>
        <w:t xml:space="preserve">May </w:t>
      </w:r>
      <w:r w:rsidRPr="0600F991" w:rsidR="6EDC2F3B">
        <w:rPr>
          <w:rFonts w:ascii="Arial" w:hAnsi="Arial"/>
        </w:rPr>
        <w:t>I answer</w:t>
      </w:r>
      <w:r w:rsidRPr="0600F991" w:rsidR="30C579FB">
        <w:rPr>
          <w:rFonts w:ascii="Arial" w:hAnsi="Arial"/>
        </w:rPr>
        <w:t>?</w:t>
      </w:r>
      <w:r w:rsidRPr="0600F991" w:rsidR="6EDC2F3B">
        <w:rPr>
          <w:rFonts w:ascii="Arial" w:hAnsi="Arial"/>
        </w:rPr>
        <w:t xml:space="preserve"> </w:t>
      </w:r>
      <w:r w:rsidRPr="0600F991" w:rsidR="1DE10D2F">
        <w:rPr>
          <w:rFonts w:ascii="Arial" w:hAnsi="Arial"/>
        </w:rPr>
        <w:t>I</w:t>
      </w:r>
      <w:r w:rsidRPr="0600F991" w:rsidR="6EDC2F3B">
        <w:rPr>
          <w:rFonts w:ascii="Arial" w:hAnsi="Arial"/>
        </w:rPr>
        <w:t>n the United States, ABC is collaborating with a few organizations, including the National Library Serv</w:t>
      </w:r>
      <w:r w:rsidRPr="0600F991" w:rsidR="6EDC2F3B">
        <w:rPr>
          <w:rFonts w:ascii="Arial" w:hAnsi="Arial"/>
        </w:rPr>
        <w:t>ice</w:t>
      </w:r>
      <w:r w:rsidRPr="0600F991" w:rsidR="43E27A1E">
        <w:rPr>
          <w:rFonts w:ascii="Arial" w:hAnsi="Arial"/>
        </w:rPr>
        <w:t>,</w:t>
      </w:r>
      <w:r w:rsidRPr="0600F991" w:rsidR="6EDC2F3B">
        <w:rPr>
          <w:rFonts w:ascii="Arial" w:hAnsi="Arial"/>
        </w:rPr>
        <w:t xml:space="preserve"> the</w:t>
      </w:r>
      <w:r w:rsidRPr="0600F991" w:rsidR="6EDC2F3B">
        <w:rPr>
          <w:rFonts w:ascii="Arial" w:hAnsi="Arial"/>
        </w:rPr>
        <w:t xml:space="preserve"> Library of Congress, they are downloading books from the </w:t>
      </w:r>
      <w:r w:rsidRPr="0600F991" w:rsidR="709CD39C">
        <w:rPr>
          <w:rFonts w:ascii="Arial" w:hAnsi="Arial"/>
        </w:rPr>
        <w:t>Global Book Service</w:t>
      </w:r>
      <w:r w:rsidRPr="0600F991" w:rsidR="6EDC2F3B">
        <w:rPr>
          <w:rFonts w:ascii="Arial" w:hAnsi="Arial"/>
        </w:rPr>
        <w:t xml:space="preserve"> and supplementing the NLS catalog with those books, so you have access to books from the ABC catalog, so produced by all the other authorized entities. </w:t>
      </w:r>
    </w:p>
    <w:p w:rsidR="00E40B2F" w:rsidRDefault="0047619F" w14:paraId="512AF1AF" w14:textId="75D5E05D">
      <w:pPr>
        <w:spacing w:after="0"/>
      </w:pPr>
      <w:r w:rsidRPr="0600F991" w:rsidR="6EDC2F3B">
        <w:rPr>
          <w:rFonts w:ascii="Arial" w:hAnsi="Arial"/>
        </w:rPr>
        <w:t xml:space="preserve">When you browse the NLS catalog, and as it was mentioned by </w:t>
      </w:r>
      <w:r w:rsidRPr="0600F991" w:rsidR="709CD39C">
        <w:rPr>
          <w:rFonts w:ascii="Arial" w:hAnsi="Arial"/>
        </w:rPr>
        <w:t>NNELS</w:t>
      </w:r>
      <w:r w:rsidRPr="0600F991" w:rsidR="6EDC2F3B">
        <w:rPr>
          <w:rFonts w:ascii="Arial" w:hAnsi="Arial"/>
        </w:rPr>
        <w:t xml:space="preserve"> and </w:t>
      </w:r>
      <w:r w:rsidRPr="0600F991" w:rsidR="709CD39C">
        <w:rPr>
          <w:rFonts w:ascii="Arial" w:hAnsi="Arial"/>
        </w:rPr>
        <w:t>CELA</w:t>
      </w:r>
      <w:r w:rsidRPr="0600F991" w:rsidR="6EDC2F3B">
        <w:rPr>
          <w:rFonts w:ascii="Arial" w:hAnsi="Arial"/>
        </w:rPr>
        <w:t xml:space="preserve">, we are also in discussions with NLS about how they could present directly to their end users the global catalog, as </w:t>
      </w:r>
      <w:r w:rsidRPr="0600F991" w:rsidR="6EDC2F3B">
        <w:rPr>
          <w:rFonts w:ascii="Arial" w:hAnsi="Arial"/>
        </w:rPr>
        <w:t>BA</w:t>
      </w:r>
      <w:r w:rsidRPr="0600F991" w:rsidR="1C609AB1">
        <w:rPr>
          <w:rFonts w:ascii="Arial" w:hAnsi="Arial"/>
        </w:rPr>
        <w:t>nQ</w:t>
      </w:r>
      <w:r w:rsidRPr="0600F991" w:rsidR="6EDC2F3B">
        <w:rPr>
          <w:rFonts w:ascii="Arial" w:hAnsi="Arial"/>
        </w:rPr>
        <w:t xml:space="preserve"> is currently doing</w:t>
      </w:r>
      <w:r w:rsidRPr="0600F991" w:rsidR="6B260412">
        <w:rPr>
          <w:rFonts w:ascii="Arial" w:hAnsi="Arial"/>
        </w:rPr>
        <w:t>.</w:t>
      </w:r>
      <w:r w:rsidRPr="0600F991" w:rsidR="6EDC2F3B">
        <w:rPr>
          <w:rFonts w:ascii="Arial" w:hAnsi="Arial"/>
        </w:rPr>
        <w:t xml:space="preserve"> </w:t>
      </w:r>
      <w:r w:rsidRPr="0600F991" w:rsidR="5FF9B5B1">
        <w:rPr>
          <w:rFonts w:ascii="Arial" w:hAnsi="Arial"/>
        </w:rPr>
        <w:t>So,</w:t>
      </w:r>
      <w:r w:rsidRPr="0600F991" w:rsidR="6EDC2F3B">
        <w:rPr>
          <w:rFonts w:ascii="Arial" w:hAnsi="Arial"/>
        </w:rPr>
        <w:t xml:space="preserve"> </w:t>
      </w:r>
      <w:r w:rsidRPr="0600F991" w:rsidR="6EDC2F3B">
        <w:rPr>
          <w:rFonts w:ascii="Arial" w:hAnsi="Arial"/>
        </w:rPr>
        <w:t>it's</w:t>
      </w:r>
      <w:r w:rsidRPr="0600F991" w:rsidR="6EDC2F3B">
        <w:rPr>
          <w:rFonts w:ascii="Arial" w:hAnsi="Arial"/>
        </w:rPr>
        <w:t xml:space="preserve"> </w:t>
      </w:r>
      <w:r w:rsidRPr="0600F991" w:rsidR="6EDC2F3B">
        <w:rPr>
          <w:rFonts w:ascii="Arial" w:hAnsi="Arial"/>
        </w:rPr>
        <w:t>a work</w:t>
      </w:r>
      <w:r w:rsidRPr="0600F991" w:rsidR="6EDC2F3B">
        <w:rPr>
          <w:rFonts w:ascii="Arial" w:hAnsi="Arial"/>
        </w:rPr>
        <w:t xml:space="preserve"> in progress.</w:t>
      </w:r>
    </w:p>
    <w:p w:rsidR="00E40B2F" w:rsidRDefault="00E40B2F" w14:paraId="77869685" w14:textId="77777777">
      <w:pPr>
        <w:spacing w:after="0"/>
      </w:pPr>
    </w:p>
    <w:p w:rsidR="00E40B2F" w:rsidRDefault="0047619F" w14:paraId="01496541" w14:textId="77777777">
      <w:pPr>
        <w:spacing w:after="0"/>
      </w:pPr>
      <w:r>
        <w:rPr>
          <w:rFonts w:ascii="Arial" w:hAnsi="Arial"/>
          <w:b/>
        </w:rPr>
        <w:t xml:space="preserve">Anthony Tibbs  </w:t>
      </w:r>
      <w:r>
        <w:rPr>
          <w:rFonts w:ascii="Arial" w:hAnsi="Arial"/>
          <w:color w:val="5D7284"/>
        </w:rPr>
        <w:t>42:06</w:t>
      </w:r>
    </w:p>
    <w:p w:rsidR="00E40B2F" w:rsidRDefault="0047619F" w14:paraId="77BE2888" w14:textId="46044808">
      <w:pPr>
        <w:spacing w:after="0"/>
      </w:pPr>
      <w:r>
        <w:rPr>
          <w:rFonts w:ascii="Arial" w:hAnsi="Arial"/>
        </w:rPr>
        <w:t xml:space="preserve">Thank you very much to </w:t>
      </w:r>
      <w:proofErr w:type="spellStart"/>
      <w:r>
        <w:rPr>
          <w:rFonts w:ascii="Arial" w:hAnsi="Arial"/>
        </w:rPr>
        <w:t>Lu</w:t>
      </w:r>
      <w:r w:rsidR="003D0B03">
        <w:rPr>
          <w:rFonts w:ascii="Arial" w:hAnsi="Arial"/>
        </w:rPr>
        <w:t>c</w:t>
      </w:r>
      <w:proofErr w:type="spellEnd"/>
      <w:r>
        <w:rPr>
          <w:rFonts w:ascii="Arial" w:hAnsi="Arial"/>
        </w:rPr>
        <w:t xml:space="preserve"> and all of our panelists. This was a very interesting discussion about the about Marrakesh and how we can actually use it, and how it is operating in Canada and abroad. </w:t>
      </w:r>
    </w:p>
    <w:sectPr w:rsidR="00E40B2F" w:rsidSect="001216B9">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525E" w:rsidRDefault="006F525E" w14:paraId="1B0C335F" w14:textId="77777777">
      <w:pPr>
        <w:spacing w:after="0" w:line="240" w:lineRule="auto"/>
      </w:pPr>
      <w:r>
        <w:separator/>
      </w:r>
    </w:p>
  </w:endnote>
  <w:endnote w:type="continuationSeparator" w:id="0">
    <w:p w:rsidR="006F525E" w:rsidRDefault="006F525E" w14:paraId="41683A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EndPr>
      <w:rPr>
        <w:rStyle w:val="PageNumber"/>
      </w:rPr>
    </w:sdtEndPr>
    <w:sdtContent>
      <w:p w:rsidR="001216B9" w:rsidRDefault="001216B9" w14:paraId="55A9BD8C"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RDefault="001216B9" w14:paraId="6BD9894F"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137599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EndPr>
      <w:rPr>
        <w:rStyle w:val="PageNumber"/>
        <w:rFonts w:ascii="Arial" w:hAnsi="Arial" w:cs="Arial"/>
      </w:rPr>
    </w:sdtEndPr>
    <w:sdtContent>
      <w:p w:rsidRPr="009C3AF0" w:rsidR="001216B9" w:rsidRDefault="001216B9" w14:paraId="5960F765" w14:textId="77777777">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77FFC2EB" w14:textId="77777777">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Pr>
        <w:rFonts w:ascii="Arial" w:hAnsi="Arial" w:cs="Arial"/>
        <w:color w:val="BFBFBF" w:themeColor="background1" w:themeShade="BF"/>
      </w:rPr>
      <w:t xml:space="preserve">Transcribed by </w:t>
    </w:r>
    <w:hyperlink w:history="1" r:id="rId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A8C" w:rsidRDefault="006E2A8C" w14:paraId="5F70BC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525E" w:rsidRDefault="006F525E" w14:paraId="15778167" w14:textId="77777777">
      <w:pPr>
        <w:spacing w:after="0" w:line="240" w:lineRule="auto"/>
      </w:pPr>
      <w:r>
        <w:separator/>
      </w:r>
    </w:p>
  </w:footnote>
  <w:footnote w:type="continuationSeparator" w:id="0">
    <w:p w:rsidR="006F525E" w:rsidRDefault="006F525E" w14:paraId="766ABB8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A8C" w:rsidRDefault="006E2A8C" w14:paraId="7DA414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A8C" w:rsidRDefault="006E2A8C" w14:paraId="22A7DE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A8C" w:rsidRDefault="006E2A8C" w14:paraId="6861EE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320428371">
    <w:abstractNumId w:val="8"/>
  </w:num>
  <w:num w:numId="2" w16cid:durableId="692613933">
    <w:abstractNumId w:val="6"/>
  </w:num>
  <w:num w:numId="3" w16cid:durableId="251935348">
    <w:abstractNumId w:val="5"/>
  </w:num>
  <w:num w:numId="4" w16cid:durableId="729965604">
    <w:abstractNumId w:val="4"/>
  </w:num>
  <w:num w:numId="5" w16cid:durableId="376123699">
    <w:abstractNumId w:val="7"/>
  </w:num>
  <w:num w:numId="6" w16cid:durableId="862324878">
    <w:abstractNumId w:val="3"/>
  </w:num>
  <w:num w:numId="7" w16cid:durableId="1233080533">
    <w:abstractNumId w:val="2"/>
  </w:num>
  <w:num w:numId="8" w16cid:durableId="1806579228">
    <w:abstractNumId w:val="1"/>
  </w:num>
  <w:num w:numId="9" w16cid:durableId="154332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EC2"/>
    <w:rsid w:val="00044588"/>
    <w:rsid w:val="0004475B"/>
    <w:rsid w:val="00050A6B"/>
    <w:rsid w:val="00054D20"/>
    <w:rsid w:val="0005617F"/>
    <w:rsid w:val="0006063C"/>
    <w:rsid w:val="00066610"/>
    <w:rsid w:val="00070913"/>
    <w:rsid w:val="00075F1D"/>
    <w:rsid w:val="00082A91"/>
    <w:rsid w:val="000A0956"/>
    <w:rsid w:val="000A1267"/>
    <w:rsid w:val="000A224C"/>
    <w:rsid w:val="000A5AE7"/>
    <w:rsid w:val="000B3DC1"/>
    <w:rsid w:val="000C1D05"/>
    <w:rsid w:val="000D49EC"/>
    <w:rsid w:val="000E1DB5"/>
    <w:rsid w:val="000F03DD"/>
    <w:rsid w:val="000F366C"/>
    <w:rsid w:val="00101A34"/>
    <w:rsid w:val="0011096A"/>
    <w:rsid w:val="0011377F"/>
    <w:rsid w:val="001159CD"/>
    <w:rsid w:val="001216B9"/>
    <w:rsid w:val="00133A4C"/>
    <w:rsid w:val="001479B1"/>
    <w:rsid w:val="0015074B"/>
    <w:rsid w:val="001945E0"/>
    <w:rsid w:val="00196994"/>
    <w:rsid w:val="001A0C8C"/>
    <w:rsid w:val="001A79EF"/>
    <w:rsid w:val="001D3D9F"/>
    <w:rsid w:val="001E7DA9"/>
    <w:rsid w:val="001F1E60"/>
    <w:rsid w:val="001F5F73"/>
    <w:rsid w:val="00203702"/>
    <w:rsid w:val="00227B3E"/>
    <w:rsid w:val="002309F0"/>
    <w:rsid w:val="00235D8E"/>
    <w:rsid w:val="00251329"/>
    <w:rsid w:val="00272A22"/>
    <w:rsid w:val="00272CE2"/>
    <w:rsid w:val="0029639D"/>
    <w:rsid w:val="002C3D8B"/>
    <w:rsid w:val="002C52B6"/>
    <w:rsid w:val="002C6B88"/>
    <w:rsid w:val="002F5808"/>
    <w:rsid w:val="003169B1"/>
    <w:rsid w:val="00317BAB"/>
    <w:rsid w:val="00325792"/>
    <w:rsid w:val="00326F90"/>
    <w:rsid w:val="003331B1"/>
    <w:rsid w:val="00337DF6"/>
    <w:rsid w:val="0035006A"/>
    <w:rsid w:val="003515A7"/>
    <w:rsid w:val="00357C2A"/>
    <w:rsid w:val="00357F86"/>
    <w:rsid w:val="003630F5"/>
    <w:rsid w:val="003866DF"/>
    <w:rsid w:val="00395334"/>
    <w:rsid w:val="003B4395"/>
    <w:rsid w:val="003B4B79"/>
    <w:rsid w:val="003B7FBB"/>
    <w:rsid w:val="003C49FA"/>
    <w:rsid w:val="003D0B03"/>
    <w:rsid w:val="003D48D1"/>
    <w:rsid w:val="003D57A9"/>
    <w:rsid w:val="00442B05"/>
    <w:rsid w:val="004532DE"/>
    <w:rsid w:val="00463310"/>
    <w:rsid w:val="00465A25"/>
    <w:rsid w:val="00469854"/>
    <w:rsid w:val="00474E65"/>
    <w:rsid w:val="0047619F"/>
    <w:rsid w:val="00484A83"/>
    <w:rsid w:val="004913C1"/>
    <w:rsid w:val="00492A87"/>
    <w:rsid w:val="004A45E2"/>
    <w:rsid w:val="004A5E1B"/>
    <w:rsid w:val="004A641F"/>
    <w:rsid w:val="004B593C"/>
    <w:rsid w:val="004B6190"/>
    <w:rsid w:val="004B79C9"/>
    <w:rsid w:val="004D7600"/>
    <w:rsid w:val="00506DF5"/>
    <w:rsid w:val="00517EE3"/>
    <w:rsid w:val="00520453"/>
    <w:rsid w:val="005218D6"/>
    <w:rsid w:val="00531C8A"/>
    <w:rsid w:val="0054043D"/>
    <w:rsid w:val="00543524"/>
    <w:rsid w:val="00546892"/>
    <w:rsid w:val="005538BF"/>
    <w:rsid w:val="005730BA"/>
    <w:rsid w:val="00596063"/>
    <w:rsid w:val="005A120F"/>
    <w:rsid w:val="005B2A86"/>
    <w:rsid w:val="005D3E36"/>
    <w:rsid w:val="00626B8F"/>
    <w:rsid w:val="0063485E"/>
    <w:rsid w:val="00640ECD"/>
    <w:rsid w:val="006604E9"/>
    <w:rsid w:val="0066519D"/>
    <w:rsid w:val="00665C1F"/>
    <w:rsid w:val="00674FE8"/>
    <w:rsid w:val="006904C6"/>
    <w:rsid w:val="006A68BD"/>
    <w:rsid w:val="006B106D"/>
    <w:rsid w:val="006C0DC3"/>
    <w:rsid w:val="006D6C01"/>
    <w:rsid w:val="006E2A8C"/>
    <w:rsid w:val="006E7356"/>
    <w:rsid w:val="006F0DE8"/>
    <w:rsid w:val="006F525E"/>
    <w:rsid w:val="006F77EE"/>
    <w:rsid w:val="00706393"/>
    <w:rsid w:val="007069AF"/>
    <w:rsid w:val="00734EED"/>
    <w:rsid w:val="00753860"/>
    <w:rsid w:val="00760A89"/>
    <w:rsid w:val="007625BA"/>
    <w:rsid w:val="007749AF"/>
    <w:rsid w:val="00777B31"/>
    <w:rsid w:val="00777CBB"/>
    <w:rsid w:val="007816D0"/>
    <w:rsid w:val="00786F82"/>
    <w:rsid w:val="00794EBC"/>
    <w:rsid w:val="007B7AB3"/>
    <w:rsid w:val="007C46E1"/>
    <w:rsid w:val="007D6C85"/>
    <w:rsid w:val="007E333C"/>
    <w:rsid w:val="007F0AC8"/>
    <w:rsid w:val="007F5480"/>
    <w:rsid w:val="007F6149"/>
    <w:rsid w:val="008328A0"/>
    <w:rsid w:val="00836ACF"/>
    <w:rsid w:val="008402FE"/>
    <w:rsid w:val="00845D2B"/>
    <w:rsid w:val="00855C6D"/>
    <w:rsid w:val="008A04DA"/>
    <w:rsid w:val="008A09A5"/>
    <w:rsid w:val="008A369B"/>
    <w:rsid w:val="008A763C"/>
    <w:rsid w:val="008D1BA7"/>
    <w:rsid w:val="008D3150"/>
    <w:rsid w:val="008D39BA"/>
    <w:rsid w:val="008D5409"/>
    <w:rsid w:val="008E4276"/>
    <w:rsid w:val="008E4C79"/>
    <w:rsid w:val="0091076F"/>
    <w:rsid w:val="00922FE7"/>
    <w:rsid w:val="00930F33"/>
    <w:rsid w:val="00952872"/>
    <w:rsid w:val="00962079"/>
    <w:rsid w:val="009702BB"/>
    <w:rsid w:val="00974678"/>
    <w:rsid w:val="00994D1A"/>
    <w:rsid w:val="009C3AF0"/>
    <w:rsid w:val="009C5802"/>
    <w:rsid w:val="009D1E24"/>
    <w:rsid w:val="009E2E5B"/>
    <w:rsid w:val="009E43B8"/>
    <w:rsid w:val="00A12EE5"/>
    <w:rsid w:val="00A66B82"/>
    <w:rsid w:val="00A66F3A"/>
    <w:rsid w:val="00A70D1F"/>
    <w:rsid w:val="00A87BA8"/>
    <w:rsid w:val="00AA1D8D"/>
    <w:rsid w:val="00AA5C2C"/>
    <w:rsid w:val="00AA66BB"/>
    <w:rsid w:val="00AC3404"/>
    <w:rsid w:val="00AD5ED8"/>
    <w:rsid w:val="00AE39FB"/>
    <w:rsid w:val="00AE583C"/>
    <w:rsid w:val="00B103B7"/>
    <w:rsid w:val="00B10746"/>
    <w:rsid w:val="00B414FB"/>
    <w:rsid w:val="00B47730"/>
    <w:rsid w:val="00B54588"/>
    <w:rsid w:val="00B66D88"/>
    <w:rsid w:val="00B828B9"/>
    <w:rsid w:val="00BA4157"/>
    <w:rsid w:val="00BA4C2B"/>
    <w:rsid w:val="00BB0933"/>
    <w:rsid w:val="00BB09EB"/>
    <w:rsid w:val="00BC530E"/>
    <w:rsid w:val="00BD0140"/>
    <w:rsid w:val="00BD5C33"/>
    <w:rsid w:val="00BE07BD"/>
    <w:rsid w:val="00BE59E9"/>
    <w:rsid w:val="00C03AB7"/>
    <w:rsid w:val="00C24502"/>
    <w:rsid w:val="00C26B25"/>
    <w:rsid w:val="00C52139"/>
    <w:rsid w:val="00C5216D"/>
    <w:rsid w:val="00C522C4"/>
    <w:rsid w:val="00C531F0"/>
    <w:rsid w:val="00C70682"/>
    <w:rsid w:val="00C95655"/>
    <w:rsid w:val="00CB0664"/>
    <w:rsid w:val="00CB1F2B"/>
    <w:rsid w:val="00CC4F34"/>
    <w:rsid w:val="00D1067B"/>
    <w:rsid w:val="00D30FBC"/>
    <w:rsid w:val="00D3292A"/>
    <w:rsid w:val="00D37DA8"/>
    <w:rsid w:val="00D446D5"/>
    <w:rsid w:val="00D536A0"/>
    <w:rsid w:val="00D57E81"/>
    <w:rsid w:val="00D80CC8"/>
    <w:rsid w:val="00DB02F7"/>
    <w:rsid w:val="00DC7EE5"/>
    <w:rsid w:val="00DD1D61"/>
    <w:rsid w:val="00DD24BB"/>
    <w:rsid w:val="00DD3FCA"/>
    <w:rsid w:val="00DE5CA6"/>
    <w:rsid w:val="00DF7B28"/>
    <w:rsid w:val="00E05969"/>
    <w:rsid w:val="00E15FCE"/>
    <w:rsid w:val="00E231AC"/>
    <w:rsid w:val="00E3095F"/>
    <w:rsid w:val="00E36032"/>
    <w:rsid w:val="00E40B2F"/>
    <w:rsid w:val="00E718F3"/>
    <w:rsid w:val="00E71FD4"/>
    <w:rsid w:val="00E7357F"/>
    <w:rsid w:val="00E73F9E"/>
    <w:rsid w:val="00E919FA"/>
    <w:rsid w:val="00EA2688"/>
    <w:rsid w:val="00ED3244"/>
    <w:rsid w:val="00ED65CA"/>
    <w:rsid w:val="00ED7DBB"/>
    <w:rsid w:val="00EE3F78"/>
    <w:rsid w:val="00F212B3"/>
    <w:rsid w:val="00F41238"/>
    <w:rsid w:val="00F60F89"/>
    <w:rsid w:val="00F64E14"/>
    <w:rsid w:val="00F9779B"/>
    <w:rsid w:val="00FA3408"/>
    <w:rsid w:val="00FC693F"/>
    <w:rsid w:val="00FC6CB8"/>
    <w:rsid w:val="00FC7D21"/>
    <w:rsid w:val="00FD08EC"/>
    <w:rsid w:val="0114D7F1"/>
    <w:rsid w:val="017BA126"/>
    <w:rsid w:val="018EF60D"/>
    <w:rsid w:val="0201E452"/>
    <w:rsid w:val="0205B56B"/>
    <w:rsid w:val="0287500E"/>
    <w:rsid w:val="029455A9"/>
    <w:rsid w:val="02B469A5"/>
    <w:rsid w:val="02B4BC09"/>
    <w:rsid w:val="030006C6"/>
    <w:rsid w:val="0389D489"/>
    <w:rsid w:val="03A9126A"/>
    <w:rsid w:val="040E2F9E"/>
    <w:rsid w:val="04A85D45"/>
    <w:rsid w:val="04BFA2C6"/>
    <w:rsid w:val="04F51978"/>
    <w:rsid w:val="0500F9D8"/>
    <w:rsid w:val="05069F7C"/>
    <w:rsid w:val="050FAB7D"/>
    <w:rsid w:val="0522FD37"/>
    <w:rsid w:val="05440C33"/>
    <w:rsid w:val="05771706"/>
    <w:rsid w:val="0589FA63"/>
    <w:rsid w:val="05FC500F"/>
    <w:rsid w:val="0600F991"/>
    <w:rsid w:val="062814D2"/>
    <w:rsid w:val="066B4389"/>
    <w:rsid w:val="06C63D13"/>
    <w:rsid w:val="0773708A"/>
    <w:rsid w:val="07B30A11"/>
    <w:rsid w:val="07CFD9EA"/>
    <w:rsid w:val="07D28470"/>
    <w:rsid w:val="07E7E694"/>
    <w:rsid w:val="08382482"/>
    <w:rsid w:val="090B4423"/>
    <w:rsid w:val="090F329D"/>
    <w:rsid w:val="091A9994"/>
    <w:rsid w:val="0967300F"/>
    <w:rsid w:val="09BD7FCF"/>
    <w:rsid w:val="09D230C4"/>
    <w:rsid w:val="0A5143FF"/>
    <w:rsid w:val="0AFD45C9"/>
    <w:rsid w:val="0B4505F3"/>
    <w:rsid w:val="0B8D8DF2"/>
    <w:rsid w:val="0C0994C8"/>
    <w:rsid w:val="0C71932D"/>
    <w:rsid w:val="0C881A46"/>
    <w:rsid w:val="0CA630C0"/>
    <w:rsid w:val="0CB5CBB0"/>
    <w:rsid w:val="0D1A1FAC"/>
    <w:rsid w:val="0D6D4644"/>
    <w:rsid w:val="0D826115"/>
    <w:rsid w:val="0DBCAC4F"/>
    <w:rsid w:val="0DD999A1"/>
    <w:rsid w:val="0DFE7E7A"/>
    <w:rsid w:val="0E456F65"/>
    <w:rsid w:val="0EA00796"/>
    <w:rsid w:val="0EB07A1C"/>
    <w:rsid w:val="0EDBB489"/>
    <w:rsid w:val="0F277468"/>
    <w:rsid w:val="0F2AE10F"/>
    <w:rsid w:val="0F31C74C"/>
    <w:rsid w:val="0F56B111"/>
    <w:rsid w:val="0FB1C08E"/>
    <w:rsid w:val="10232BC1"/>
    <w:rsid w:val="10459C10"/>
    <w:rsid w:val="108B32E7"/>
    <w:rsid w:val="108C213D"/>
    <w:rsid w:val="1195898A"/>
    <w:rsid w:val="11E60EE9"/>
    <w:rsid w:val="124B0FBF"/>
    <w:rsid w:val="12990BB2"/>
    <w:rsid w:val="12E3B435"/>
    <w:rsid w:val="12E860D9"/>
    <w:rsid w:val="13468EE6"/>
    <w:rsid w:val="13941657"/>
    <w:rsid w:val="13C09353"/>
    <w:rsid w:val="13F29E7B"/>
    <w:rsid w:val="142CEC37"/>
    <w:rsid w:val="14B2847A"/>
    <w:rsid w:val="14ED9A86"/>
    <w:rsid w:val="15537574"/>
    <w:rsid w:val="1573221D"/>
    <w:rsid w:val="15BB890B"/>
    <w:rsid w:val="16A373AE"/>
    <w:rsid w:val="16D4E2FD"/>
    <w:rsid w:val="16FC2AB2"/>
    <w:rsid w:val="17681D2A"/>
    <w:rsid w:val="1811939E"/>
    <w:rsid w:val="19473CB8"/>
    <w:rsid w:val="194E9DF0"/>
    <w:rsid w:val="199FDBCB"/>
    <w:rsid w:val="19A01B36"/>
    <w:rsid w:val="19D3E85E"/>
    <w:rsid w:val="1A1C940B"/>
    <w:rsid w:val="1A7E257E"/>
    <w:rsid w:val="1B4FB5CA"/>
    <w:rsid w:val="1BFB9360"/>
    <w:rsid w:val="1C3605CA"/>
    <w:rsid w:val="1C44F5D9"/>
    <w:rsid w:val="1C609AB1"/>
    <w:rsid w:val="1C9B38A1"/>
    <w:rsid w:val="1CD321F4"/>
    <w:rsid w:val="1D23D34D"/>
    <w:rsid w:val="1D544B73"/>
    <w:rsid w:val="1D89183E"/>
    <w:rsid w:val="1DB46118"/>
    <w:rsid w:val="1DE10D2F"/>
    <w:rsid w:val="1E1C28A2"/>
    <w:rsid w:val="1E9B8C55"/>
    <w:rsid w:val="1F3FB51A"/>
    <w:rsid w:val="1F42D509"/>
    <w:rsid w:val="1F63DBDE"/>
    <w:rsid w:val="1FEB8565"/>
    <w:rsid w:val="1FFBE6B6"/>
    <w:rsid w:val="1FFC9C8C"/>
    <w:rsid w:val="2009C6E6"/>
    <w:rsid w:val="209C1E7F"/>
    <w:rsid w:val="209FFB6C"/>
    <w:rsid w:val="20F95B4E"/>
    <w:rsid w:val="21076CFF"/>
    <w:rsid w:val="217EA885"/>
    <w:rsid w:val="220E7982"/>
    <w:rsid w:val="2285D854"/>
    <w:rsid w:val="22C1C34A"/>
    <w:rsid w:val="22EAF6E7"/>
    <w:rsid w:val="23226F56"/>
    <w:rsid w:val="233F1700"/>
    <w:rsid w:val="249F8697"/>
    <w:rsid w:val="24B73192"/>
    <w:rsid w:val="24F98E36"/>
    <w:rsid w:val="254B54CA"/>
    <w:rsid w:val="255985B7"/>
    <w:rsid w:val="25629AFC"/>
    <w:rsid w:val="259580DD"/>
    <w:rsid w:val="25BEB833"/>
    <w:rsid w:val="2612C470"/>
    <w:rsid w:val="2635C6B0"/>
    <w:rsid w:val="26D5D564"/>
    <w:rsid w:val="27034809"/>
    <w:rsid w:val="2732B045"/>
    <w:rsid w:val="2763B59B"/>
    <w:rsid w:val="276D6BEB"/>
    <w:rsid w:val="27855D0D"/>
    <w:rsid w:val="27AB291C"/>
    <w:rsid w:val="28169EF2"/>
    <w:rsid w:val="285A07D5"/>
    <w:rsid w:val="2878602B"/>
    <w:rsid w:val="28787274"/>
    <w:rsid w:val="28C632CD"/>
    <w:rsid w:val="2946E113"/>
    <w:rsid w:val="294FE54D"/>
    <w:rsid w:val="29D6D532"/>
    <w:rsid w:val="2A1DD710"/>
    <w:rsid w:val="2A963BC3"/>
    <w:rsid w:val="2AB89D27"/>
    <w:rsid w:val="2B133BA2"/>
    <w:rsid w:val="2B19482B"/>
    <w:rsid w:val="2B1E2860"/>
    <w:rsid w:val="2B6A5D32"/>
    <w:rsid w:val="2B6AC603"/>
    <w:rsid w:val="2B99BF1A"/>
    <w:rsid w:val="2BB02A23"/>
    <w:rsid w:val="2BF5D89B"/>
    <w:rsid w:val="2C088A21"/>
    <w:rsid w:val="2C96C8C2"/>
    <w:rsid w:val="2CA0BB1C"/>
    <w:rsid w:val="2CE22A5A"/>
    <w:rsid w:val="2D38BD1A"/>
    <w:rsid w:val="2D558FEE"/>
    <w:rsid w:val="2DFA8D18"/>
    <w:rsid w:val="2DFB9433"/>
    <w:rsid w:val="2E0DA638"/>
    <w:rsid w:val="2E3D44AF"/>
    <w:rsid w:val="2E4FDAA9"/>
    <w:rsid w:val="2EC16835"/>
    <w:rsid w:val="2F3F0938"/>
    <w:rsid w:val="2F509561"/>
    <w:rsid w:val="2F8A429D"/>
    <w:rsid w:val="2F8D727D"/>
    <w:rsid w:val="2F905EE3"/>
    <w:rsid w:val="2FC16DA2"/>
    <w:rsid w:val="302C567B"/>
    <w:rsid w:val="304122F1"/>
    <w:rsid w:val="305EF129"/>
    <w:rsid w:val="30A68B25"/>
    <w:rsid w:val="30C579FB"/>
    <w:rsid w:val="30C8710D"/>
    <w:rsid w:val="3182CD31"/>
    <w:rsid w:val="31BE2265"/>
    <w:rsid w:val="31DD474F"/>
    <w:rsid w:val="322EB6C9"/>
    <w:rsid w:val="32384C75"/>
    <w:rsid w:val="3271977F"/>
    <w:rsid w:val="32F9CBDD"/>
    <w:rsid w:val="330FACE9"/>
    <w:rsid w:val="33163E29"/>
    <w:rsid w:val="33857061"/>
    <w:rsid w:val="338A1897"/>
    <w:rsid w:val="34AD4597"/>
    <w:rsid w:val="34BB2D17"/>
    <w:rsid w:val="351F5D7F"/>
    <w:rsid w:val="352A1902"/>
    <w:rsid w:val="357DB8A5"/>
    <w:rsid w:val="35B724A1"/>
    <w:rsid w:val="35F73E7E"/>
    <w:rsid w:val="360983E5"/>
    <w:rsid w:val="361845C0"/>
    <w:rsid w:val="36298CD1"/>
    <w:rsid w:val="3634D1B8"/>
    <w:rsid w:val="36932D59"/>
    <w:rsid w:val="369E3FA6"/>
    <w:rsid w:val="36C69DBE"/>
    <w:rsid w:val="36EBE57C"/>
    <w:rsid w:val="37ABB27E"/>
    <w:rsid w:val="37BDA757"/>
    <w:rsid w:val="37E45F7B"/>
    <w:rsid w:val="381D6FC2"/>
    <w:rsid w:val="3823184B"/>
    <w:rsid w:val="38541FE1"/>
    <w:rsid w:val="388DC1FC"/>
    <w:rsid w:val="38C8DA58"/>
    <w:rsid w:val="38EC5481"/>
    <w:rsid w:val="392C28EF"/>
    <w:rsid w:val="393814F3"/>
    <w:rsid w:val="39C0A1D9"/>
    <w:rsid w:val="39D5FB09"/>
    <w:rsid w:val="39DD34E4"/>
    <w:rsid w:val="3A009079"/>
    <w:rsid w:val="3A335814"/>
    <w:rsid w:val="3A51CFB0"/>
    <w:rsid w:val="3B1DC17F"/>
    <w:rsid w:val="3B3EABDE"/>
    <w:rsid w:val="3B42FBE6"/>
    <w:rsid w:val="3B48828F"/>
    <w:rsid w:val="3B50B150"/>
    <w:rsid w:val="3BDBDF7A"/>
    <w:rsid w:val="3C272B8A"/>
    <w:rsid w:val="3C5B3D5A"/>
    <w:rsid w:val="3C785D35"/>
    <w:rsid w:val="3CB9951E"/>
    <w:rsid w:val="3CCAC3FA"/>
    <w:rsid w:val="3D5165AA"/>
    <w:rsid w:val="3D855D2E"/>
    <w:rsid w:val="3D9205CE"/>
    <w:rsid w:val="3E104D34"/>
    <w:rsid w:val="3E78E151"/>
    <w:rsid w:val="3E857F35"/>
    <w:rsid w:val="3E9AA7C2"/>
    <w:rsid w:val="3EA791BE"/>
    <w:rsid w:val="3EC8BBBC"/>
    <w:rsid w:val="3F272BB0"/>
    <w:rsid w:val="40206E43"/>
    <w:rsid w:val="403A083C"/>
    <w:rsid w:val="405B421D"/>
    <w:rsid w:val="4083AD8D"/>
    <w:rsid w:val="408D2822"/>
    <w:rsid w:val="40998FB3"/>
    <w:rsid w:val="41295C86"/>
    <w:rsid w:val="41B41936"/>
    <w:rsid w:val="41B6320C"/>
    <w:rsid w:val="4240E00D"/>
    <w:rsid w:val="424CAC03"/>
    <w:rsid w:val="42D36CE0"/>
    <w:rsid w:val="43355673"/>
    <w:rsid w:val="4384AE01"/>
    <w:rsid w:val="43AAF0DB"/>
    <w:rsid w:val="43ACAAD9"/>
    <w:rsid w:val="43E27A1E"/>
    <w:rsid w:val="43F84565"/>
    <w:rsid w:val="4427259D"/>
    <w:rsid w:val="4427BFF7"/>
    <w:rsid w:val="44984D2B"/>
    <w:rsid w:val="45237E4A"/>
    <w:rsid w:val="45A6DECD"/>
    <w:rsid w:val="45B590FD"/>
    <w:rsid w:val="45C4E620"/>
    <w:rsid w:val="45D9C5E4"/>
    <w:rsid w:val="461CE9CA"/>
    <w:rsid w:val="4658A1DD"/>
    <w:rsid w:val="466EFAB5"/>
    <w:rsid w:val="4691D7A1"/>
    <w:rsid w:val="46CCA96B"/>
    <w:rsid w:val="46EE88A8"/>
    <w:rsid w:val="4711FFC3"/>
    <w:rsid w:val="474F4304"/>
    <w:rsid w:val="4780CAC2"/>
    <w:rsid w:val="47C6261C"/>
    <w:rsid w:val="47E4C47B"/>
    <w:rsid w:val="47F508B3"/>
    <w:rsid w:val="4824A86E"/>
    <w:rsid w:val="4835F2FE"/>
    <w:rsid w:val="489D593B"/>
    <w:rsid w:val="492190A3"/>
    <w:rsid w:val="492F5F30"/>
    <w:rsid w:val="49481EC7"/>
    <w:rsid w:val="497B9F9F"/>
    <w:rsid w:val="49B43E41"/>
    <w:rsid w:val="49CE2068"/>
    <w:rsid w:val="4A494E71"/>
    <w:rsid w:val="4AF07517"/>
    <w:rsid w:val="4B29BA04"/>
    <w:rsid w:val="4BE8562C"/>
    <w:rsid w:val="4C419CF4"/>
    <w:rsid w:val="4CC9C06D"/>
    <w:rsid w:val="4E11D92F"/>
    <w:rsid w:val="4E14B4CA"/>
    <w:rsid w:val="4E2E09A1"/>
    <w:rsid w:val="4E5A0579"/>
    <w:rsid w:val="4EB85A65"/>
    <w:rsid w:val="4EBD7209"/>
    <w:rsid w:val="4F0B12B5"/>
    <w:rsid w:val="4F1F6393"/>
    <w:rsid w:val="4F5DEA32"/>
    <w:rsid w:val="4F7AB775"/>
    <w:rsid w:val="501D5666"/>
    <w:rsid w:val="5022AA9F"/>
    <w:rsid w:val="5025E6E3"/>
    <w:rsid w:val="503F1A80"/>
    <w:rsid w:val="50DEBFE7"/>
    <w:rsid w:val="50EEC334"/>
    <w:rsid w:val="50F98724"/>
    <w:rsid w:val="5112A210"/>
    <w:rsid w:val="5115B4FE"/>
    <w:rsid w:val="513CD56C"/>
    <w:rsid w:val="513DE5CB"/>
    <w:rsid w:val="51D122B0"/>
    <w:rsid w:val="5204BC69"/>
    <w:rsid w:val="52612A18"/>
    <w:rsid w:val="53262ED3"/>
    <w:rsid w:val="536D1034"/>
    <w:rsid w:val="53817276"/>
    <w:rsid w:val="539F18A6"/>
    <w:rsid w:val="541224B4"/>
    <w:rsid w:val="543076CA"/>
    <w:rsid w:val="543230F9"/>
    <w:rsid w:val="5527B1CD"/>
    <w:rsid w:val="56BD1AFB"/>
    <w:rsid w:val="56D4C5D5"/>
    <w:rsid w:val="56F063AC"/>
    <w:rsid w:val="573E1B71"/>
    <w:rsid w:val="574496B3"/>
    <w:rsid w:val="576A674B"/>
    <w:rsid w:val="576CB2A0"/>
    <w:rsid w:val="5775A978"/>
    <w:rsid w:val="579293C8"/>
    <w:rsid w:val="57B3234E"/>
    <w:rsid w:val="586942DC"/>
    <w:rsid w:val="58C18B86"/>
    <w:rsid w:val="59373649"/>
    <w:rsid w:val="59592999"/>
    <w:rsid w:val="59DE80D2"/>
    <w:rsid w:val="5A1E96E5"/>
    <w:rsid w:val="5A3D036F"/>
    <w:rsid w:val="5B7F5DA9"/>
    <w:rsid w:val="5B978D47"/>
    <w:rsid w:val="5B9AFCEC"/>
    <w:rsid w:val="5BA7E5BD"/>
    <w:rsid w:val="5BBC6CE2"/>
    <w:rsid w:val="5BDEFBD2"/>
    <w:rsid w:val="5BE423AF"/>
    <w:rsid w:val="5C63F792"/>
    <w:rsid w:val="5CB58070"/>
    <w:rsid w:val="5CE67EDA"/>
    <w:rsid w:val="5D4AAB41"/>
    <w:rsid w:val="5D651013"/>
    <w:rsid w:val="5D6DFF03"/>
    <w:rsid w:val="5D6E5A57"/>
    <w:rsid w:val="5D6FD66A"/>
    <w:rsid w:val="5D763D91"/>
    <w:rsid w:val="5D94897E"/>
    <w:rsid w:val="5DBA37A9"/>
    <w:rsid w:val="5E39B6C4"/>
    <w:rsid w:val="5E64A742"/>
    <w:rsid w:val="5ED4FFC2"/>
    <w:rsid w:val="5F0B5AA4"/>
    <w:rsid w:val="5F1D9954"/>
    <w:rsid w:val="5F510435"/>
    <w:rsid w:val="5F6DE2B7"/>
    <w:rsid w:val="5F8ACB57"/>
    <w:rsid w:val="5FB4D098"/>
    <w:rsid w:val="5FF9B5B1"/>
    <w:rsid w:val="6092619B"/>
    <w:rsid w:val="60C37202"/>
    <w:rsid w:val="60CA6D0C"/>
    <w:rsid w:val="60D6960B"/>
    <w:rsid w:val="613F6F30"/>
    <w:rsid w:val="6169DEB7"/>
    <w:rsid w:val="618906C1"/>
    <w:rsid w:val="61FD8AAB"/>
    <w:rsid w:val="6256A361"/>
    <w:rsid w:val="62622F03"/>
    <w:rsid w:val="62AB9C92"/>
    <w:rsid w:val="62AF6626"/>
    <w:rsid w:val="62E0A5F6"/>
    <w:rsid w:val="63225E6F"/>
    <w:rsid w:val="634C37E5"/>
    <w:rsid w:val="635F031E"/>
    <w:rsid w:val="6360E6A1"/>
    <w:rsid w:val="63E2B443"/>
    <w:rsid w:val="64F1883D"/>
    <w:rsid w:val="650EFB99"/>
    <w:rsid w:val="65489447"/>
    <w:rsid w:val="6559A380"/>
    <w:rsid w:val="65765B98"/>
    <w:rsid w:val="65BDAF8A"/>
    <w:rsid w:val="65CCD2F7"/>
    <w:rsid w:val="65E7FDAD"/>
    <w:rsid w:val="663A32F6"/>
    <w:rsid w:val="66B2D329"/>
    <w:rsid w:val="66F41BE9"/>
    <w:rsid w:val="67647F11"/>
    <w:rsid w:val="6796B50D"/>
    <w:rsid w:val="67B754C7"/>
    <w:rsid w:val="67D0F0A0"/>
    <w:rsid w:val="67F5818C"/>
    <w:rsid w:val="6809BD1B"/>
    <w:rsid w:val="683BCB7B"/>
    <w:rsid w:val="68690940"/>
    <w:rsid w:val="686C238F"/>
    <w:rsid w:val="690447FE"/>
    <w:rsid w:val="690BAB9A"/>
    <w:rsid w:val="693CA5D6"/>
    <w:rsid w:val="697E4C15"/>
    <w:rsid w:val="69892EBE"/>
    <w:rsid w:val="69A6E702"/>
    <w:rsid w:val="69BBAA98"/>
    <w:rsid w:val="6A1C04F8"/>
    <w:rsid w:val="6A917745"/>
    <w:rsid w:val="6A98A773"/>
    <w:rsid w:val="6AAE692E"/>
    <w:rsid w:val="6ABCAEFF"/>
    <w:rsid w:val="6ADC14E2"/>
    <w:rsid w:val="6AEFB0F1"/>
    <w:rsid w:val="6B260412"/>
    <w:rsid w:val="6B47C522"/>
    <w:rsid w:val="6B7F146C"/>
    <w:rsid w:val="6BC3BC02"/>
    <w:rsid w:val="6C1F54C6"/>
    <w:rsid w:val="6C5C9EE1"/>
    <w:rsid w:val="6C85FCD6"/>
    <w:rsid w:val="6D36FDED"/>
    <w:rsid w:val="6D715622"/>
    <w:rsid w:val="6D89100C"/>
    <w:rsid w:val="6D8952A0"/>
    <w:rsid w:val="6D930414"/>
    <w:rsid w:val="6D957809"/>
    <w:rsid w:val="6DA716F0"/>
    <w:rsid w:val="6E09710E"/>
    <w:rsid w:val="6E2E18C4"/>
    <w:rsid w:val="6E57DF01"/>
    <w:rsid w:val="6E5AADF1"/>
    <w:rsid w:val="6EBD6204"/>
    <w:rsid w:val="6EC2069F"/>
    <w:rsid w:val="6ED9AB96"/>
    <w:rsid w:val="6EDC2F3B"/>
    <w:rsid w:val="6F0E7889"/>
    <w:rsid w:val="6F683CFB"/>
    <w:rsid w:val="6F7167AB"/>
    <w:rsid w:val="6FA57F8E"/>
    <w:rsid w:val="70125025"/>
    <w:rsid w:val="70740690"/>
    <w:rsid w:val="70837E4B"/>
    <w:rsid w:val="709CD39C"/>
    <w:rsid w:val="70CB9B61"/>
    <w:rsid w:val="70E27741"/>
    <w:rsid w:val="70EE91FD"/>
    <w:rsid w:val="71147FE3"/>
    <w:rsid w:val="711B2833"/>
    <w:rsid w:val="711CDC7E"/>
    <w:rsid w:val="714EDF5F"/>
    <w:rsid w:val="71DF6751"/>
    <w:rsid w:val="71EB0BCA"/>
    <w:rsid w:val="7238B4A9"/>
    <w:rsid w:val="72424C3C"/>
    <w:rsid w:val="728F57AE"/>
    <w:rsid w:val="73080C6E"/>
    <w:rsid w:val="7327ED1C"/>
    <w:rsid w:val="73452B32"/>
    <w:rsid w:val="73F0CC46"/>
    <w:rsid w:val="74A4A427"/>
    <w:rsid w:val="7503EDCC"/>
    <w:rsid w:val="758336AD"/>
    <w:rsid w:val="758E45EE"/>
    <w:rsid w:val="75919403"/>
    <w:rsid w:val="75B53C12"/>
    <w:rsid w:val="75F3C879"/>
    <w:rsid w:val="763156D5"/>
    <w:rsid w:val="763DECE2"/>
    <w:rsid w:val="7643495D"/>
    <w:rsid w:val="76ADE9E5"/>
    <w:rsid w:val="76FD8611"/>
    <w:rsid w:val="77087976"/>
    <w:rsid w:val="777A9DA6"/>
    <w:rsid w:val="78205EBF"/>
    <w:rsid w:val="785ABCB0"/>
    <w:rsid w:val="786210AC"/>
    <w:rsid w:val="78A03617"/>
    <w:rsid w:val="78A3B6B1"/>
    <w:rsid w:val="78D80668"/>
    <w:rsid w:val="78EDBDB9"/>
    <w:rsid w:val="79EBD941"/>
    <w:rsid w:val="7A03E8A7"/>
    <w:rsid w:val="7A0A60FE"/>
    <w:rsid w:val="7A5A3CDE"/>
    <w:rsid w:val="7A6A2AC1"/>
    <w:rsid w:val="7A6DBB20"/>
    <w:rsid w:val="7AAF4FA4"/>
    <w:rsid w:val="7AC61E8A"/>
    <w:rsid w:val="7B275F52"/>
    <w:rsid w:val="7B54A24E"/>
    <w:rsid w:val="7B57375C"/>
    <w:rsid w:val="7B75332A"/>
    <w:rsid w:val="7B7C4248"/>
    <w:rsid w:val="7BB8ACC9"/>
    <w:rsid w:val="7C448F37"/>
    <w:rsid w:val="7C5B9C72"/>
    <w:rsid w:val="7C8B185C"/>
    <w:rsid w:val="7CD6386E"/>
    <w:rsid w:val="7CD6B7DC"/>
    <w:rsid w:val="7CD6D6D9"/>
    <w:rsid w:val="7CD6F14A"/>
    <w:rsid w:val="7D111090"/>
    <w:rsid w:val="7D6C91DE"/>
    <w:rsid w:val="7D77E581"/>
    <w:rsid w:val="7D784528"/>
    <w:rsid w:val="7DCF51F7"/>
    <w:rsid w:val="7DD46782"/>
    <w:rsid w:val="7DF51CEF"/>
    <w:rsid w:val="7E469D27"/>
    <w:rsid w:val="7EA39E0C"/>
    <w:rsid w:val="7EBA3824"/>
    <w:rsid w:val="7F05108E"/>
    <w:rsid w:val="7F36E53B"/>
    <w:rsid w:val="7F672859"/>
    <w:rsid w:val="7FA5B96D"/>
    <w:rsid w:val="7FDB1DA1"/>
    <w:rsid w:val="7FE35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31519"/>
  <w14:defaultImageDpi w14:val="300"/>
  <w15:docId w15:val="{CBFE8424-D649-4992-82B9-F1FBF5B2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abcglobalbooks.org" TargetMode="External" Id="R6265d8cfad7843c3" /></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07fe32-ef87-491a-ae2d-e28f29d6197a">
      <Terms xmlns="http://schemas.microsoft.com/office/infopath/2007/PartnerControls"/>
    </lcf76f155ced4ddcb4097134ff3c332f>
    <TaxCatchAll xmlns="f06ad736-34eb-45ab-8960-cf34462ae2f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22D666E3CEA8428713096C4BCC37D8" ma:contentTypeVersion="17" ma:contentTypeDescription="Create a new document." ma:contentTypeScope="" ma:versionID="77bcaf72c1b9ea4847085d69a993e6b6">
  <xsd:schema xmlns:xsd="http://www.w3.org/2001/XMLSchema" xmlns:xs="http://www.w3.org/2001/XMLSchema" xmlns:p="http://schemas.microsoft.com/office/2006/metadata/properties" xmlns:ns2="5d07fe32-ef87-491a-ae2d-e28f29d6197a" xmlns:ns3="f06ad736-34eb-45ab-8960-cf34462ae2fa" targetNamespace="http://schemas.microsoft.com/office/2006/metadata/properties" ma:root="true" ma:fieldsID="e9469a5dce10a2949a8e7b0803cab222" ns2:_="" ns3:_="">
    <xsd:import namespace="5d07fe32-ef87-491a-ae2d-e28f29d6197a"/>
    <xsd:import namespace="f06ad736-34eb-45ab-8960-cf34462ae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7fe32-ef87-491a-ae2d-e28f29d61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1854b5-bd4e-41ce-b0c0-febb1f3766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ad736-34eb-45ab-8960-cf34462ae2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0dfe67-dafe-4ac7-b1d8-89efb45fc652}" ma:internalName="TaxCatchAll" ma:showField="CatchAllData" ma:web="f06ad736-34eb-45ab-8960-cf34462a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5DB9B-E761-4E10-9327-502725A48936}">
  <ds:schemaRefs>
    <ds:schemaRef ds:uri="http://schemas.microsoft.com/office/2006/metadata/properties"/>
    <ds:schemaRef ds:uri="http://www.w3.org/2000/xmlns/"/>
    <ds:schemaRef ds:uri="5d07fe32-ef87-491a-ae2d-e28f29d6197a"/>
    <ds:schemaRef ds:uri="http://schemas.microsoft.com/office/infopath/2007/PartnerControls"/>
    <ds:schemaRef ds:uri="f06ad736-34eb-45ab-8960-cf34462ae2fa"/>
    <ds:schemaRef ds:uri="http://www.w3.org/2001/XMLSchema-instance"/>
  </ds:schemaRefs>
</ds:datastoreItem>
</file>

<file path=customXml/itemProps2.xml><?xml version="1.0" encoding="utf-8"?>
<ds:datastoreItem xmlns:ds="http://schemas.openxmlformats.org/officeDocument/2006/customXml" ds:itemID="{23411EC8-F1B9-C84B-81E7-620E13BCCD61}">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465C37DB-05AB-476E-B04B-0F0CEA54399C}">
  <ds:schemaRefs>
    <ds:schemaRef ds:uri="http://schemas.microsoft.com/sharepoint/v3/contenttype/forms"/>
  </ds:schemaRefs>
</ds:datastoreItem>
</file>

<file path=customXml/itemProps4.xml><?xml version="1.0" encoding="utf-8"?>
<ds:datastoreItem xmlns:ds="http://schemas.openxmlformats.org/officeDocument/2006/customXml" ds:itemID="{EC8296FB-6AC5-439A-BACC-65A4BB6A37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Daphne Hitchcock (President BLC/LBC)</cp:lastModifiedBy>
  <cp:revision>219</cp:revision>
  <dcterms:created xsi:type="dcterms:W3CDTF">2019-09-10T23:59:00Z</dcterms:created>
  <dcterms:modified xsi:type="dcterms:W3CDTF">2025-07-16T00:16:24Z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0x0101005E22D666E3CEA8428713096C4BCC37D8</vt:lpwstr>
  </property>
  <property fmtid="{D5CDD505-2E9C-101B-9397-08002B2CF9AE}" pid="3" name="MediaServiceImageTags">
    <vt:lpwstr/>
  </property>
</Properties>
</file>